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199" w14:textId="7a4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 сумме исчисленного налога и (или) 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550. Зарегистрирован в Министерстве юстиции Республики Казахстан 30 сентября 2025 года № 36985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сумме исчисленного налога на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сумме налогов и (или) плат, исчисленных органом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начисленной сумме платы за негативное воздействие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финансов Республики Казахстан,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сумме исчисленного налога на имущество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"____" _____________ 20___ года                                                           № __________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уведомляет Вас________________________________________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(фамилия, имя, отчество (если оно указано в документе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(далее – фамилия, имя, отчество),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(ИИН)___________________________________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уплаты в бюджет налога на имущество физических лиц: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объекта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налогообложения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исчисленного налога (КНП –код назначения платежа –911)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Недоимка (-), переплата (+) прошлых лет (КНП – код назначения платежа –911)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Пеня (КНП– код назначения платежа –912)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Вам необходимо уплатить указанную сумму налога за ___________ (налоговый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период) в срок до 1 октября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неуплаты данной суммы налога в срок, указанный в настоящем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уведомлении, будет начислена пеня в размере, установленном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 имеете право обжаловать действие (бездействие) должностных лиц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вышестоящему органу государственных доходов или в суд,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(вручено) налогоплательщику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налогов и (или) плат, исчисленных органом государственных доходов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"____" _____________ 20___ года                                                               № 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уведомляет Вас________________________________________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(фамилия, имя, отчество (если оно указано в документе удостоверяющем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(далее – фамилия, имя, отчество), полное наименование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(индивидуальный идентификационный номер/бизнес–идентификационный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исчисленной сумме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(наименование налога и (или) платы)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объекта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исчисленная за текущий год (КНП – код назначения платежа 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(-), переплата (+) прошлых лет (КНП – код назначения платежа 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Пеня (КНП – код назначения платежа –912)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Вам необходимо в течение 30 (тридцати) рабочих дней, следующих за днем вручения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уведомления, уплатить в бюджет по коду бюджетной классификации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исчисленную сумму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(наименование налога и (или) платы)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 на счет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(Управление казначейства, банковский идентификационный код (БИК)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неуплаты данной суммы налога в срок, указанный в настоящем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уведомлении, будет начислена пеня в размере, установленном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законодательством. Вы имеете право обжаловать действие (бездействие)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государственных доходов вышестоящему органу государственных доходов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суд,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(фамилия, имя, отчество,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или наименование налогоплательщика, подпись,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отправлено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(документ, подтверждающий факт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начисленной сумме платы за негативное воздействие на окружающую среду</w:t>
      </w:r>
    </w:p>
    <w:bookmarkEnd w:id="16"/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"____" _____________ 20___ года                     № 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уведомляет Вас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фамилия, имя, отчество), полное наименование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номер/бизнес – идентификационный номер (ИИН/БИН),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начисленной сумме платы за негативное воздействие на окружающую среду: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осуществившего экологический или налоговый контроль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экологического или налогового контроля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объекта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сумма платы за текущий год (КНП – код назначения платежа 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сумма платы прошлых лет (КНП – код назначения платежа –911)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(КНП– код назначения платежа –912)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Вам необходимо в течение 30 (тридцати) рабочих дней, следующих за днем вручения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уведомления, уплатить в бюджет по коду бюджетной классификации 105316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сумму начисленной платы за негативное воздействие на окружающую среду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БИН_________________________________ на счет №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(Управление казначейства, банковский идентификационный код (БИК) В случае неуплаты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данной суммы налога в срок, указанный в настоящем уведомлении, будет начислена пеня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размере, установленном налоговым законодательством. Вы имеете право обжаловать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действие (бездействие) должностных лиц органов государственных доходов вышестоящему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органу государственных доходов или в суд, в порядке, предусмотренном законами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(фамилия, имя, отчество,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или наименование налогоплательщика, подпись,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(документ, подтверждающий факт отправки и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