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2a52" w14:textId="d202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4 июня 2024 года № 75/қе "Об утверждении Правил отчисления сотрудников и военнослужащих органов национальной безопасности Республики Казахстан из военных, специальных учебных заведений или организаций образования иностранных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29 сентября 2025 года № 88/қе. Зарегистрирован в Министерстве юстиции Республики Казахстан 30 сентября 2025 года № 36975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4 июня 2024 года № 75/қе "Об утверждении Правил отчисления сотрудников и военнослужащих органов национальной безопасности Республики Казахстан из военных, специальных учебных заведений или организаций образования иностранных государств" (зарегистрирован в Реестре государственной регистрации нормативных правовых актов за № 34454)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сотрудников и военнослужащих органов национальной безопасности Республики Казахстан из военных, специальных учебных заведений или организаций образования иностранных государств,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случае отчисления обучающегося из организации образования иностранных государств в порядке, предусмотренном в соответствии с международными договорами (контрактами), заключенными между Комитетом национальной безопасности Республики Казахстан (далее – КНБ), обучающимся и организациями образования иностранных государств, кадровое подразделение: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курсантов (слушателей) – готовит приказ об увольнении и исключении из списков личного состава;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магистрантов и докторантов – направляет в соответствующее кадровое подразделение органа представление об освобождении от должности и зачислении в распоряжение начальника подразделения, откуда он был направлен.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издания приказа об отчислении обучающегося из организаций образования иностранных государств кадровое подразделение готовит сводный расчет фактических затрат на обучение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КНБ от 27 сентября 2017 года № 85 нс "Об утверждении Правил возмещения сотрудниками и военнослужащими органов национальной безопасности Республики Казахстан государству бюджетных средств, затраченных на обучение в военных, специальных учебных заведениях или организациях образования иностранных государств" (зарегистрированным в Реестре государственной регистрации нормативных правовых актов под № 15917) (далее – приказ № 85 нс).";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Отчисленные из ВСУЗ или организаций образования иностранных государств, а также отказавшиеся заключить контракт, если они не выслужили установленного срока воинской службы по призыву, направляются для постановки на воинский учет призывников в местные органы военного управления и проходят воинскую службу в установленном порядке.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Кадровые подразделения ВСУЗ информируют Департамент кадров КНБ об отчислении обучающегося из ВСУЗ или организаций образования иностранных государств в течение пяти рабочих дней со дня издания приказа.".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сотрудников, военнослужащих и работников органов национальной безопасности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