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2d0d" w14:textId="f1b2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индустрии и инфраструктурного развития Республики Казахстан от 11 мая 2022 года № 261 "Об утверждении Правил проведения экспертизы по внутристрановой ценности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26 сентября 2025 года № 397. Зарегистрирован в Министерстве юстиции Республики Казахстан 29 сентября 2025 года № 36965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11 мая 2022 года № 261 "Об утверждении Правил проведения экспертизы по внутристрановой ценности" (зарегистрирован в Реестре государственной регистрации нормативных правовых актов за № 28079)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3)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по внутристрановой ценности,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промышленной инфраструктуры и внутристрановой ценности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2026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2025 года № 397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2022 года № 261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экспертизы по внутристрановой ценности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экспертизы по внутристрановой ценности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и определяют порядок проведения экспертизы по внутристрановой ценности промышленно-инновационных проектов.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однородные товары – товары, которые, не являясь идентичными, имеют сходные характеристики и состоят из схожих компонентов, что позволяет им выполнять одни и те же функции;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единая карта индустриализации - совокупность промышленно-инновационных проектов, реализуемых субъектами промышленно-инновационной деятельности;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внутристрановая ценность – процентное содержание произведенных товаров и осуществленных работ и услуг на внутреннем рынке в общем объеме произведенного товара, осуществленной работы или услуг;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экспертиза по внутристрановой ценности – оценка внутристрановой ценности в промышленно-инновационном проекте субъекта промышленно-инновационной деятельности;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государственного стимулирования промышленности (далее – уполномоченный орган) – центральный исполнительный орган, осуществляющий руководство в сфере промышленности, а также в пределах, предусмотренных законодательством Республики Казахстан, межотраслевую координацию и участие в реализации государственного стимулирования промышленности;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промышленно-инновационный проект – комплекс реализуемых в течение определенного времени мероприятий, направленных на трансферт технологий, создание новых (усовершенствование действующих) производств и (или) осуществление инновационной деятельности;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реестр казахстанских товаропроизводителей (далее – Реестр) - объект информационно-коммуникационной инфраструктуры "электронного правительства", содержащий сведения о казахстанских товаропроизводителях и производимых ими товарах казахстанского происхождения.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экспертизы по внутристрановой ценности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Информационно-аналитические, консультационные услуги в области развития и мониторинга внутристрановой ценности, в том числе по экспертизе внутристрановой ценности оказываются национальным институтом развития в области развития внутристрановой ценности (далее - национальный институт).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стоимости доли внутристрановой ценности, установленной в товарах от общей стоимости товаров, используемых при реализации промышленно-инновационного проекта субъекта промышленно-инновационной деятельности направляется уполномоченным органом в национальный институт по форме, согласно приложению 1 к настоящим Правилам.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Экспертиза по внутристрановой ценности промышленно-инновационного проекта проводится десять рабочих дней со дня получения от уполномоченного органа информации.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экспертизы по внутристрановой ценности национальный институт сопоставляет представленную информацию с информацией о товарах, имеющейся в Реестре с целью поиска однородных товаров.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проведения поиска однородных товаров национальный институт производит расчет процентного содержания стоимости доли местного содержания по Методике расчета административных показателей согласно приложению 2 к настоящим Правилам.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Результатом экспертизы по внутристрановой ценности является экспертное заключение на фирменном бланке национального института, которое подписывается первым руководителем либо лицом, его замещающим, а также лицами, проводившими данную экспертизу по внутристрановой ценности.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содержит следующее: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дату, номер экспертного заключения;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назначение промышленно-инновационного проекта.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процентное содержание стоимости долей внутристрановой ценности, установленных в товарах, от общей стоимости товаров, планируемое к использованию при реализации промышленно-инновационного проекта.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Экспертное заключение составляется на государственном и русском языках в двух экземплярах, один из которых в два рабочих дня с момента подписания направляется уполномоченному органу, второй хранится в национальном институте.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внутристрановой ценности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промышленности и строительства Республики Казахстан.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https://www.gov.kz/memleket/entities/mps.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Информация о стоимости доли внутристрановой ценности, установленной в товарах, от общей стоимости товаров, используемых при реализации промышленно-инновационного проекта субъекта промышленно-инновационной деятельности.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СДМП 1.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единовременная.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текущий год на дату подачи заявки на проведение экспертизы по внутристрановой ценности.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национальные управляющие холдинги, национальные холдинги, национальные компании и организации, пятьдесят и более процентов голосующих акций (долей участия в уставном капитале) которых прямо или косвенно принадлежат национальным управляющим холдингам, национальным холдингам, национальным компанияма, а также социально-предпринимательским корпорациям, за исключением юридических лиц,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национальному холдингу, национальным компаниям, переданных в доверительное управление физическим лицам или негосударственным юридическим лицам с правом последующего выкупа; системообразующие предприятия; субъекты естественных монополий, за исключением субъектов естественной монополии малой мощности.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при подаче заявки на проведение экспертизы по внутристрановой ценности.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заполняется в случае представления данных физическими лицами, а также в агрегированном виде)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 на государственной информационной системе интернет- портал "Казахстанское содержание".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"Информация о стоимости доли внутристрановой ценности, установленной в товарах, от общей стоимости товаров, используемых при реализации промышленно-инновационного проекта субъекта промышленно-инновационной деятельности"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приобретаемых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приобретаемых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ЕНС ТРУ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закупа в натуральном выражении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сумма закупа с учетом НДС,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поставщики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поставщика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Прогнозная доля внутристрановой ценности, 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" w:id="4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__________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ЕНС ТРУ – единый номенклатурный справочник товаров,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НДС – налог на добавленную стоимость.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стоимости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внутристрановой ценности,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 в товарах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общей стоимости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субъекта промышленно-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деятельности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"Информация о стоимости доли внутристрановой ценности, установленной в товарах от общей стоимости товаров, используемых при реализации промышленно-инновационного проекта субъекта промышленно-инновационной деятельности"</w:t>
      </w:r>
    </w:p>
    <w:bookmarkEnd w:id="47"/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 СДМП 1, периодичность единовременная)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формы, предназначенной для сбора административных данных в области промышленности "Информация о стоимости доли внутристрановой ценности, установленной в товарах от общей стоимости товаров используемых при реализации промышленно-инновационного проекта субъекта промышленно-инновационной деятельности" (далее – Форма), указывается наименование приобретаемого товара;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наименование и краткое (дополнительное) описание приобретаемого товара (технические условия, свойства и характеристики);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код товара согласно единому номенклатурному справочнику товаров, работ и услуг;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единица измерения товара;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планируемый объем закупа товара в натуральном выражении в соответствии с указанной единицей измерения товара;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планируемая сумма закупа товаров в стоимостном выражении с учетом налога на добавленную стоимость, в тысячах тенге (дробное число с сотыми долями);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планируемые поставщики;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страна поставщика товара;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указывается код страны иностранного поставщика товара согласно национальным классификаторам НК РК ISO 3166-1-2016 "Коды для представления названий стран и единиц их административно-территориальных подразделений. Часть 1. Коды стран", НК РК ISO 3166-2-2016 "Коды для представления названий стран и единиц их административно-территориальных подразделений;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указывается прогнозная доля внутристрановой ценности, %.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внутристрановой ценности</w:t>
            </w:r>
          </w:p>
        </w:tc>
      </w:tr>
    </w:tbl>
    <w:bookmarkStart w:name="z7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доли внутристрановой ценности, установленной в товарах, от общей стоимости товаров, используемых при реализации промышленно-инновационного проекта субъекта промышленно-инновационной деятельности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административных показателей, подлежащих расчету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административной формы/информационной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доли внутристрановой ценности в товаре от общей стоимости товара, ланируемого к использованию при реализации промышленно-инновационного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Форма, предназначенная для сбора административных данных Информация о стоимости доли внутристрановой ценности, установленной в товарах от общей стоимости товаров, используемых при реализации промышленно-инновационного проекта субъекта промышленно-инновационной деятельности</w:t>
            </w:r>
          </w:p>
        </w:tc>
      </w:tr>
    </w:tbl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Алгоритм расчета административного показателя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административного показателя (понятийный аппарат)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по внутристрановой ценности – оценка внутристрановой ценности в промышленно-инновационном проекте субъекта промышленно-инновационной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 сроки формирования оперативных, предварительных и отчетных данных по административному показателю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единновременная.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период: текущий год на дату подачи заявки на проведение экспертизы по внутристрановой ценности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информации с указанием ссылки на информационную систему и место размещения отчетных данных по административному показателю (с указанием ссылки на веб-сайт и информационную систему)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Форма, предназначенная для сбора административных данных в области внутристрановой ценности,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– Министра индустрии и новых технологий Республики Казахстан от 25 октября 2013 года № 331 "Об утверждении форм предоставления организациями информации по внутристрановой ценности в закупках товаров, работ и услуг", публикуется на официальном интернет – ресурсе Министерства промышленности и строительства Республики Казахстан: https://www.gov.kz/memleket/entities/mps.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 административного показателя с отражением детальной и четкой последовательности расчета с указанием единицы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0" cy="749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ВЦт – доля внутристрановой ценности в товаре, процент;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– общее количество товаров, предусмотренных информацией,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порядковый номер товара, предусмотренный информацией,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СТi – стоимость i-ого товара, предусмотренная информацией,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Мi - доля внутристрановой ценности в однородном товаре, указанная в Реестре, Mi=0, в случае отсутствия товара в Реестре, процент;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общая стоимость товаров, предусмотренная информацией,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наличия в Реестре нескольких однородных товаров, устанавливается минимальная доля внутристрановой ценности товара.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