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04d8" w14:textId="d2e0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и.о. Министра транспорта Республики Казахстан от 2 сентября 2025 года № 290 и Заместителя Премьер-Министра - Министра национальной экономики Республики Казахстан от 24 сентября 2025 года № 92. Зарегистрирован в Министерстве юстиции Республики Казахстан 29 сентября 2025 года № 36961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 (зарегистрирован в Реестре государственной регистрации нормативных правовых актов за № 12769)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Критериям оценки степени риска в области железнодорожного транспорта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совместному приказу.</w:t>
      </w:r>
    </w:p>
    <w:bookmarkStart w:name="z9"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транспорта Республики Казахстан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правовой статистике и специальным учетам Генеральной прокуратуры Республики Казахстан для размещения в информационной системе "Единый реестр субъектов и объектов проверок".</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транспорта Республики Казахстан.</w:t>
      </w:r>
    </w:p>
    <w:bookmarkEnd w:id="6"/>
    <w:bookmarkStart w:name="z14" w:id="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Калиакпаров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совместному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2025 года № 92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2025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20" w:id="9"/>
    <w:p>
      <w:pPr>
        <w:spacing w:after="0"/>
        <w:ind w:left="0"/>
        <w:jc w:val="left"/>
      </w:pPr>
      <w:r>
        <w:rPr>
          <w:rFonts w:ascii="Times New Roman"/>
          <w:b/>
          <w:i w:val="false"/>
          <w:color w:val="000000"/>
        </w:rPr>
        <w:t xml:space="preserve"> Степени нарушений требований субъектов (объектов) контроля в области железнодорожного транспорта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или обращений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метр (далее – м.), а при большой высоте - не ближе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наличии ползунов (выщербин) на поверхности катания колес пассажирских вагонов производства компании "PatentesTalgoS.L." глубиной до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5°С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 при обслуживании их локомотивами национального оператора инфраструктуры или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имеющие технологическую оснащенность и компетентный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подготовленного персонала, оснащенного соответствующим технологическим оборудованием оснасткой, средствами контроля и диагностики для проведения технического и сервисного обслуживания локомотивов в локомотиворемонтных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обслуживания метрополитена при пробеге 2000 км. (± 200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обслуживания метрополитена – каждые 25000 км.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ветвевладельцем (контрагентом) участникам перевозочного процесса услуги подъездных путей не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приостанавление ветвевладельцем эксплуатация подъездных путей в случаях выполнения плановых и внеплановых работ, обнаружения неисправностей подъездного пути, угрожающих безопасности движения и сохранности подвижного состава, контейнеров, грузов, а также на основании акта органа государственного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работ на основании акта о выявленных нарушениях органа государственного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весовыми приборами для взвешивания перевозимых грузов на подъездных путях владельцами указанных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знака "Граница подъездного пути" в месте примыкания к другим подъездным, магистральным и станционным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утвержденного графика ремонтных работ подъездных путей, в котором указываются сроки начала и окончания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непосредственно перед рельсовым стыком (1 м и менее) и на рельсовом стыке (если он не сварен) при торможении вагонов на станционных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перед крестовиной стрелочного перевода при торможении вагонов на станционных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рамный рельс стрелочного перевода, к которому прилегает остряк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наружный рельс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неисправных тормозных башмаков (лопнувшая головка, покоробленная и изогнутая подошва)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вагонов производятся в соответствии с технологическим процессом и графиком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передача приказа о приеме или отправлении поезда при запрещающем показании сигнала дежурным по станции машинисту по радиосвязи, текст такого приказа соответствует установленным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дежурным по станции записи в журнале осмотра путей, стрелочных переводов, устройств СЦБ, связи и контактной сети формы ДУ-46, при обнаружении (лично или по докладам других работников) неисправность путей, стрелочных переводов, устройств сигнализации, централизации и блокировки, связи и контактной сети и не извещение работника, обслуживающего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открытие перегонов или отдельных путей перегонов, а также переход с одних средств сигнализации и связи на другие без приказа поездного диспетчера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вступлением на дежурство дежурным по станции:</w:t>
            </w:r>
          </w:p>
          <w:p>
            <w:pPr>
              <w:spacing w:after="20"/>
              <w:ind w:left="20"/>
              <w:jc w:val="both"/>
            </w:pPr>
            <w:r>
              <w:rPr>
                <w:rFonts w:ascii="Times New Roman"/>
                <w:b w:val="false"/>
                <w:i w:val="false"/>
                <w:color w:val="000000"/>
                <w:sz w:val="20"/>
              </w:rPr>
              <w:t>
1) не ознакомление с планом предстоящей работы, имеющимися указаниями и распоряжениями, касающимися приема, отправления поездов и маневров, наличием и расположением подвижного состава на приемоотправочных путях, положением (свободностью или занятостью) прилегающих к станции перегонов (блок-участков)</w:t>
            </w:r>
          </w:p>
          <w:p>
            <w:pPr>
              <w:spacing w:after="20"/>
              <w:ind w:left="20"/>
              <w:jc w:val="both"/>
            </w:pPr>
            <w:r>
              <w:rPr>
                <w:rFonts w:ascii="Times New Roman"/>
                <w:b w:val="false"/>
                <w:i w:val="false"/>
                <w:color w:val="000000"/>
                <w:sz w:val="20"/>
              </w:rPr>
              <w:t>
2) не убеждение в исправности приборов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p>
            <w:pPr>
              <w:spacing w:after="20"/>
              <w:ind w:left="20"/>
              <w:jc w:val="both"/>
            </w:pPr>
            <w:r>
              <w:rPr>
                <w:rFonts w:ascii="Times New Roman"/>
                <w:b w:val="false"/>
                <w:i w:val="false"/>
                <w:color w:val="000000"/>
                <w:sz w:val="20"/>
              </w:rPr>
              <w:t>
3) не проведение проверки наличие на рабочем месте и исправность инструмента, сигнальных принадлежностей и инвентаря</w:t>
            </w:r>
          </w:p>
          <w:p>
            <w:pPr>
              <w:spacing w:after="20"/>
              <w:ind w:left="20"/>
              <w:jc w:val="both"/>
            </w:pPr>
            <w:r>
              <w:rPr>
                <w:rFonts w:ascii="Times New Roman"/>
                <w:b w:val="false"/>
                <w:i w:val="false"/>
                <w:color w:val="000000"/>
                <w:sz w:val="20"/>
              </w:rPr>
              <w:t>
4) не ознакомление с записями в журнале диспетчерских распоряжений формы ДУ-58, журнале движения поездов и локомотивов формы ДУ-2, 3, книге записи предупреждений формы ДУ-60, журнале осмотра формы ДУ-46, журнале поездных телефонограмм формы ДУ-47 по вопросам движения поездов, которые ведутся дежурным по станции.</w:t>
            </w:r>
          </w:p>
          <w:p>
            <w:pPr>
              <w:spacing w:after="20"/>
              <w:ind w:left="20"/>
              <w:jc w:val="both"/>
            </w:pPr>
            <w:r>
              <w:rPr>
                <w:rFonts w:ascii="Times New Roman"/>
                <w:b w:val="false"/>
                <w:i w:val="false"/>
                <w:color w:val="000000"/>
                <w:sz w:val="20"/>
              </w:rPr>
              <w:t>
Вступление на дежурство без оформления записи в журнале движения поездов и локомотивов формы ДУ-2, 3 по форме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дежурным по станции поезда при запрещающем показании выходного светофора на перегон, оборудованный автоблокировкой, не убедившись в свободности первого блок-участка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поездных телефонограммах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станцию не передается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восстановительного поезда (специальный самоходный подвижной состав), пожарного поезда и вспомогательного локомотива без основания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без требования руководящих работников хозяйства пути, электроснабжения,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следование машиниста локомотива каждого хозяйственного поезда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 20 км/час, при этом расстояние между поездами должно быть не менее 1 км. В случае если расстояние от станции отправления до места работ не позволяет выдержать интервалы не менее 1 км между попутными хозяйственными поездами, то в разрешениях на бланках белого цвета с красной полосой по диагонали, выдаваемых каждому хозяйственному поезду, должны указываться километры и пикеты первоначальной остановки, в соответствии с заявкой руководителя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техническо-распорядительного акта станции, являющегося обязательным для работников всех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прекращение дежурным по станции маневров с выходом на путь и маршрут приема (отправления), а также на путях, с которых невозможно исключить выход подвижного состава на маршрут следования поезда путем установки стрелок в охранное положение перед приемом и отправлением каждого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сигнала, или дача другого разрешения на прием или отправление поезда дежурным по станции, до убеждения в фактическом прекращении маневров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дежурным по станции поезда на свободные от подвижного состава пути не в соответствии со специализацией, установленной техническо-распорядительным актом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маневров в противоположном конце станции дежурным соответствующего стрелочного поста не выставление стрелок в положение, исключающее возможность выхода маневрового состава на путь приема, и запирает 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средством передачи указаний при маневровой работе должна быть радиосвязь, а в необходимых случаях - устройства двусторонней парковой связи. Подача сигналов при маневровой работе разрешается ручными сигнальными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составителя поездов исправной носимой радиостанцией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Передаваемые по радиосвязи и двусторонней парковой связи указания и сообщения подаются кратко и ясно давший указание убеждается,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маневрового светофора с запрещающим показанием или погасшим огнем при готовом маршруте без указания дежурного по станции (посту), передаваемому им машинисту маневрового локомотива лично, по радиосвязи, двусторонней парковой связи или через руководителя маневров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вагонов с легковоспламеняющимися жидкостями на станции формирования в поезд перед вагонами с взрывчатыми материалами (считая от головы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маневровых передвижений на ремонтных путях вагонных и локомотивных депо без наблюдения и по личным указаниям ответственного работника соответствующей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хозяйственных поездов и путевых машин на путях станции без руководства ответственного работника соответствующего хозяйства (пути,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одним машинистом маневрового локомотива не по разрешению Национальной железнодорожной компании в зависимости от типа локомотива и местных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доведение задания на маневровую работу руководителем маневров до каждого причастного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ознакомление составителем (главным кондуктором) при вступлении на дежурство с наличием и расположением подвижного состава на путях своего района, не проверка надежности его закрепления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проверки перед началом маневровой работы руководителем маневров, нет ли препятствий для передвижения вагонов (например, тормозных башмаков под колесами)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четко и своевременно подает сигналы и передает указания, касающиеся маневровых передвижений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следит за своевременной подготовкой стрелок для маневровых передвижений, своевременной и правильной подачей сигналов операторами постов централизации, дежурными стрелочных постов и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находится в таком месте, откуда обеспечивается лучшая видимость сигналов, маневрирующего состава и маршрута его передвижения, в случаях отсутствия радиосвязи с машинистом локомотива (из-за неисправности или локомотив не оборудован маневровой радиосвязью) находится в таком месте, откуда обеспечивается видимость машинистом или его помощником подаваемых им ручных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движении по станционным путям вагонами вперед находится, как правило, на первой по движению специальной подножке (переходной площадке, тамбуре), а при невозможности - идти по междупутью или обочине пути впереди осаживаемых вагонов, следит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принимает меры к остановке маневрового состава. В необходимых случаях, при отсутствии радиосвязи привлекает для передачи сигналов операторов постов централизации, дежурных стрелочных постов и других работников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производстве маневров с большими составами на кривых участках пути или в условиях плохой видимости (туман, метель, снегопад) принимает дополнительные меры для обеспечения безопасности - чаще передает сигналы и указания машинисту по радиосвязи или двусторонней парковой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пропуска подвижного состава по взрезанной стрелке впредь до ее осмотра 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оставления вагонов без закрепления или с закреплением менее установленной нормы в техническо-распорядительном акте станции вне зависимости от предполагаемого времени стоянки этих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передвижений маневровых составов (с локомотивом впереди или вагонами вперед), не убедившись в том, что все вагоны сцеплены между собой и локомотивом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заезде маневрового локомотива (одиночного или с вагонами) на тот или иной занятый вагонами путь для отцепки или прицепки других вагонов, а также при сжатии стоящих вагонов для расцепки не допускает выполнения этих операций, не убедившись в надежном закреплении вагонов с противоположной от маневрового локомотива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если к стоящей на том или ином пути группе вагонов дополнительно прицепляются вагоны, проверяет -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районах примыкания подъездных и соединительных путей для предупреждения самопроизвольного ухода подвижного состава на станцию или перегон дежурные по станции, составительские бригады, дежурные стрелочных постов после заезда (выезда) на примыкание устанавливают стрелки (в том числе централизованные) предохранительных тупиков и охранные, сбрасывающие башмаки или стрелки в положение обеспечивающее ограждение от ухода вагонов на станционные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об ожидаемом сильном ветре или при возникновении такого ветра, если сообщение об этом и не передано, работники станций, каждый на своем посту, проверяют надежность закрепления подвижного состава от ухода и укладывают дополнительно тормозные башмаки.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производятся со скоростью не более:</w:t>
            </w:r>
          </w:p>
          <w:p>
            <w:pPr>
              <w:spacing w:after="20"/>
              <w:ind w:left="20"/>
              <w:jc w:val="both"/>
            </w:pPr>
            <w:r>
              <w:rPr>
                <w:rFonts w:ascii="Times New Roman"/>
                <w:b w:val="false"/>
                <w:i w:val="false"/>
                <w:color w:val="000000"/>
                <w:sz w:val="20"/>
              </w:rPr>
              <w:t>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w:t>
            </w:r>
          </w:p>
          <w:p>
            <w:pPr>
              <w:spacing w:after="20"/>
              <w:ind w:left="20"/>
              <w:jc w:val="both"/>
            </w:pPr>
            <w:r>
              <w:rPr>
                <w:rFonts w:ascii="Times New Roman"/>
                <w:b w:val="false"/>
                <w:i w:val="false"/>
                <w:color w:val="000000"/>
                <w:sz w:val="20"/>
              </w:rPr>
              <w:t>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w:t>
            </w:r>
          </w:p>
          <w:p>
            <w:pPr>
              <w:spacing w:after="20"/>
              <w:ind w:left="20"/>
              <w:jc w:val="both"/>
            </w:pPr>
            <w:r>
              <w:rPr>
                <w:rFonts w:ascii="Times New Roman"/>
                <w:b w:val="false"/>
                <w:i w:val="false"/>
                <w:color w:val="000000"/>
                <w:sz w:val="20"/>
              </w:rPr>
              <w:t>
3) 25 км/ч - при движении вагонами вперед по свободным путям, а также восстановительных и пожарных поездов;</w:t>
            </w:r>
          </w:p>
          <w:p>
            <w:pPr>
              <w:spacing w:after="20"/>
              <w:ind w:left="20"/>
              <w:jc w:val="both"/>
            </w:pPr>
            <w:r>
              <w:rPr>
                <w:rFonts w:ascii="Times New Roman"/>
                <w:b w:val="false"/>
                <w:i w:val="false"/>
                <w:color w:val="000000"/>
                <w:sz w:val="20"/>
              </w:rPr>
              <w:t>
4) 15 км/ч - при движении с вагонами, занятыми людьми, а также с негабаритными грузами боковой и нижней негабаритности 4-й, 5-й и 6-й степеней;</w:t>
            </w:r>
          </w:p>
          <w:p>
            <w:pPr>
              <w:spacing w:after="20"/>
              <w:ind w:left="20"/>
              <w:jc w:val="both"/>
            </w:pPr>
            <w:r>
              <w:rPr>
                <w:rFonts w:ascii="Times New Roman"/>
                <w:b w:val="false"/>
                <w:i w:val="false"/>
                <w:color w:val="000000"/>
                <w:sz w:val="20"/>
              </w:rPr>
              <w:t>
5) 5 км/ч при подходе отцепа вагонов к другому отцепу - при маневрах толчками и в подгорочном парке;</w:t>
            </w:r>
          </w:p>
          <w:p>
            <w:pPr>
              <w:spacing w:after="20"/>
              <w:ind w:left="20"/>
              <w:jc w:val="both"/>
            </w:pPr>
            <w:r>
              <w:rPr>
                <w:rFonts w:ascii="Times New Roman"/>
                <w:b w:val="false"/>
                <w:i w:val="false"/>
                <w:color w:val="000000"/>
                <w:sz w:val="20"/>
              </w:rPr>
              <w:t>
6) 3 км/ч - при подходе локомотива (с вагонами или без них) к вагонам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выдача предупреждений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ставить вагоны с взрывчатыми материалами с условными номерами 115, 119, 121, 136, 128, 130, 134, 137, 141, 143, 148, 154, 155, 156, 167, 168, 176, 179, 182, 199 в грузовые поезда, имеющие в своем составе вагоны:</w:t>
            </w:r>
          </w:p>
          <w:p>
            <w:pPr>
              <w:spacing w:after="20"/>
              <w:ind w:left="20"/>
              <w:jc w:val="both"/>
            </w:pPr>
            <w:r>
              <w:rPr>
                <w:rFonts w:ascii="Times New Roman"/>
                <w:b w:val="false"/>
                <w:i w:val="false"/>
                <w:color w:val="000000"/>
                <w:sz w:val="20"/>
              </w:rPr>
              <w:t>
1) со сжатыми и сжиженными газами (класс 2);</w:t>
            </w:r>
          </w:p>
          <w:p>
            <w:pPr>
              <w:spacing w:after="20"/>
              <w:ind w:left="20"/>
              <w:jc w:val="both"/>
            </w:pPr>
            <w:r>
              <w:rPr>
                <w:rFonts w:ascii="Times New Roman"/>
                <w:b w:val="false"/>
                <w:i w:val="false"/>
                <w:color w:val="000000"/>
                <w:sz w:val="20"/>
              </w:rPr>
              <w:t>
2) легковоспламеняющимися жидкостями (класс 3);</w:t>
            </w:r>
          </w:p>
          <w:p>
            <w:pPr>
              <w:spacing w:after="20"/>
              <w:ind w:left="20"/>
              <w:jc w:val="both"/>
            </w:pPr>
            <w:r>
              <w:rPr>
                <w:rFonts w:ascii="Times New Roman"/>
                <w:b w:val="false"/>
                <w:i w:val="false"/>
                <w:color w:val="000000"/>
                <w:sz w:val="20"/>
              </w:rPr>
              <w:t>
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p>
            <w:pPr>
              <w:spacing w:after="20"/>
              <w:ind w:left="20"/>
              <w:jc w:val="both"/>
            </w:pPr>
            <w:r>
              <w:rPr>
                <w:rFonts w:ascii="Times New Roman"/>
                <w:b w:val="false"/>
                <w:i w:val="false"/>
                <w:color w:val="000000"/>
                <w:sz w:val="20"/>
              </w:rPr>
              <w:t>
4) окисляющимися веществами и органическими пероксидами (класс 5);</w:t>
            </w:r>
          </w:p>
          <w:p>
            <w:pPr>
              <w:spacing w:after="20"/>
              <w:ind w:left="20"/>
              <w:jc w:val="both"/>
            </w:pPr>
            <w:r>
              <w:rPr>
                <w:rFonts w:ascii="Times New Roman"/>
                <w:b w:val="false"/>
                <w:i w:val="false"/>
                <w:color w:val="000000"/>
                <w:sz w:val="20"/>
              </w:rPr>
              <w:t>
5) ядовитыми веществами (подкласс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регламента переговоров дежурным по станциям и дежурным стрелочных постов.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железнодорожного подвижного состава, имевшего сход с рельсов, до его осмотра и признания годным для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первого капитального ремонта – при достижении пробега 960 000 км. (+-96000 км.) или 10 лет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второго капитального ремонта - при достижении пробега 1 920 000 км. (+- 192 000 км.) или 20 лет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текущего ремонта – при пробеге 100 000 км. (+- 10 000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среднего ремонта – при пробеге 480 000 км. (+-48 000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следующих отличительных знаков и надписей: номер, табличка завода изготовителя, вес тары, таблички и надписи об освидетельствовании резервуаров и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технического паспорта, содержащий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электропоездов скоростемерами, бортовыми устройствами контроля и безопасности подвижного состава для управления поездом при системе автоматического ведения составов, диагностики и регистрации работоспособности подвижного состава, поездной радиосвязью и техническими средствами информации пассажиров, а также оборудование их устройствами автоматизированного управления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пассажирском помещении вагона установленных кранов отключения электропневматического управления дверями для возможности открытия их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электрического оборудования вагонов защитной аппаратурой от перегрузки, токов короткого замыкания и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 выпуску в эксплуатацию и допуск к следованию в поездах подвижной состав,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электроподвижного состава на линию без технического осмотра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освидетельствования или ревизии устройств электрической защиты, воздушных резервуаров, манометров, и пневматических приборов на электроподвижном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обслуживания электропоезда не локомотивной бригадой при отсутствии на поезде устройств АТР/АТО, при неисправности поездных устройств АТР/АТО, при управлении поездом не из головной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маневровых передвижений на станционных путях при управлении не из головной кабины не локомотивной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осмотра, обкатки на линии или путях, предназначенных для обкатки, и осуществления приема приемщиком электроподвижного состава вагонов, вышедших из капитального, среднего или подъемочного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без автоматических пневматических тормозов (автотормоза)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электрическими тормозами электроподвижной состав, предназначенный для перевозки пассажиров и грузов, кроме автоматических пневматических тормозов. При этом каждая ось вагона тормозная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авторежимным устройством автоматических пневматических и электрических тормозов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предохранительными устройствами узлов и деталей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периодических проверок на соответствие расчетным тормозным путям фактических тормозных путей локомотивов с учетом массы прицепного 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с неисправной автосцепкой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оси колесной пары четко поставленные в установленных местах знаки о времени и месте формирования и полного освидетельствования колесной пары, а также клеймо о приемке ее при формировании. Отсутствие осмотра под подвижным составом, обыкновенного и полного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ненагруженной колесной пары при расстоянии между внутренними гранями 1440 миллиметров с недопустимыми отклонениями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 Уменьшение расстояния между внутренними гранями колес в нижней точке у нагруженной колесной пары допускается не более 2 мм. от размера)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главных путях в двухпутных тоннелях без промежуточных опор – 3400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мостах и эстакадах - 3700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главных путях наземных участков, в местах укладки перекрестных съездов и на путях для оборота подвижного состава – 4000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парковых путях – 4200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деповских путях –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метров и более не менее: на парковых путях, предназначенных для обращения подвижного состава – 4800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в пределах установленного габарита погрузки находящийся на открытом подвижном составе груз (с учетом упаковки и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земляного полотна на наземных участках, а также на парковых путях водоотводными, противодеформационными и укрепительными устройствами, обеспечивающими содержание земляного полотна в устойчивом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между внутренними гранями головок рельсов на прямых участках пути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на всех кривых участках пути при радиусе: 1200 м и более – 1520 мм; от 1199 до 600 – 1524 мм; от 599 до 400 – 1530 мм; от 399 до 125 – 1535 мм; от 124 до 100 – 1540 мм; 99 м и менее – 1544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ширины колеи с превышение по сужению – 4 мм, по уширению +8 мм, а на парковых путях по сужению – 4 мм, по уширению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верх головок рельсов на прямых участках пути в содержании одной рельсовой нити не более чем на 6 мм выше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свыше 120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уровне расположения рельсовых нитей от установленных норм на кривых участках пути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элементами шумопоглощения и виброзащиты в конструкциях пути, путевых стен, в подплатформенных пространствах, венткиосках и других сооружениях на строящихся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рельсах, уложенных на деповских путях электрического изолирования от конструкций сооружений и заземленных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хранения в запломбированном ящике в помещении дежурного работника службы движения курбелей от электроприводов централизованных стрелок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рабочей поверхности контактного рельса над уровнем головок ходовых рельсов 160 мм, с отклонениями более 6 мм. в сторону увеличения или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контактного рельса до внутренней грани головки ближайшего ходового рельса 690 мм. с отклонениями более 8 мм. в сторону увеличения или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электрически изолирования контактного рельса от ходовых рельсов и конструкций тоннеля, а также защиты коробом из трудновоспламеняемого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разделения контактного рельса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По главным путям на подходах к станциям – на расстоянии не более 50 м. от начала пассажирской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расположения стрелочных переводов, перекрестных съездов и металлоконструкций перекрываемыми воздушными промежутками контактного рельса длиной более 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установления на главных путях перегонов (в тоннеле) сигнальные и путевые знаки с правой стороны по направлению движения поездов, следующих в правильном направлении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реек у стрелочных переводов и в других местах соединения путей в тоннелях, а на наземных путях –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подвижного состава с путей, на которых установлены устройства путевого заграждения (сбрасывающие башмаки или стрелки) в заграждающем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указателей путевого заграждения устройств, а также поворотных брусьев и тупиковых упор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 специальных выработках станционных и перегонных тоннелей, а на наземных и парковых путях – путевые здания, для работников, обслуживающих пути и сооружения, а также для хранения механизмов, оборудования, инвентаря и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устройствами микропроцессорной централизации взаимного замыкания стрелок и сигналов, контроля взреза стрелки с одновременным закрытием светофора, ограждающего данный маршрут;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исключения возможности открытия светофора противоположного направления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электроприводов и замыкателей централизованных стрелок: с обеспечением при крайних положениях стрелки плотное прилегание прижатого остряка к рамному рельсу; не допущением замыкания стрелки при зазоре между прижатым остряком и рамным рельсом 4 мм. и более;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электроприводами невзрезного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пригласительных сигналов на светофорах полуавтоматического действия для передвижения на главный путь в неправильном направлении, и если входящие в маршрут стрелки не имеют контроля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линий метрополитена диспетчерской централизацией, автоматизированной системой управления движением поездов, устройствами автоматического бесконтактного выявления перегрева букс, контроля габарита подвагонного оборудования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движения состава задним ходом более двух метров на станционном участке пути, движения задним ходом более восьми метров на перегонном участке пути, самопроизвольного отката состава, движения состава с открытыми входными дверями при эксплуатации системы автоматического ведения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техническо-распорядительным актом порядка использования технических средств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установленного комплекта эксплуатационной документации новых трамвайных вагонов, вводимые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вагоне инвентарного номера, который наносится на переднем, заднем и боковых бортах, а также в пассажирском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колесных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внешних световых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стеклоочистителей и омывателей ветрового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с не затянутой и не зафиксированой гайки крепления продольных балок трамвайной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сцепного прибора (автосцепки)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карданной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редуктора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пневматического оборудования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крышевого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электрического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кузова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записей о ремонтных работах на вагоне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рельсовых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бригады скорой технической помощи транспортными средствами, средствами оперативной связи со старшим (центральным) диспетчером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транспортных средств скорой технической помощи подъемными механизмами, необходимыми инструментами и запасными частями, предохранительными приспособлениями, средствами ограждения и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неисправного вагона (поезда) без сопровождения бригадой скорой технической помощи, в случае неисправностей внешних световых приборов и стеклоочистителя во время дождя, снегопада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на линию водителя без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вагона (поезда) с не полностью закрытыми дверями пассажирского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расстояния между следующими один за другим вагонами (поездами) не менее 60 м. при скорости движения до 20 км/час, 120 м. при скорости свыше 20 км/час, 200 м. на подъемах и спусках с уклоном свыше 40%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Приближение поезда к стоящему впереди поезду на расстояние менее 15 м на ровном участке и 60 м на подъемах и спусках более 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водителем на конечных станциях проверки состояния колесных пар, тормозной системы, сцепных приборов, токоприемников, наличие песка в песочнице, с оповещением диспетчера конечной станции и линейного слесаря и произведением записи в книге поезда об обнаруженных неисправностях или повреждениях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на каждый вагон книги поезда, и ремонтных формуляров, на тяговые электродвигатели, мотор-компрессор, высоковольтный вспомогательный двигатель, колесные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в каждом депо книги ремонтов для учета технического обслуживания и текущих ремонтов, книги заявок и книги повторных заявок водителей о неисправности вагонов, книги учета замеров основного удельного сопротивления движению вагонов, книги ежемесячного замера износа бандажей колесных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ширины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менее 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путей эксплуатируемых линий %: 90 - при движении четырехосных одновагонных либо двухвагонных поездов по системе многих единиц, составленных из четырехосных вагонов; 80 - при движении двухвагонных поездов (моторного и прицепного) либо трехвагонных поездов по системе многих единиц; 60 - при движении трехвагонных (моторного и двух прицепных) или одновагонных поездов из сочлененных шестиосных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контактных проводов над уровнем головки рельса в точках подвешивания с не допустимыми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зигзага контактного провода с превышением отклонений установленной величины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трамвайных путей на прямых участках при боковом размещении опор контактной сети 3200 мм., при установке опор контактной сети в междупутье 3700 мм., если опоры контактной сети имеют ширину 350 мм. и менее, допускается уменьшить ширину междупутья до 3550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 При отсутствии опор в междупутье, в виде исключения, допускается увеличивать расстояние между осями путей с 3200 до 3768 мм. или уменьшать до 3148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кривых участках трамвайной линии установленного для четырехосного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величины не менее 600 мм. зазора безопасности между любой точкой кузова трамвайного вагона и кузовом встречного вагона.</w:t>
            </w:r>
          </w:p>
          <w:p>
            <w:pPr>
              <w:spacing w:after="20"/>
              <w:ind w:left="20"/>
              <w:jc w:val="both"/>
            </w:pPr>
            <w:r>
              <w:rPr>
                <w:rFonts w:ascii="Times New Roman"/>
                <w:b w:val="false"/>
                <w:i w:val="false"/>
                <w:color w:val="000000"/>
                <w:sz w:val="20"/>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подземных инженерных сетей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границы трамвайного полотна на совмещенном и обособленном полотне независимо от ширины междупутья, на расстоянии 0,7 м. от внешнего рельса с каждой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перекоса пути (отклонений в разные стороны двух рельсовых нитей от установленной нормы на коротком протяжении) более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трамвайных линиях на совмещенном полотне (с дорожным покрытием) всех стыков рельсов сварными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 мм. от "ходового" рельса укладывать охранный рельс, верх которого устанавливается или в одном уровне или на 5 мм. ниже головки "рабочего" рельса.</w:t>
            </w:r>
          </w:p>
          <w:p>
            <w:pPr>
              <w:spacing w:after="20"/>
              <w:ind w:left="20"/>
              <w:jc w:val="both"/>
            </w:pPr>
            <w:r>
              <w:rPr>
                <w:rFonts w:ascii="Times New Roman"/>
                <w:b w:val="false"/>
                <w:i w:val="false"/>
                <w:color w:val="000000"/>
                <w:sz w:val="20"/>
              </w:rPr>
              <w:t>
Установка охранного рельса также производится: на кривых участках пути (независимо от радиуса) с уклоном более 5%; на кривых участках радиусом менее 200,0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Приваривание гибкого медного провода или медной пластины общей площадью сечения не менее 70 мм2 с поверхностью контакта в местах приварки не менее 500 мм2. Превышение электрического сопротивления сборного стыка сопротивлению целого рельса длиной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расстояния установления</w:t>
            </w:r>
          </w:p>
          <w:p>
            <w:pPr>
              <w:spacing w:after="20"/>
              <w:ind w:left="20"/>
              <w:jc w:val="both"/>
            </w:pPr>
            <w:r>
              <w:rPr>
                <w:rFonts w:ascii="Times New Roman"/>
                <w:b w:val="false"/>
                <w:i w:val="false"/>
                <w:color w:val="000000"/>
                <w:sz w:val="20"/>
              </w:rPr>
              <w:t>
электрических межрельсовых соединений в следующих местах: путевые - через 150 м. между обеими рельсовыми нитями; междупутные - через 300 м. между всеми рельсовыми нитями путей данной линии; обходные - по обе стороны стрелок и крестовин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снабжения всех стрелок замыкателями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мест производства путевых работ, а также освещение их в темное время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техническое обслуживание путевого хозяйства на мостах, путепроводах, эстакадах и других искусственных сооружений в соответствии с инструкцией по техническому содержанию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смазывание рельс на кривых радиусом 200 м. на всех эксплуатируемых участках, за исключением кривых перед остановочными пунктами на длину тормозного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ежедневного технического обслуживания трамвая – ежедневно до выпуска трамвая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первого технического обслуживания трамвая и легкорельсового транспорта – один раз в 7-9 суток в дневное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второго технического обслуживания трамвая – через каждые 6-8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сезонного технического обслуживания трамвая – два раза в год согласно графику, установленному транспортным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текущего ремонта при достижении пробега 70-100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капитального ремонта при достижении пробега не более 300 тыс.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капитально-восстановительного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книги натурного осмотра вагонов (форма ВУ-15) при повреждении или отсутствии деталей, узлов и неисправности, обнаруженные у вагонов в случае передачи их с подъездных путей предприятий 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2" w:id="10"/>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10"/>
    <w:p>
      <w:pPr>
        <w:spacing w:after="0"/>
        <w:ind w:left="0"/>
        <w:jc w:val="both"/>
      </w:pPr>
      <w:bookmarkStart w:name="z43" w:id="1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1"/>
    <w:p>
      <w:pPr>
        <w:spacing w:after="0"/>
        <w:ind w:left="0"/>
        <w:jc w:val="both"/>
      </w:pPr>
      <w:r>
        <w:rPr>
          <w:rFonts w:ascii="Times New Roman"/>
          <w:b w:val="false"/>
          <w:i w:val="false"/>
          <w:color w:val="000000"/>
          <w:sz w:val="28"/>
        </w:rPr>
        <w:t>в отношении ветвевладельцев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 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 а при большой высоте - не ближе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Наличие полезной длины предохранительных тупиков не менее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ветвевладельцемпри обслуживании их локомотивами национального оператора инфраструктуры или перевозчика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ветвевладельцем (контрагентом) участникам перевозочного процесса услуги подъездных путей не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приостанавление ветвевладельцем эксплуатация подъездных путей в случаях выполнения плановых и внеплановых работ, обнаружения неисправностей подъездного пути, угрожающих безопасности движения и сохранности подвижного состава, контейнеров, грузов, а также на основании акта органа государственного транспортного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работ на основании акта о выявленных нарушениях органа государственного транспортного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весовых приборов для взвешивания перевозимых грузов на подъездных путях владельцами указанных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знака "Граница подъездного пути" в месте примыкания к другим подъездным, магистральным и станционным путям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утвержденного графика ремонтных работ подъездных путей, в котором указываются сроки начала и окончания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непосредственно перед рельсовым стыком (1 м. и менее) и на рельсовом стыке (если он не сварен) при торможении вагонов на станционных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перед крестовиной стрелочного перевода при торможении вагонов на станционных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рамный рельс стрелочного перевода, к которому прилегает остряк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тормозных башмаков на наружный рельс кривой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неисправных тормозных башмаков (лопнувшая головка, покоробленная и изогнутая подошва)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12"/>
      <w:r>
        <w:rPr>
          <w:rFonts w:ascii="Times New Roman"/>
          <w:b w:val="false"/>
          <w:i w:val="false"/>
          <w:color w:val="000000"/>
          <w:sz w:val="28"/>
        </w:rPr>
        <w:t>
      Должностное (ые) лицо (а) ____________________________________________</w:t>
      </w:r>
    </w:p>
    <w:bookmarkEnd w:id="1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7" w:id="13"/>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в соответствии со статьей 138 Предпринимательского кодекса Республики Казахстан</w:t>
      </w:r>
      <w:r>
        <w:br/>
      </w:r>
      <w:r>
        <w:rPr>
          <w:rFonts w:ascii="Times New Roman"/>
          <w:b/>
          <w:i w:val="false"/>
          <w:color w:val="000000"/>
        </w:rPr>
        <w:t>в отношении вспомогательной службы железнодорожного транспорта наименование</w:t>
      </w:r>
      <w:r>
        <w:br/>
      </w:r>
      <w:r>
        <w:rPr>
          <w:rFonts w:ascii="Times New Roman"/>
          <w:b/>
          <w:i w:val="false"/>
          <w:color w:val="000000"/>
        </w:rPr>
        <w:t>однородной группы субъектов (объектов) контроля</w:t>
      </w:r>
      <w:r>
        <w:br/>
      </w:r>
      <w:r>
        <w:rPr>
          <w:rFonts w:ascii="Times New Roman"/>
          <w:b/>
          <w:i w:val="false"/>
          <w:color w:val="000000"/>
        </w:rPr>
        <w:t>Государственный орган, назначивший проверку/профилактического контроля</w:t>
      </w:r>
      <w:r>
        <w:br/>
      </w:r>
      <w:r>
        <w:rPr>
          <w:rFonts w:ascii="Times New Roman"/>
          <w:b/>
          <w:i w:val="false"/>
          <w:color w:val="000000"/>
        </w:rPr>
        <w:t>с посещением субъекта (объекта) контроля ________________________</w:t>
      </w:r>
    </w:p>
    <w:bookmarkEnd w:id="13"/>
    <w:p>
      <w:pPr>
        <w:spacing w:after="0"/>
        <w:ind w:left="0"/>
        <w:jc w:val="both"/>
      </w:pPr>
      <w:bookmarkStart w:name="z48" w:id="14"/>
      <w:r>
        <w:rPr>
          <w:rFonts w:ascii="Times New Roman"/>
          <w:b w:val="false"/>
          <w:i w:val="false"/>
          <w:color w:val="000000"/>
          <w:sz w:val="28"/>
        </w:rPr>
        <w:t>
      ____________________________________________________________________</w:t>
      </w:r>
    </w:p>
    <w:bookmarkEnd w:id="14"/>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имеющих технологическую оснащенность и компетентный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техническое обслуживание и сервисное обслуживание локомотивов локомотиворемонтные предприятия имеют подготовленный персонал, допущенный к выполнению регламентных работ и оснащены соответствующим технологическим оборудованием и оснасткой, средствами контроля и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вагонов производятся в соответствии с технологическим процессом и графиком движения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книги натурного осмотра вагонов (форма ВУ-15) при повреждении или отсутствии деталей, узлов и неисправности, обнаруженные у вагонов в случае передачи их с подъездных путей предприятий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 w:id="15"/>
      <w:r>
        <w:rPr>
          <w:rFonts w:ascii="Times New Roman"/>
          <w:b w:val="false"/>
          <w:i w:val="false"/>
          <w:color w:val="000000"/>
          <w:sz w:val="28"/>
        </w:rPr>
        <w:t>
      Должностное (ые) лицо (а) __________________________________________</w:t>
      </w:r>
    </w:p>
    <w:bookmarkEnd w:id="1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2" w:id="16"/>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16"/>
    <w:bookmarkStart w:name="z53" w:id="17"/>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17"/>
    <w:p>
      <w:pPr>
        <w:spacing w:after="0"/>
        <w:ind w:left="0"/>
        <w:jc w:val="both"/>
      </w:pPr>
      <w:bookmarkStart w:name="z54" w:id="18"/>
      <w:r>
        <w:rPr>
          <w:rFonts w:ascii="Times New Roman"/>
          <w:b w:val="false"/>
          <w:i w:val="false"/>
          <w:color w:val="000000"/>
          <w:sz w:val="28"/>
        </w:rPr>
        <w:t>
      в отношении национального оператора инфраструктуры наименование однородной</w:t>
      </w:r>
    </w:p>
    <w:bookmarkEnd w:id="18"/>
    <w:p>
      <w:pPr>
        <w:spacing w:after="0"/>
        <w:ind w:left="0"/>
        <w:jc w:val="both"/>
      </w:pPr>
      <w:r>
        <w:rPr>
          <w:rFonts w:ascii="Times New Roman"/>
          <w:b w:val="false"/>
          <w:i w:val="false"/>
          <w:color w:val="000000"/>
          <w:sz w:val="28"/>
        </w:rPr>
        <w:t>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прохождения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минимальной ширины обочины земляного полотна поверху 0,4 м. с каждой стороны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мостов и тоннелей контрольно-габаритными устройствами, оборудование оповестительной сигнализацией и заградительными светофорами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не допущения возможности запирания стрелки при зазоре между прижатым остряком и рамным рельсом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часов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башмаки должны быть окрашены (в цвет, при котором они более заметны), иметь установленное клеймо и храниться на специальных тумбочках на междупутьях и стеллажах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19"/>
      <w:r>
        <w:rPr>
          <w:rFonts w:ascii="Times New Roman"/>
          <w:b w:val="false"/>
          <w:i w:val="false"/>
          <w:color w:val="000000"/>
          <w:sz w:val="28"/>
        </w:rPr>
        <w:t>
      Должностное (ые) лицо (а) __________________________________________</w:t>
      </w:r>
    </w:p>
    <w:bookmarkEnd w:id="1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8" w:id="20"/>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20"/>
    <w:p>
      <w:pPr>
        <w:spacing w:after="0"/>
        <w:ind w:left="0"/>
        <w:jc w:val="both"/>
      </w:pPr>
      <w:bookmarkStart w:name="z59" w:id="21"/>
      <w:r>
        <w:rPr>
          <w:rFonts w:ascii="Times New Roman"/>
          <w:b w:val="false"/>
          <w:i w:val="false"/>
          <w:color w:val="000000"/>
          <w:sz w:val="28"/>
        </w:rPr>
        <w:t>
      в отношении перевозчика</w:t>
      </w:r>
    </w:p>
    <w:bookmarkEnd w:id="21"/>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еженедельных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системой автоматического управления электроотопление вагонов, включаемые в пассажирские поезда с электроотоплением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обеспечение расчетного тормозного нажатие ручным тормозам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кресло-колясках, со специализированными местами для лиц, передвигающихся на кресло-колясках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передача приказа о приеме или отправлении поезда при запрещающем показании сигнала дежурным по станции машинисту по радиосвязи, текст такого приказа соответствует установленным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дежурным по станции записи в журнале осмотра путей, стрелочных переводов, устройств СЦБ, связи и контактной сети формы ДУ-46, при обнаружении (лично или по докладам других работников) неисправность путей, стрелочных переводов, устройств сигнализации, централизации и блокировки, связи и контактной сети и не извещение работника, обслуживающего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открытие перегонов или отдельных путей перегонов, а также переход с одних средств сигнализации и связи на другие без приказа поездного диспетчера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вступлением на дежурство дежурным по станции:</w:t>
            </w:r>
          </w:p>
          <w:p>
            <w:pPr>
              <w:spacing w:after="20"/>
              <w:ind w:left="20"/>
              <w:jc w:val="both"/>
            </w:pPr>
            <w:r>
              <w:rPr>
                <w:rFonts w:ascii="Times New Roman"/>
                <w:b w:val="false"/>
                <w:i w:val="false"/>
                <w:color w:val="000000"/>
                <w:sz w:val="20"/>
              </w:rPr>
              <w:t>
1) не ознакомление с планом предстоящей работы, имеющимися указаниями и распоряжениями, касающимися приема, отправления поездов и маневров, наличием и расположением подвижного состава на приемоотправочных путях, положением (свободностью или занятостью) прилегающих к станции перегонов (блок-участков);</w:t>
            </w:r>
          </w:p>
          <w:p>
            <w:pPr>
              <w:spacing w:after="20"/>
              <w:ind w:left="20"/>
              <w:jc w:val="both"/>
            </w:pPr>
            <w:r>
              <w:rPr>
                <w:rFonts w:ascii="Times New Roman"/>
                <w:b w:val="false"/>
                <w:i w:val="false"/>
                <w:color w:val="000000"/>
                <w:sz w:val="20"/>
              </w:rPr>
              <w:t>
2) не убеждение в исправности приборов управления устройствами СЦБ и связи и наличии на них пломб в соответствии с описью, а также в исправности обслуживаемых им лично стрелочных переводов;</w:t>
            </w:r>
          </w:p>
          <w:p>
            <w:pPr>
              <w:spacing w:after="20"/>
              <w:ind w:left="20"/>
              <w:jc w:val="both"/>
            </w:pPr>
            <w:r>
              <w:rPr>
                <w:rFonts w:ascii="Times New Roman"/>
                <w:b w:val="false"/>
                <w:i w:val="false"/>
                <w:color w:val="000000"/>
                <w:sz w:val="20"/>
              </w:rPr>
              <w:t>
3) не проведение проверки наличие на рабочем месте и исправность инструмента, сигнальных принадлежностей и инвентаря;</w:t>
            </w:r>
          </w:p>
          <w:p>
            <w:pPr>
              <w:spacing w:after="20"/>
              <w:ind w:left="20"/>
              <w:jc w:val="both"/>
            </w:pPr>
            <w:r>
              <w:rPr>
                <w:rFonts w:ascii="Times New Roman"/>
                <w:b w:val="false"/>
                <w:i w:val="false"/>
                <w:color w:val="000000"/>
                <w:sz w:val="20"/>
              </w:rPr>
              <w:t>
4) не ознакомление с записями в журнале диспетчерских распоряжений формы ДУ-58, журнале движения поездов и локомотивов формы ДУ-2, 3, книге записи предупреждений формы ДУ-60, журнале осмотра формы ДУ-46, журнале поездных телефонограмм формы ДУ-47 по вопросам движения поездов, которые ведутся дежурным по станции.</w:t>
            </w:r>
          </w:p>
          <w:p>
            <w:pPr>
              <w:spacing w:after="20"/>
              <w:ind w:left="20"/>
              <w:jc w:val="both"/>
            </w:pPr>
            <w:r>
              <w:rPr>
                <w:rFonts w:ascii="Times New Roman"/>
                <w:b w:val="false"/>
                <w:i w:val="false"/>
                <w:color w:val="000000"/>
                <w:sz w:val="20"/>
              </w:rPr>
              <w:t>
Вступление на дежурство без оформления записи в журнале движения поездов и локомотивов формы ДУ-2, 3 по форме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дежурным по станции поезда при запрещающем показании выходного светофора на перегон, оборудованный автоблокировкой, не убедившись в свободности первого блок-участка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поездных телефонограммах исправлений, добавлений или помарок. Неправильно написанная исходящая поездная телефонограмма перечеркивается накрест, под ней делается надпись "Недействительна". Эта телефонограмма не нумеруется и на соседнюю станцию не передается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восстановительного поезда (специальный самоходный подвижной состав), пожарного поезда и вспомогательного локомотива без основания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поезда, а также без требования руководящих работников хозяйства пути, электроснабжения,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следование машиниста локомотива каждого хозяйственного поезда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 20 км/час, при этом расстояние между поездами должно быть не менее 1 км. В случае если расстояние от станции отправления до места работ не позволяет выдержать интервалы не менее 1 км между попутными хозяйственными поездами, то в разрешениях на бланках белого цвета с красной полосой по диагонали, выдаваемых каждому хозяйственному поезду, должны указываться километры и пикеты первоначальной остановки, в соответствии с заявкой руководителя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техническо-распорядительного акта станции, являющегося обязательным для работников всех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прекращение дежурным по станции маневров с выходом на путь и маршрут приема (отправления), а также на путях, с которых невозможно исключить выход подвижного состава на маршрут следования поезда путем установки стрелок в охранное положение перед приемом и отправлением каждого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сигнала или дача другого разрешения на прием или отправление поезда дежурным по станции, до убеждения в фактическом прекращении маневров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дежурным по станции поезда на свободные от подвижного состава пути не в соответствии со специализацией, установленной техническо-распорядительным актом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маневров в противоположном конце станции дежурным соответствующего стрелочного поста не выставление стрелок в положение, исключающее возможность выхода маневрового состава на путь приема, и запирает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средством передачи указаний при маневровой работе должна быть радиосвязь, а в необходимых случаях - устройства двусторонней парковой связи.</w:t>
            </w:r>
          </w:p>
          <w:p>
            <w:pPr>
              <w:spacing w:after="20"/>
              <w:ind w:left="20"/>
              <w:jc w:val="both"/>
            </w:pPr>
            <w:r>
              <w:rPr>
                <w:rFonts w:ascii="Times New Roman"/>
                <w:b w:val="false"/>
                <w:i w:val="false"/>
                <w:color w:val="000000"/>
                <w:sz w:val="20"/>
              </w:rPr>
              <w:t>
Подача сигналов при маневровой работе разрешается ручными сигнальными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составителя поездов исправной носимой радиостанцией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Передаваемые по радиосвязи и двусторонней парковой связи указания и сообщения подаются кратко и ясно; давший указание убеждается, что оно правильно воспринято машинистом маневрового локомотива и другими работниками (выслушав краткое повторение указания, получив соответствующий ответный звуковой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маневрового светофора с запрещающим показанием или погасшим огнем при готовом маршруте без указания дежурного по станции (посту), передаваемому им машинисту маневрового локомотива лично, по радиосвязи, двусторонней парковой связи или через руководителя маневров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вагонов с легковоспламеняющимися жидкостями на станции формирования в поезд перед вагонами с взрывчатыми материалами (считая от головы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маневровых передвижений на ремонтных путях вагонных и локомотивных депо без наблюдения и по личным указаниям ответственного работника соответствующей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хозяйственных поездов и путевых машин на путях станции без руководства ответственного работника соответствующего хозяйства (пути,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одним машинистом маневрового локомотива не по разрешению Национальной железнодорожной компании в зависимости от типа локомотива и местных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доведение задания на маневровую работу руководителем маневров до каждого причастного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ознакомление составителем (главным кондуктором) при вступлении на дежурство с наличием и расположением подвижного состава на путях своего района, не проверка надежности его закрепления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проверки перед началом маневровой работы руководителем маневров, нет ли препятствий для передвижения вагонов (например, тормозных башмаков под колесами)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четко и своевременно подает сигналы и передает указания, касающиеся маневровых передвижений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следит за своевременной подготовкой стрелок для маневровых передвижений, своевременной и правильной подачей сигналов операторами постов централизации, дежурными стрелочных постов и машинистом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находится в таком месте, откуда обеспечивается лучшая видимость сигналов, маневрирующего состава и маршрута его передвижения, в случаях отсутствия радиосвязи с машинистом локомотива (из-за неисправности или локомотив не оборудован маневровой радиосвязью) находится в таком месте, откуда обеспечивается видимость машинистом или его помощником подаваемых им ручных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движении по станционным путям вагонами вперед находится, как правило, на первой по движению специальной подножке (переходной площадке, тамбуре), а при невозможности - идти по междупутью или обочине пути впереди осаживаемых вагонов, следит за показаниями маневровых светофоров, подаваемыми сигналами, положением стрелок по маршруту, отсутствием препятствий и людей на пути; при необходимости - принимает меры к остановке маневрового состава. В необходимых случаях, при отсутствии радиосвязи привлекает для передачи сигналов операторов постов централизации, дежурных стрелочных постов и других работников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производстве маневров с большими составами на кривых участках пути или в условиях плохой видимости (туман, метель, снегопад) принимает дополнительные меры для обеспечения безопасности - чаще передает сигналы и указания машинисту по радиосвязи или двусторонней парковой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пропуска подвижного состава по взрезанной стрелке впредь до ее осмотра 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оставления вагонов без закрепления или с закреплением менее установленной нормы в техническо-распорядительном акте станции вне зависимости от предполагаемого времени стоянки этих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не допускает передвижений маневровых составов (с локомотивом впереди или вагонами вперед), не убедившись в том, что все вагоны сцеплены между собой и локомотивом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при заезде маневрового локомотива (одиночного или с вагонами) на тот или иной занятый вагонами путь для отцепки или прицепки других вагонов, а также при сжатии стоящих вагонов для расцепки не допускает выполнения этих операций, не убедившись в надежном закреплении вагонов с противоположной от маневрового локомотива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работы руководитель маневров если к стоящей на том или ином пути группе вагонов дополнительно прицепляются вагоны, проверяет - не нарушилась ли в результате этого правильность установки ранее уложенных башмаков, а также достаточно ли этих башмаков на увеличившееся количество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районах примыкания подъездных и соединительных путей для предупреждения самопроизвольного ухода подвижного состава на станцию или перегон дежурные по станции, составительские бригады, дежурные стрелочных постов после заезда (выезда) на примыкание устанавливают стрелки (в том числе централизованные) предохранительных тупиков и охранные, сбрасывающие башмаки или стрелки в положение обеспечивающее ограждение от ухода вагонов на станционные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сообщения об ожидаемом сильном ветре или при возникновении такого ветра, если сообщение об этом и не передано, работники станций, каждый на своем посту, проверяют надежность закрепления подвижного состава от ухода и укладывают дополнительно тормозные башмаки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производятся со скоростью не более:</w:t>
            </w:r>
          </w:p>
          <w:p>
            <w:pPr>
              <w:spacing w:after="20"/>
              <w:ind w:left="20"/>
              <w:jc w:val="both"/>
            </w:pPr>
            <w:r>
              <w:rPr>
                <w:rFonts w:ascii="Times New Roman"/>
                <w:b w:val="false"/>
                <w:i w:val="false"/>
                <w:color w:val="000000"/>
                <w:sz w:val="20"/>
              </w:rPr>
              <w:t>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w:t>
            </w:r>
          </w:p>
          <w:p>
            <w:pPr>
              <w:spacing w:after="20"/>
              <w:ind w:left="20"/>
              <w:jc w:val="both"/>
            </w:pPr>
            <w:r>
              <w:rPr>
                <w:rFonts w:ascii="Times New Roman"/>
                <w:b w:val="false"/>
                <w:i w:val="false"/>
                <w:color w:val="000000"/>
                <w:sz w:val="20"/>
              </w:rPr>
              <w:t>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w:t>
            </w:r>
          </w:p>
          <w:p>
            <w:pPr>
              <w:spacing w:after="20"/>
              <w:ind w:left="20"/>
              <w:jc w:val="both"/>
            </w:pPr>
            <w:r>
              <w:rPr>
                <w:rFonts w:ascii="Times New Roman"/>
                <w:b w:val="false"/>
                <w:i w:val="false"/>
                <w:color w:val="000000"/>
                <w:sz w:val="20"/>
              </w:rPr>
              <w:t>
3) 25 км/ч - при движении вагонами вперед по свободным путям, а также восстановительных и пожарных поездов;</w:t>
            </w:r>
          </w:p>
          <w:p>
            <w:pPr>
              <w:spacing w:after="20"/>
              <w:ind w:left="20"/>
              <w:jc w:val="both"/>
            </w:pPr>
            <w:r>
              <w:rPr>
                <w:rFonts w:ascii="Times New Roman"/>
                <w:b w:val="false"/>
                <w:i w:val="false"/>
                <w:color w:val="000000"/>
                <w:sz w:val="20"/>
              </w:rPr>
              <w:t>
4) 15 км/ч - при движении с вагонами, занятыми людьми, а также с негабаритными грузами боковой и нижней негабаритности 4-й, 5-й и 6-й степеней;</w:t>
            </w:r>
          </w:p>
          <w:p>
            <w:pPr>
              <w:spacing w:after="20"/>
              <w:ind w:left="20"/>
              <w:jc w:val="both"/>
            </w:pPr>
            <w:r>
              <w:rPr>
                <w:rFonts w:ascii="Times New Roman"/>
                <w:b w:val="false"/>
                <w:i w:val="false"/>
                <w:color w:val="000000"/>
                <w:sz w:val="20"/>
              </w:rPr>
              <w:t>
5) 5 км/ч при подходе отцепа вагонов к другому отцепу - при маневрах толчками и в подгорочном парке;</w:t>
            </w:r>
          </w:p>
          <w:p>
            <w:pPr>
              <w:spacing w:after="20"/>
              <w:ind w:left="20"/>
              <w:jc w:val="both"/>
            </w:pPr>
            <w:r>
              <w:rPr>
                <w:rFonts w:ascii="Times New Roman"/>
                <w:b w:val="false"/>
                <w:i w:val="false"/>
                <w:color w:val="000000"/>
                <w:sz w:val="20"/>
              </w:rPr>
              <w:t>
6) 3 км/ч - при подходе локомотива (с вагонами или без них) к вагонам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выдача предупреждений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установленное впредь до отмены, имеет право отменить только тот работник, которым оно установлено, или непосредственный его начальник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Запрещается ставить вагоны с взрывчатыми материалами с условными номерами 115, 119, 121, 136, 128, 130, 134, 137, 141, 143, 148, 154, 155, 156, 167, 168, 176, 179, 182, 199 в грузовые поезда, имеющие в своем составе вагоны:</w:t>
            </w:r>
          </w:p>
          <w:p>
            <w:pPr>
              <w:spacing w:after="20"/>
              <w:ind w:left="20"/>
              <w:jc w:val="both"/>
            </w:pPr>
            <w:r>
              <w:rPr>
                <w:rFonts w:ascii="Times New Roman"/>
                <w:b w:val="false"/>
                <w:i w:val="false"/>
                <w:color w:val="000000"/>
                <w:sz w:val="20"/>
              </w:rPr>
              <w:t>
1) со сжатыми и сжиженными газами (класс 2);</w:t>
            </w:r>
          </w:p>
          <w:p>
            <w:pPr>
              <w:spacing w:after="20"/>
              <w:ind w:left="20"/>
              <w:jc w:val="both"/>
            </w:pPr>
            <w:r>
              <w:rPr>
                <w:rFonts w:ascii="Times New Roman"/>
                <w:b w:val="false"/>
                <w:i w:val="false"/>
                <w:color w:val="000000"/>
                <w:sz w:val="20"/>
              </w:rPr>
              <w:t>
2) легковоспламеняющимися жидкостями (класс 3);</w:t>
            </w:r>
          </w:p>
          <w:p>
            <w:pPr>
              <w:spacing w:after="20"/>
              <w:ind w:left="20"/>
              <w:jc w:val="both"/>
            </w:pPr>
            <w:r>
              <w:rPr>
                <w:rFonts w:ascii="Times New Roman"/>
                <w:b w:val="false"/>
                <w:i w:val="false"/>
                <w:color w:val="000000"/>
                <w:sz w:val="20"/>
              </w:rPr>
              <w:t>
3) легковоспламеняющимися твердыми веществами, самовозгорающимися веществами и веществами, выделяющими воспламеняющиеся газы при взаимодействии с водой, а также влагой воздуха (класс 4);</w:t>
            </w:r>
          </w:p>
          <w:p>
            <w:pPr>
              <w:spacing w:after="20"/>
              <w:ind w:left="20"/>
              <w:jc w:val="both"/>
            </w:pPr>
            <w:r>
              <w:rPr>
                <w:rFonts w:ascii="Times New Roman"/>
                <w:b w:val="false"/>
                <w:i w:val="false"/>
                <w:color w:val="000000"/>
                <w:sz w:val="20"/>
              </w:rPr>
              <w:t>
4) окисляющимися веществами и органическими пероксидами (класс 5);</w:t>
            </w:r>
          </w:p>
          <w:p>
            <w:pPr>
              <w:spacing w:after="20"/>
              <w:ind w:left="20"/>
              <w:jc w:val="both"/>
            </w:pPr>
            <w:r>
              <w:rPr>
                <w:rFonts w:ascii="Times New Roman"/>
                <w:b w:val="false"/>
                <w:i w:val="false"/>
                <w:color w:val="000000"/>
                <w:sz w:val="20"/>
              </w:rPr>
              <w:t>
5) ядовитыми веществами (подкласс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регламента переговоров дежурным по станциям и дежурным стрелочных постов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пассажирских вагонах вне зависимости от категории поезда, заводского номера вагона, изображения Государственного герба Республики Казахстан, логотипа перевозчика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квалификаций занимаемой должности работников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 w:id="22"/>
      <w:r>
        <w:rPr>
          <w:rFonts w:ascii="Times New Roman"/>
          <w:b w:val="false"/>
          <w:i w:val="false"/>
          <w:color w:val="000000"/>
          <w:sz w:val="28"/>
        </w:rPr>
        <w:t>
      Должностное (ые) лицо (а) __________________________________________</w:t>
      </w:r>
    </w:p>
    <w:bookmarkEnd w:id="2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80" w:id="23"/>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23"/>
    <w:bookmarkStart w:name="z81" w:id="24"/>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24"/>
    <w:p>
      <w:pPr>
        <w:spacing w:after="0"/>
        <w:ind w:left="0"/>
        <w:jc w:val="both"/>
      </w:pPr>
      <w:bookmarkStart w:name="z82" w:id="25"/>
      <w:r>
        <w:rPr>
          <w:rFonts w:ascii="Times New Roman"/>
          <w:b w:val="false"/>
          <w:i w:val="false"/>
          <w:color w:val="000000"/>
          <w:sz w:val="28"/>
        </w:rPr>
        <w:t>
      в отношении оператора локомотивной тяги</w:t>
      </w:r>
    </w:p>
    <w:bookmarkEnd w:id="25"/>
    <w:p>
      <w:pPr>
        <w:spacing w:after="0"/>
        <w:ind w:left="0"/>
        <w:jc w:val="both"/>
      </w:pPr>
      <w:r>
        <w:rPr>
          <w:rFonts w:ascii="Times New Roman"/>
          <w:b w:val="false"/>
          <w:i w:val="false"/>
          <w:color w:val="000000"/>
          <w:sz w:val="28"/>
        </w:rPr>
        <w:t>наименование однородной группы субъектов (объектов) контроля Государственный</w:t>
      </w:r>
    </w:p>
    <w:p>
      <w:pPr>
        <w:spacing w:after="0"/>
        <w:ind w:left="0"/>
        <w:jc w:val="both"/>
      </w:pPr>
      <w:r>
        <w:rPr>
          <w:rFonts w:ascii="Times New Roman"/>
          <w:b w:val="false"/>
          <w:i w:val="false"/>
          <w:color w:val="000000"/>
          <w:sz w:val="28"/>
        </w:rPr>
        <w:t>орган, назначивший проверку/профилактического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мотор-вагонном железнодорожном подвижном составе и СПС следующих надписей: конструкционная скорость, серия и бортовой номер, наименование места приписки, таблички и надписи об освидетельствовании резервуаров,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26"/>
      <w:r>
        <w:rPr>
          <w:rFonts w:ascii="Times New Roman"/>
          <w:b w:val="false"/>
          <w:i w:val="false"/>
          <w:color w:val="000000"/>
          <w:sz w:val="28"/>
        </w:rPr>
        <w:t>
      Должностное (ые) лицо (а) ___________________________________________</w:t>
      </w:r>
    </w:p>
    <w:bookmarkEnd w:id="2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86" w:id="27"/>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27"/>
    <w:bookmarkStart w:name="z87" w:id="28"/>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28"/>
    <w:p>
      <w:pPr>
        <w:spacing w:after="0"/>
        <w:ind w:left="0"/>
        <w:jc w:val="both"/>
      </w:pPr>
      <w:bookmarkStart w:name="z88" w:id="29"/>
      <w:r>
        <w:rPr>
          <w:rFonts w:ascii="Times New Roman"/>
          <w:b w:val="false"/>
          <w:i w:val="false"/>
          <w:color w:val="000000"/>
          <w:sz w:val="28"/>
        </w:rPr>
        <w:t>
      в отношении операторов вагонов (контейнеров)</w:t>
      </w:r>
    </w:p>
    <w:bookmarkEnd w:id="2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w:t>
      </w:r>
    </w:p>
    <w:p>
      <w:pPr>
        <w:spacing w:after="0"/>
        <w:ind w:left="0"/>
        <w:jc w:val="both"/>
      </w:pPr>
      <w:r>
        <w:rPr>
          <w:rFonts w:ascii="Times New Roman"/>
          <w:b w:val="false"/>
          <w:i w:val="false"/>
          <w:color w:val="000000"/>
          <w:sz w:val="28"/>
        </w:rPr>
        <w:t>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 w:id="30"/>
      <w:r>
        <w:rPr>
          <w:rFonts w:ascii="Times New Roman"/>
          <w:b w:val="false"/>
          <w:i w:val="false"/>
          <w:color w:val="000000"/>
          <w:sz w:val="28"/>
        </w:rPr>
        <w:t>
      Должностное (ые) лицо (а) __________________________________________</w:t>
      </w:r>
    </w:p>
    <w:bookmarkEnd w:id="3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92" w:id="31"/>
    <w:p>
      <w:pPr>
        <w:spacing w:after="0"/>
        <w:ind w:left="0"/>
        <w:jc w:val="left"/>
      </w:pPr>
      <w:r>
        <w:rPr>
          <w:rFonts w:ascii="Times New Roman"/>
          <w:b/>
          <w:i w:val="false"/>
          <w:color w:val="000000"/>
        </w:rPr>
        <w:t xml:space="preserve"> Проверочный лист в области железнодорожного транспорта</w:t>
      </w:r>
    </w:p>
    <w:bookmarkEnd w:id="31"/>
    <w:p>
      <w:pPr>
        <w:spacing w:after="0"/>
        <w:ind w:left="0"/>
        <w:jc w:val="both"/>
      </w:pPr>
      <w:bookmarkStart w:name="z93" w:id="3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32"/>
    <w:p>
      <w:pPr>
        <w:spacing w:after="0"/>
        <w:ind w:left="0"/>
        <w:jc w:val="both"/>
      </w:pPr>
      <w:r>
        <w:rPr>
          <w:rFonts w:ascii="Times New Roman"/>
          <w:b w:val="false"/>
          <w:i w:val="false"/>
          <w:color w:val="000000"/>
          <w:sz w:val="28"/>
        </w:rPr>
        <w:t>в отношении городского рельсового транспорта (метрополитен)</w:t>
      </w:r>
    </w:p>
    <w:p>
      <w:pPr>
        <w:spacing w:after="0"/>
        <w:ind w:left="0"/>
        <w:jc w:val="both"/>
      </w:pPr>
      <w:r>
        <w:rPr>
          <w:rFonts w:ascii="Times New Roman"/>
          <w:b w:val="false"/>
          <w:i w:val="false"/>
          <w:color w:val="000000"/>
          <w:sz w:val="28"/>
        </w:rPr>
        <w:t>наименование однородной группы субъектов (объектов) контроля Государственный</w:t>
      </w:r>
    </w:p>
    <w:p>
      <w:pPr>
        <w:spacing w:after="0"/>
        <w:ind w:left="0"/>
        <w:jc w:val="both"/>
      </w:pPr>
      <w:r>
        <w:rPr>
          <w:rFonts w:ascii="Times New Roman"/>
          <w:b w:val="false"/>
          <w:i w:val="false"/>
          <w:color w:val="000000"/>
          <w:sz w:val="28"/>
        </w:rPr>
        <w:t>орган, назначивший проверку/профилактического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требованиям соответствует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имеющийнеисправность автостопного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обслуживание метрополитена – при пробеге 2000 км. (±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обслуживание метрополитена – каждые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первого капитального ремонта – при достижении пробега 960 000 км. (+-96000 км.) или 10 лет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второго капитального ремонта - при достижении пробега 1 920 000 км. (+- 192 000 км.) или 20 лет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текущего ремонта – при пробеге 100 000 км. (+- 10 000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проведения среднего ремонта – при пробеге 480 000 км. (+-48 000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следующих отличительных знаков и надписей: номер, табличка завода изготовителя, вес тары, таблички и надписи об освидетельствовании резервуаров и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подвижного состава технического паспорта, содержащий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электропоездов скоростемерами, бортовыми устройствами контроля и безопасности подвижного состава для управления поездом при системе автоматического ведения составов, диагностики и регистрации работоспособности подвижного состава, поездной радиосвязью и техническими средствами информации пассажиров, а также оборудование их устройствами автоматизированного управления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пассажирском помещении вагона установленных кранов отключения электропневматического управления дверями для возможности открытия их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электрического оборудования вагонов защитной аппаратурой от перегрузки, токов короткого замыкания и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 выпуску в эксплуатацию и допуск к следованию в поездах подвижной состав,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электроподвижного состава на линию без технического осмотра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освидетельствования или ревизии устройств электрической защиты, воздушных резервуаров, манометров, и пневматических приборов на электроподвижном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обслуживания электропоезда не локомотивной бригадой при отсутствии на поезде устройств АТР/АТО, при неисправности поездных устройств АТР/АТО, при управлении поездом не из головной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маневровых передвижений на станционных путях при управлении не из головной кабины не локомотивной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осмотра, обкатки на линии или путях, предназначенных для обкатки, и осуществления приема приемщиком электроподвижного состава вагонов, вышедших из капитального, среднего или подъемочного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без автоматических пневматических тормозов (автотормоза)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электрическими тормозами электроподвижной состав, предназначенный для перевозки пассажиров и грузов, кроме автоматических пневматических тормозов. При этом каждая ось вагона тормозная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авторежимным устройством автоматических пневматических и электрических тормозов электроподвижного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предохранительными устройствами узлов и деталей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периодических проверок на соответствие расчетным тормозным путям фактических тормозных путей локомотивов с учетом массы прицепного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подвижного состава с неисправной автосцепкой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оси колесной пары четко поставленные в установленных местах знаки о времени и месте формирования и полного освидетельствования колесной пары, а также клеймо о приемке ее при формировании. Отсутствие осмотра под подвижным составом, обыкновенного и полного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ненагруженной колесной пары при расстоянии между внутренними гранями 1440 мм. с недопустимыми отклонениями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 Уменьшение расстояния между внутренними гранями колес в нижней точке у нагруженной колесной пары допускается не более 2 мм. от размера)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главных путях в двухпутных тоннелях без промежуточных опор – 3400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мостах и эстакадах - 3700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главных путях наземных участков, в местах укладки перекрестных съездов и на путях для оборота подвижного состава – 4000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парковых путях – 4200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м.в и более не менее: на деповских путях – 4500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прямых участках, а также на кривых радиусом 500 м. и более не менее: на парковых путях, предназначенных для обращения подвижного состава – 4800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в пределах установленного габарита погрузки находящийся на открытом подвижном составе груз (с учетом упаковки и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земляного полотна на наземных участках, а также на парковых путях водоотводными, противодеформационными и укрепительными устройствами, обеспечивающими содержание земляного полотна в устойчивом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между внутренними гранями головок рельсов на прямых участках пути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при ширине колеи на всех кривых участках пути при радиусе: 1200 м. и более – 1520 мм.; от 1199 до 600 – 1524 мм.; от 599 до 400 – 1530 мм.; от 399 до 125 – 1535 мм.; от 124 до 100 – 1540 мм.; 99 м. и менее – 1544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эксплуатации ширины колеи с превышение по сужению – 4 мм., по уширению +8 мм., а на парковых путях по сужению – 4 мм., по уширению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верх головок рельсов на прямых участках пути в содержании одной рельсовой нити не более чем на 6 мм. выше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свыше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уровне расположения рельсовых нитей от установленных норм на кривых участках пути более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элементами шумопоглощения и виброзащиты в конструкциях пути, путевых стен, в подплатформенных пространствах, венткиосках и других сооружениях на строящихся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рельсах, уложенных на деповских путях электрического изолирования от конструкций сооружений и заземленных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 разрыв контррельсового болта в одноболтовом или обоих в двухболтовом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хранения в запломбированном ящике в помещении дежурного работника службы движения курбелей от электроприводов централизованных стрелок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рабочей поверхности контактного рельса над уровнем головок ходовых рельсов 160 мм., с отклонениями более 6 мм. в сторону увеличения или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контактного рельса до внутренней грани головки ближайшего ходового рельса 690 мм. с отклонениями более 8 мм. в сторону увеличения или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электрически изолирования контактного рельса от ходовых рельсов и конструкций тоннеля, а также защиты коробом из трудновоспламеняемого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разделения контактного рельса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По главным путям на подходах к станциям – на расстоянии не более 50 м. от начала пассажирской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расположения стрелочных переводов, перекрестных съездов и металлоконструкций перекрываемыми воздушными промежутками контактного рельса длиной более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установления на главных путях перегонов (в тоннеле) сигнальные и путевые знаки с правой стороны по направлению движения поездов, следующих в правильном направлении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реек у стрелочных переводов и в других местах соединения путей в тоннелях, а на наземных путях – предельных столбиков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подвижного состава с путей, на которых установлены устройства путевого заграждения (сбрасывающие башмаки или стрелки) в заграждающем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указателей путевого заграждения устройств, а также поворотных брусьев и тупиковых упор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 специальных выработках станционных и перегонных тоннелей, а на наземных и парковых путях – путевые здания, для работников, обслуживающих пути и сооружения, а также для хранения механизмов, оборудования, инвентаря и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устройствами микропроцессорной централизации взаимного замыкания стрелок и сигналов, контроля взреза стрелки с одновременным закрытием светофора, ограждающего данный маршрут; контроля занятости путей и стрелок на аппарате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исключения возможности открытия светофора противоположного направления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электроприводов и замыкателей централизованных стрелок: с обеспечением при крайних положениях стрелки плотное прилегание прижатого остряка к рамному рельсу; не допущением замыкания стрелки при зазоре между прижатым остряком и рамным рельсом 4 мм. и более; отвода другого остряка от рамного рельса на расстояние не</w:t>
            </w:r>
          </w:p>
          <w:p>
            <w:pPr>
              <w:spacing w:after="20"/>
              <w:ind w:left="20"/>
              <w:jc w:val="both"/>
            </w:pPr>
            <w:r>
              <w:rPr>
                <w:rFonts w:ascii="Times New Roman"/>
                <w:b w:val="false"/>
                <w:i w:val="false"/>
                <w:color w:val="000000"/>
                <w:sz w:val="20"/>
              </w:rPr>
              <w:t>
менее 125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электроприводами невзрезного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пригласительных сигналов на светофорах полуавтоматического действия для передвижения на главный путь в неправильном направлении, и если входящие в маршрут стрелки не имеют контроля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линий метрополитена диспетчерской централизацией, автоматизированной системой управления движением поездов, устройствами автоматического бесконтактного выявления перегрева букс, контроля габарита подвагонного оборудования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движения состава задним ходом более двух метров на станционном участке пути, движения задним ходом более восьми метров на перегонном участке пути, самопроизвольного отката состава, движения состава с открытыми входными дверями при эксплуатации системы автоматического ведения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техническо-распорядительным актом порядка использования технических средств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 w:id="33"/>
      <w:r>
        <w:rPr>
          <w:rFonts w:ascii="Times New Roman"/>
          <w:b w:val="false"/>
          <w:i w:val="false"/>
          <w:color w:val="000000"/>
          <w:sz w:val="28"/>
        </w:rPr>
        <w:t>
      Должностное (ые) лицо (а) __________________________________________</w:t>
      </w:r>
    </w:p>
    <w:bookmarkEnd w:id="3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98" w:id="34"/>
    <w:p>
      <w:pPr>
        <w:spacing w:after="0"/>
        <w:ind w:left="0"/>
        <w:jc w:val="left"/>
      </w:pPr>
      <w:r>
        <w:rPr>
          <w:rFonts w:ascii="Times New Roman"/>
          <w:b/>
          <w:i w:val="false"/>
          <w:color w:val="000000"/>
        </w:rPr>
        <w:t xml:space="preserve"> Проверочный лист в области железнодорожного транспорта</w:t>
      </w:r>
      <w:r>
        <w:br/>
      </w:r>
      <w:r>
        <w:rPr>
          <w:rFonts w:ascii="Times New Roman"/>
          <w:b/>
          <w:i w:val="false"/>
          <w:color w:val="000000"/>
        </w:rPr>
        <w:t xml:space="preserve">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34"/>
    <w:p>
      <w:pPr>
        <w:spacing w:after="0"/>
        <w:ind w:left="0"/>
        <w:jc w:val="both"/>
      </w:pPr>
      <w:bookmarkStart w:name="z99" w:id="35"/>
      <w:r>
        <w:rPr>
          <w:rFonts w:ascii="Times New Roman"/>
          <w:b w:val="false"/>
          <w:i w:val="false"/>
          <w:color w:val="000000"/>
          <w:sz w:val="28"/>
        </w:rPr>
        <w:t>
      в отношении городского рельсового транспорта (трамвай)</w:t>
      </w:r>
    </w:p>
    <w:bookmarkEnd w:id="35"/>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0"/>
              </w:rPr>
              <w:t>, в вынужденном режиме - 6,8 А/мм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5°С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городского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своевременное информирование уполномоченных органов и организации городского рельсового транспорта о возникновении аварий или аварийных ситуациях, угрожающих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первыми руководителями транспортных предприятий городского рельсового транспорта полноты ведения первичного учета и правильной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транспортными предприятиями городского рельсового транспорта информации о нарушениях безопасности движения на путях метрополитена в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установленного комплекта эксплуатационной документации новых трамвайных вагонов, вводимые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вагоне инвентарного номера, который наносится на переднем, заднем и боковых бортах, а также в пассажирском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внешних световых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стеклоочистителей и омывателей ветрового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с не затянутой и не зафиксированой гайки крепления продольных балок трамвайной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сцепного прибора (автосцепки)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карданной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редуктора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пневматического оборудования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крышевого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на линии вагона, имеющий неисправности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записей о ремонтных работах на вагоне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рельсовых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бригады скорой технической помощи транспортными средствами, средствами оперативной связи со старшим (центральным) диспетчером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транспортных средств скорой технической помощи подъемными механизмами, необходимыми инструментами и запасными частями, предохранительными приспособлениями, средствами ограждения и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неисправного вагона (поезда) без сопровождения бригадой скорой технической помощи, в случае неисправностей внешних световых приборов и стеклоочистителя во время дождя, снегопада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на линию водителя без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вагона (поезда) с не полностью закрытыми дверями пассажирского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расстояния между следующими один за другим вагонами (поездами) не менее 60 м. при скорости движения до 20 км/час, 120 м. при скорости свыше 20 км/час, 200 м. на подъемах и спусках с уклоном свыше 40 %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Приближение поезда к стоящему впереди поезду на расстояние менее 15 м. на ровном участке и 60 м. на подъемах и спусках более 4 %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водителем на конечных станциях проверки состояния колесных пар, тормозной системы, сцепных приборов, токоприемников, наличие песка в песочнице, с оповещением диспетчера конечной станции и линейного слесаря и произведением записи в книге поезда об обнаруженных неисправностях или повреждениях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на каждый вагон книги поезда, и ремонтных формуляров, на тяговые электродвигатели, мотор-компрессор, высоковольтный вспомогательный двигатель, колесные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в каждом депо книги ремонтов для учета технического обслуживания и текущих ремонтов, книги заявок и книги повторных заявок водителей о неисправности вагонов, книги учета замеров основного удельного сопротивления движению вагонов, книги ежемесячного замера износа бандажей колесных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ширины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менее 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путей эксплуатируемых линий %: 90 - при движении четырехосных одновагонных либо двухвагонных поездов по системе многих единиц, составленных из четырехосных вагонов; 80 - при движении двухвагонных поездов (моторного и прицепного) либо трехвагонных поездов по системе многих единиц; 60 - при движении трехвагонных (моторного и двух прицепных) или одновагонных поездов из сочлененных шестиосных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контактных проводов над уровнем головки рельса в точках подвешивания с не допустимыми отклонениями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зигзага контактного провода с превышением отклонений установленной величины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трамвайных путей на прямых участках при боковом размещении опор контактной сети 3200 мм., при установке опор контактной сети в междупутье 3700 мм., если опоры контактной сети имеют ширину 350 мм и менее, допускается уменьшить ширину междупутья до 3550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 При отсутствии опор в междупутье, в виде исключения, допускается увеличивать расстояние между осями путей с 3200 до 3768 мм. или уменьшать до 3148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расстояния между осями смежных путей на кривых участках трамвайной линии установленного для четырехосного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величины не менее 600 мм. зазора безопасности между любой точкой кузова трамвайного вагона и кузовом встречного вагона.</w:t>
            </w:r>
          </w:p>
          <w:p>
            <w:pPr>
              <w:spacing w:after="20"/>
              <w:ind w:left="20"/>
              <w:jc w:val="both"/>
            </w:pPr>
            <w:r>
              <w:rPr>
                <w:rFonts w:ascii="Times New Roman"/>
                <w:b w:val="false"/>
                <w:i w:val="false"/>
                <w:color w:val="000000"/>
                <w:sz w:val="20"/>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подземных инженерных сетей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границы трамвайного полотна на совмещенном и обособленном полотне независимо от ширины междупутья, на расстоянии 0,7 м. от внешнего рельса с каждой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перекоса пути (отклонений в разные стороны двух рельсовых нитей от установленной нормы на коротком протяжении) более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трамвайных линиях на совмещенном полотне (с дорожным покрытием) всех стыков рельсов сварными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 мм. от "ходового" рельса укладывать охранный рельс, верх которого устанавливается или в одном уровне или на 5 мм. ниже головки "рабочего" рельса.</w:t>
            </w:r>
          </w:p>
          <w:p>
            <w:pPr>
              <w:spacing w:after="20"/>
              <w:ind w:left="20"/>
              <w:jc w:val="both"/>
            </w:pPr>
            <w:r>
              <w:rPr>
                <w:rFonts w:ascii="Times New Roman"/>
                <w:b w:val="false"/>
                <w:i w:val="false"/>
                <w:color w:val="000000"/>
                <w:sz w:val="20"/>
              </w:rPr>
              <w:t>
Установка охранного рельса также производится: на кривых участках пути (независимо от радиуса) с уклоном более 5%; на кривых участках радиусом менее 200,0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Приваривание гибкого медного провода или медной пластины общей площадью сечения не менее 70 мм2. с поверхностью контакта в местах приварки не менее 500 мм2. Превышение электрического сопротивления сборного стыка сопротивлению целого рельса длиной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расстояния установления электрических межрельсовых соединений в следующих местах: путевые - через 150 м. между обеими рельсовыми нитями; междупутные - через 300 м. между всеми рельсовыми нитями путей данной линии; обходные - по обе стороны стрелок и крестовин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снабжения всех стрелок замыкателями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мест производства путевых работ, а также освещение их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техническое обслуживание путевого хозяйства на мостах, путепроводах, эстакадах и других искусственных сооружений в соответствии с инструкцией по техническому содержанию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смазывание рельс на кривых радиусом 200 м. на всех эксплуатируемых участках, за исключением кривых перед остановочными пунктами на длину тормозного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ежедневного технического обслуживания трамвая – ежедневно до выпуска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первого технического обслуживания трамвая и легкорельсового транспорта – один раз в 7-9 суток в дневное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второго технического обслуживания трамвая – через каждые 6-8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сезонного технического обслуживания трамвая – два раза в год согласно графику, установленному транспортным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текущего ремонта при достижении пробега 70-100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капитального ремонта при достижении пробега не более 300 тыс.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капитально-восстановительного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36"/>
      <w:r>
        <w:rPr>
          <w:rFonts w:ascii="Times New Roman"/>
          <w:b w:val="false"/>
          <w:i w:val="false"/>
          <w:color w:val="000000"/>
          <w:sz w:val="28"/>
        </w:rPr>
        <w:t>
      Должностное (ые) лицо (а) __________________________________________</w:t>
      </w:r>
    </w:p>
    <w:bookmarkEnd w:id="3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