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5749" w14:textId="173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сентября 2025 года № 533. Зарегистрирован в Министерстве юстиции Республики Казахстан 29 сентября 2025 года № 36957.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Настоящий приказ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нотариате"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2025 года № 533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Размеры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нотариате" (далее – Закон).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Размеры ставок за совершение нотариального действия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нотариусами, устанавливается в следующих размерах: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удостоверение договоров об отчуждении недвижимого имущества (земельных участков, жилищ, дач, гаражей, сооружений и иного недвижимого имущества), расположенного в городской местности: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лицо, – 17 месячных расчетных показателей (далее – МРП);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стоимостью до 30 МРП: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3 МРП;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 – 8 МРП;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стоимостью свыше 30 МРП: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7 МРП;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 – 12 МРП;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сделка совершается в целях приобретения недвижимого имущества за счет средств, полученных по ипотечному жилищному займу, – 4 МРП;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удостоверение договоров об отчуждении недвижимого имущества (земельных участков, жилищ, дач, гаражей, сооружений и иного недвижимого имущества), расположенного в сельской местности: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лицо, – 3 МРП;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1,5 МРП;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 – 2,7 МРП;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удостоверение договоров отчуждения автомобильных транспортных средств,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лицо, – 12 МРП;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– 4 МРП;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 – 10 МРП;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удостоверение договоров аренды, займа (за исключением договоров ипотечного жилищного займа), задатка, лизинга, подряда, брачных контрактов, раздела имущества, находящегося в общей собственности, раздела наследственного имущества, соглашений по уплате алиментов, учредительных договоров – 10 МРП;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удостоверение договоров поручительства и гарантии – 1,5 МРП;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удостоверение договоров ипотечного жилищного займа – 4 МРП;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 удостоверение договоров залога недвижимости по ипотечным жилищным займам – 4 МРП;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удостоверение иных договоров залога – 10 МРП;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удостоверение завещаний – 3 МРП;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 выдачу свидетельств о праве на наследство – 4 МРП за каждое выданное свидетельство;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выдачу свидетельств о праве собственности на долю в общем имуществе супругов и иных лиц, имеющих имущество на праве общей совместной собственности, – 5 МРП;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 принятие мер по охране наследственного имущества – 8 МРП;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 удостоверение доверенностей на право пользования и управления автомобильными транспортными средствами, тракторами и изготовленных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специальными машинами повышенной проходимости без права продажи – 2 МРП;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 удостоверение доверенностей на право пользования и распоряжения имуществом – 2,5 МРП;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 удостоверение прочих доверенностей: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1,1 МРП;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 юридических лиц – 2,5 МРП;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 удостоверение согласий, для которых законодательством Республики Казахстан предусмотрено обязательное нотариальное удостоверение, – 1,5 МРП;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 совершение морского протеста – 5,5 МРП;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 свидетельствование верности копий документов и выписок из документов (за страницу):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0,1 МРП;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0,17 МРП;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 свидетельствование подлинности подписи на документах, а также верности перевода документов с одного языка на другой (за каждый документ):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0,53 МРП;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1,1 МРП;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удостоверении равнозначности электронного документа, изготовленного нотариусом, документу на бумажном носителе (за страницу):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0,3 месячного расчетного показателя;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0,4 месячного расчетного показателя;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удостоверении равнозначности документа, изготовленного нотариусом на бумажном носителе, электронному документу (за страницу):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0,3 месячного расчетного показателя;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0,4 месячного расчетного показателя;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 передачу заявлений физических и юридических лиц другим физическим и юридическим лицам – 0,7 МРП;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 выдачу нотариально засвидетельствованных копий документов – 0,7 МРП;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 выдачу дубликата – 3 МРП;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 совершение протеста векселя и за удостоверение неоплаты чека – 1,5 МРП;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 совершение исполнительной надписи: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0,2 процента от взыскиваемой суммы или рыночной стоимости истребуемого иного движимого имущества, но не менее 1 МРП и не более 50 МРП;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1 процент от взыскиваемой суммы или рыночной стоимости истребуемого иного движимого имущества, но не менее 1,5 МРП и не более 100 МРП.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совершение исполнительной надписи по требованию,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– 0,5 МРП.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Нижний предел оплаты за совершение исполнительной надписи по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Закона, составляет 1 МРП.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 хранение документов и ценных бумаг – 0,6 МРП за каждый месяц;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 вскрытии конверта с секретным завещанием и оглашении секретного завещания – 1,2 МРП;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выдаче свидетельства о принятии секретного завещания – 1,2 МРП;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 совершение других нотариальных действий, предусмотренных иными законами Республики Казахстан – 7,2 МРП;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 осуществление консультирования – 1 МРП.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юстиции РК от 26.02.2025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Оплата, произведенная взыскателем нотариусу за совершение исполнительной надписи, а также связанные с этим расходы, понесенные взыскателем, подлежат отнесению на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исполнительной надписи сумма, оплаченная нотариусу, за ее совершение, возврату не подлежит.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2-1 в соответствии с приказом Министра юстиции РК от 26.02.2025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