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9794" w14:textId="be99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сентября 2025 года № 98. Зарегистрирован в Министерстве юстиции Республики Казахстан 26 сентября 2025 года № 36948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следующие изменения и дополнение: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и надзор за качеством медицинских услуг (помощи);";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субъекты ПМСП, не имеющие договор закупа услуг с фондом на оказание услуг ПМСП, с прикрепленным населением не менее численности, определенной для организации юридически самостоятельной врачебной амбулатории на районном или городском уровнях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ПМСП, имеющие договор закупа услуг с фондом на оказание услуг ПМСП, с прикрепленным населением численностью не менее двух участков врача общей практики/семейного врача (в совокупности не менее 3000 человек)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марта 2023 года № 49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под № 32160), за исключением субъектов ПМСП, являющихся единственным субъектом здравоохранения, оказывающим услуги ПМСП на соответствующей административно-территориальной единице (село, поселок).";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обязательство субъекта здравоохранения о предоставлении доступа к сведениям о расходах субъекта здравоохранения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Если повторно представленная заявка и (или) прилагаемые к ней документы снова не соответствуют требованиям для допуска к процедуре размещения объемов, то заявка отклоняется по основаниям, указанным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ноября 2023 года № 169 "Об утверждении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33715) следующее изменение: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утвержденной указанным приказом: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комплексный подушевой норматив на оказание услуг сельскому населению (далее – КПН на сельское население) – стоимость комплекса услуг в расчете на одного сельского жителя, зарегистрированного в ИС "РПН",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база данных субъектов здравоохранения – перечень субъектов здравоохранения, претендующих на оказание медицинской помощи в рамках ГОБМП и (или) в системе ОСМС,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 (далее – Приказ № ҚР ДСМ-186/2020);";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комплексный подушевой норматив на оказание первичной медико-санитарной помощи (далее – КПН ПМСП) – стоимость комплекса услуг ПМСП на одного прикрепленного человека, зарегистрированного в ИС "РПН" к субъекту здравоохранения ПМСП, состоящая из гарантированного компонента КПН ПМСП и стимулирующего компонента КПН ПМСП;";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договор закупа медицинских услуг в рамках ГОБМП и (или)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ГОБМП и в системе ОСМС;".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2026 года, за исключением абзацев пятого,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вводятся в действие по истечении десяти календарных дней после дня его первого официального опубликования, абзацев третьего, четвертого,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13 сентября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Казхастан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