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9f72" w14:textId="a2e9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исполняющего обязанности Министра национальной экономики Республики Казахстан от 27 марта 2015 года № 264 "Об утверждении Правил внутренней торговли" и исполняющего обязанности Министра торговли и интеграции Республики Казахстан от 22 июня 2023 года № 242-НҚ "Об утверждении Правил организации деятельности торговых рынков, требований к содержанию территории, оборудованию и оснащению торгового рынка" и признании утратившими силу приказов Министра национальной экономики Республики Казахстан от 28 февраля 2015 года № 160 "Об утверждении минимальных нормативов обеспеченности населения торговой площадью" и Заместителя Премьер-Министра - Министра торговли и интеграции Республики Казахстан от 9 марта 2023 года № 100-НҚ "О внесении изменения в приказ Министра национальной экономики Республики Казахстан от 28 февраля 2015 года № 160 "Об утверждении минимальных нормативов обеспеченности населения торговой площадью"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25 сентября 2025 года № 270-НҚ. Зарегистрирован в Министерстве юстиции Республики Казахстан 26 сентября 2025 года № 36943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внутренней торговли,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Местные исполнительные органы на развитие внутренней торговли утверждают минимальные нормативы обеспеченности населения торговой площадью.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Фактическая обеспеченность населения торговой площадью рассчитывается по следующей формуле: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В / С, где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обеспеченность населения торговой площадью, на 1000 человек;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торговая площадь, квадратные метры;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- количество населения, тысяч человек.".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от 22 июня 2023 года № 242-НҚ "Об утверждении Правил организации деятельности торговых рынков, требований к содержанию территории, оборудованию и оснащению торгового рынка" (зарегистрирован в Реестре государственной регистрации нормативных правовых актов за № 32884)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торговых рынков, требований к содержанию территории, оборудованию и оснащению торгового рынка,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нестационарный торговый объект – используемые для торговой деятельности и (или) общественного питания временное сооружение или временная конструкция, непрочно связанные с землей вне зависимости от наличия или отсутствия подключения (технологического присоединения) к сетям инженерно-технического обеспечения, в том числе автоматизированное устройство или транспортное средство;".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160 "Об утверждении минимальных нормативов обеспеченности населения торговой площадью" (зарегистрирован в Реестре государственной регистрации нормативных правовых актов за № 10647).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торговли и интеграции Республики Казахстан от 9 марта 2023 года № 100-НҚ "О внесении изменения в приказ Министра национальной экономики Республики Казахстан от 28 февраля 2015 года № 160 "Об утверждении минимальных нормативов обеспеченности населения торговой площадью" (зарегистрирован в Реестре государственной регистрации нормативных правовых актов за № 32049).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Комитету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 после дня его первого официального опубликования.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приказ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в действие с 19 января 2026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строительства Республики Казахстан</w:t>
      </w:r>
    </w:p>
    <w:p>
      <w:pPr>
        <w:spacing w:after="0"/>
        <w:ind w:left="0"/>
        <w:jc w:val="both"/>
      </w:pPr>
      <w:bookmarkStart w:name="z31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