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80a9" w14:textId="69a8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вознаграждения финансовому управляющему уполномоченным органом, осуществляющим руководство в сфере государственного управления по восстановлению платежеспособности и банкротства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сентября 2025 года № 524. Зарегистрирован в Министерстве юстиции Республики Казахстан 25 сентября 2025 года № 36936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восстановлении платежеспособности и банкротстве граждан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вознаграждения финансовому управляющему уполномоченным органом, осуществляющим руководство в сфере государственного управления по восстановлению платежеспособности и банкротства граждан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2025 года № 524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вознаграждения финансовому управляющему уполномоченным органом, осуществляющим руководство в сфере государственного управления по восстановлению платежеспособности и банкротства граждан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вознаграждения финансовому управляющему уполномоченным органом, осуществляющим руководство в сфере государственного управления по восстановлению платежеспособности и банкротства граждан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восстановлении платежеспособности и банкротстве граждан Республики Казахстан" (далее – Закон) и определяют порядок выплаты вознаграждения финансовому управляющему уполномоченным органом, осуществляющим руководство в сфере государственного управления по восстановлению платежеспособности и банкротства граждан Республики Казахстан (далее – уполномоченный орган).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Правил является обеспечение единого порядка выплаты уполномоченным органом вознаграждения финансовому управляющему за счет бюджетных средств в рамках процедуры судебного банкротства.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вознаграждения финансовому управляющему уполномоченным органом, осуществляющим руководство в сфере государственного управления по восстановлению платежеспособности и банкротства граждан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вознаграждения финансовому управляющему производится уполномоченным органом в случае, если в ходе проведения процедуры судебного банкротства установлены в совокупности следующие обстоятельства: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должник относится к категории социально уязвимых слоев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отсутствует имущество, на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 может быть обращено взыскание.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соблюдении требований, установленных пунктом 3 настоящих Правил, в ходе рассмотрения в суде заключительного отчета финансового управляющего территориальный орган уполномоченного органа по областям, городам республиканского значения и столицы (далее – территориальный орган уполномоченного органа) заявляет ходатайство о выплате вознаграждения финансовому управляющему уполномоченным органом, за счет бюджетных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вознаграждения финансовому управляющему осуществляется уполномоченным органом на основании вступившего в законную силу решения суда о завершении процедуры судебного банкротства и прекращении обязательств банкрота или решения о завершении процедуры судебного банкротства и отказе в прекращении обязательств банкрота, оставшихся неисполненными в ходе процедуры судебного банкротства (далее – решение суда о завершении процедуры судебного банкротства и прекращении/отказе в прекращении обязательств банкрота), содержащего указание о выплате сумм, указанных в ходатайстве.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финансовому управляющему осуществляется уполномоченным органом в размере 1 (одного) минимального размера заработной платы, установленного законом о республиканском бюджете на соответствующий финансовый год, за каждый месяц деятельности финансового управляющего с даты его назначения и не более 3 (трех) месяцев проведения процедуры судебного банкротства.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деятельности финансовым управляющим не полный календарный месяц, вознаграждение выплачивается за фактически отработанные дни указанного месяца.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Территориальным органом уполномоченного органа формируется перечень банкротов (далее – Перечень), по которым решения суда о завершении процедуры судебного банкротства и прекращении/отказе в прекращении обязательств банкрота с указанием о выплате уполномоченным органом вознаграждения финансового управляющего, вступили в законную силу с 1 января по 31 декабря года, предшествующего году формирования Перечня.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Перечню уполномоченным органом составляется бюджетная заявка о выплате вознаграждения финансовому управляющему на финансовый год формирования Перечня.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вознаграждения финансовому управляющему осуществляется уполномоченным органом путем перечисления денежных средств на его банковский счет.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управляющему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восстановлению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банкротства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областям, 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 (далее – 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уполномоченного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выплате вознаграждения финансовому управляющему уполномоченным органом, осуществляющим руководство в сфере государственного управления по восстановлению платежеспособности и банкротства граждан Республики Казахстан</w:t>
      </w:r>
    </w:p>
    <w:bookmarkEnd w:id="22"/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органа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обязуется выплатить вознаграждение финансовому управляющему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– Ф.И.О.) банкрота)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общая сумма выплаты уполномоченным органом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финансовому управляющему)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информация о банкроте: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банкрота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банкрота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документов, подтверждающих соответствие банкрота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44 Закона Республики Казахстан "О восстановлении платежеспособности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банкротстве граждан Республики Казахстан":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документа, подтверждающий принадлежность банкрота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 уязвимых слоев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жилищных отношениях", наименование уполномоченного органа,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документ);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документа, подтверждающего отсутствие имущества, у банкрота).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процедуры судебного банкротства:</w:t>
      </w:r>
    </w:p>
    <w:bookmarkEnd w:id="26"/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1. Дата и номер, наименование суда, вынесшего решения суда о применении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процедуры судебного банкротства "_____" ______________20___года;</w:t>
      </w:r>
    </w:p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2. Дата вступления решения суда о применении процедуры судебного банкротства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 "____"______________20___года;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Ф.И.О. финансового управляющего___________________________________;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ИИН финансового управляющего_____________________________________;</w:t>
      </w:r>
    </w:p>
    <w:bookmarkEnd w:id="30"/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5. Дата приказа территориального органа уполномоченного органа о назначении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управляющего "___" ___________20___года.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Предоставляемые документы пронумерованы и прошиты в количестве _____листов.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Полноту и достоверность прилагаемых документов и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руководителя территориального (подпись) органа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Печать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