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96b8" w14:textId="9a89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24 сентября 2025 года № 254. Зарегистрирован в Министерстве юстиции Республики Казахстан 24 сентября 2025 года № 36929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№ 7573) (далее – Приказ)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аншлагов границ охотничьих хозяйств, воспроизводственных участков и зон покоя, а также запретные для охоты сроки и места";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образцы аншлагов границ охотничьих хозяйств, воспроизводственных участков и зон покоя, а также запретные для охоты сроки и места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исключить.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  природных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