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5f825" w14:textId="f35f8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конкурса по закреплению рыбохозяйственных водоемов и (или) участков для ведения озерно-товарной и (или) садковой хозяйственной деятельности и квалификационных требований, предъявляемых к участникам конкурса</w:t>
      </w:r>
    </w:p>
    <w:p>
      <w:pPr>
        <w:spacing w:after="0"/>
        <w:ind w:left="0"/>
        <w:jc w:val="both"/>
      </w:pPr>
      <w:r>
        <w:rPr>
          <w:rFonts w:ascii="Times New Roman"/>
          <w:b w:val="false"/>
          <w:i w:val="false"/>
          <w:color w:val="000000"/>
          <w:sz w:val="28"/>
        </w:rPr>
        <w:t>Приказ Министра сельского хозяйства Республики Казахстан от 22 сентября 2025 года № 313. Зарегистрирован в Министерстве юстиции Республики Казахстан 24 сентября 2025 года № 36927.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п.5</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Республики Казахстан "Об аквакультуре" ПРИКАЗЫВАЮ:</w:t>
      </w:r>
    </w:p>
    <w:bookmarkEnd w:id="0"/>
    <w:bookmarkStart w:name="z6" w:id="1"/>
    <w:p>
      <w:pPr>
        <w:spacing w:after="0"/>
        <w:ind w:left="0"/>
        <w:jc w:val="both"/>
      </w:pPr>
      <w:r>
        <w:rPr>
          <w:rFonts w:ascii="Times New Roman"/>
          <w:b w:val="false"/>
          <w:i w:val="false"/>
          <w:color w:val="000000"/>
          <w:sz w:val="28"/>
        </w:rPr>
        <w:t>
      1. Утвердить:</w:t>
      </w:r>
    </w:p>
    <w:bookmarkEnd w:id="1"/>
    <w:bookmarkStart w:name="z7"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проведения конкурса по закреплению рыбохозяйственных водоемов и (или) участков для ведения озерно-товарной и (или) садковой хозяйственной деятельности (далее – Правила)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2) квалификационные требования, предъявляемые к участникам конкурса,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2. Комитету рыбного хозяйства Министерства сельского хозяйства Республики Казахстан в установленном законодательством порядке обеспечить:</w:t>
      </w:r>
    </w:p>
    <w:bookmarkEnd w:id="4"/>
    <w:bookmarkStart w:name="z10"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1"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6"/>
    <w:bookmarkStart w:name="z12"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в редакции приказа Министра сельского хозяйства РК от 23.04.2026 </w:t>
      </w:r>
      <w:r>
        <w:rPr>
          <w:rFonts w:ascii="Times New Roman"/>
          <w:b w:val="false"/>
          <w:i w:val="false"/>
          <w:color w:val="ff0000"/>
          <w:sz w:val="28"/>
        </w:rPr>
        <w:t>№ 162</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Установить, что часть первая </w:t>
      </w:r>
      <w:r>
        <w:rPr>
          <w:rFonts w:ascii="Times New Roman"/>
          <w:b w:val="false"/>
          <w:i w:val="false"/>
          <w:color w:val="000000"/>
          <w:sz w:val="28"/>
        </w:rPr>
        <w:t>пункта 8</w:t>
      </w:r>
      <w:r>
        <w:rPr>
          <w:rFonts w:ascii="Times New Roman"/>
          <w:b w:val="false"/>
          <w:i w:val="false"/>
          <w:color w:val="000000"/>
          <w:sz w:val="28"/>
        </w:rPr>
        <w:t xml:space="preserve"> Правил с 1 января 2027 года действует в следующей редакции: </w:t>
      </w:r>
    </w:p>
    <w:bookmarkStart w:name="z14" w:id="8"/>
    <w:p>
      <w:pPr>
        <w:spacing w:after="0"/>
        <w:ind w:left="0"/>
        <w:jc w:val="both"/>
      </w:pPr>
      <w:r>
        <w:rPr>
          <w:rFonts w:ascii="Times New Roman"/>
          <w:b w:val="false"/>
          <w:i w:val="false"/>
          <w:color w:val="000000"/>
          <w:sz w:val="28"/>
        </w:rPr>
        <w:t>
      "8. В течение 3 (трех) рабочих дней со дня утверждения список размещается в открытом доступе посредством информационной системы аквакультуры, интернет-ресурсов уполномоченного органа и местных исполнительных органов областей, городов республиканского значения и столицы.".</w:t>
      </w:r>
    </w:p>
    <w:bookmarkEnd w:id="8"/>
    <w:bookmarkStart w:name="z15" w:id="9"/>
    <w:p>
      <w:pPr>
        <w:spacing w:after="0"/>
        <w:ind w:left="0"/>
        <w:jc w:val="both"/>
      </w:pPr>
      <w:r>
        <w:rPr>
          <w:rFonts w:ascii="Times New Roman"/>
          <w:b w:val="false"/>
          <w:i w:val="false"/>
          <w:color w:val="000000"/>
          <w:sz w:val="28"/>
        </w:rPr>
        <w:t>
      5. Настоящий приказ вводится в действие по истечении шестидесяти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17"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 xml:space="preserve">Министерство водных </w:t>
      </w:r>
    </w:p>
    <w:p>
      <w:pPr>
        <w:spacing w:after="0"/>
        <w:ind w:left="0"/>
        <w:jc w:val="both"/>
      </w:pPr>
      <w:r>
        <w:rPr>
          <w:rFonts w:ascii="Times New Roman"/>
          <w:b w:val="false"/>
          <w:i w:val="false"/>
          <w:color w:val="000000"/>
          <w:sz w:val="28"/>
        </w:rPr>
        <w:t>ресурсов и ирригации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сентября 2025 года № 313</w:t>
            </w:r>
          </w:p>
        </w:tc>
      </w:tr>
    </w:tbl>
    <w:bookmarkStart w:name="z22" w:id="14"/>
    <w:p>
      <w:pPr>
        <w:spacing w:after="0"/>
        <w:ind w:left="0"/>
        <w:jc w:val="left"/>
      </w:pPr>
      <w:r>
        <w:rPr>
          <w:rFonts w:ascii="Times New Roman"/>
          <w:b/>
          <w:i w:val="false"/>
          <w:color w:val="000000"/>
        </w:rPr>
        <w:t xml:space="preserve"> Правила проведения конкурса по закреплению рыбохозяйственных водоемов и (или) участков для ведения озерно-товарной и (или) садковой хозяйственной деятельности</w:t>
      </w:r>
    </w:p>
    <w:bookmarkEnd w:id="14"/>
    <w:bookmarkStart w:name="z23" w:id="15"/>
    <w:p>
      <w:pPr>
        <w:spacing w:after="0"/>
        <w:ind w:left="0"/>
        <w:jc w:val="left"/>
      </w:pPr>
      <w:r>
        <w:rPr>
          <w:rFonts w:ascii="Times New Roman"/>
          <w:b/>
          <w:i w:val="false"/>
          <w:color w:val="000000"/>
        </w:rPr>
        <w:t xml:space="preserve"> Глава 1. Общие положения</w:t>
      </w:r>
    </w:p>
    <w:bookmarkEnd w:id="15"/>
    <w:bookmarkStart w:name="z24" w:id="16"/>
    <w:p>
      <w:pPr>
        <w:spacing w:after="0"/>
        <w:ind w:left="0"/>
        <w:jc w:val="both"/>
      </w:pPr>
      <w:r>
        <w:rPr>
          <w:rFonts w:ascii="Times New Roman"/>
          <w:b w:val="false"/>
          <w:i w:val="false"/>
          <w:color w:val="000000"/>
          <w:sz w:val="28"/>
        </w:rPr>
        <w:t xml:space="preserve">
      1. Настоящие Правила проведения конкурса по закреплению рыбохозяйственных водоемов и (или) участков для ведения озерно-товарной и (или) садковой хозяйственной деятельности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Республики Казахстан "Об аквакультуре" (далее – Закон) и определяют порядок проведения конкурса по закреплению рыбохозяйственных водоемов и (или) участков для ведения озерно-товарной и (или) садковой хозяйственной деятельности.</w:t>
      </w:r>
    </w:p>
    <w:bookmarkEnd w:id="16"/>
    <w:bookmarkStart w:name="z25" w:id="1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7"/>
    <w:bookmarkStart w:name="z26" w:id="18"/>
    <w:p>
      <w:pPr>
        <w:spacing w:after="0"/>
        <w:ind w:left="0"/>
        <w:jc w:val="both"/>
      </w:pPr>
      <w:r>
        <w:rPr>
          <w:rFonts w:ascii="Times New Roman"/>
          <w:b w:val="false"/>
          <w:i w:val="false"/>
          <w:color w:val="000000"/>
          <w:sz w:val="28"/>
        </w:rPr>
        <w:t>
      1) текущая цена – цена предмета конкурса, складывающаяся в ходе второго этапа конкурса;</w:t>
      </w:r>
    </w:p>
    <w:bookmarkEnd w:id="18"/>
    <w:bookmarkStart w:name="z27" w:id="19"/>
    <w:p>
      <w:pPr>
        <w:spacing w:after="0"/>
        <w:ind w:left="0"/>
        <w:jc w:val="both"/>
      </w:pPr>
      <w:r>
        <w:rPr>
          <w:rFonts w:ascii="Times New Roman"/>
          <w:b w:val="false"/>
          <w:i w:val="false"/>
          <w:color w:val="000000"/>
          <w:sz w:val="28"/>
        </w:rPr>
        <w:t>
      2) аукционный зал – раздел веб-портала реестра государственного имущества (далее – веб-портал), обеспечивающий возможность ввода, хранения и обработки информации, необходимой для проведения второго этапа конкурса;</w:t>
      </w:r>
    </w:p>
    <w:bookmarkEnd w:id="19"/>
    <w:bookmarkStart w:name="z28" w:id="20"/>
    <w:p>
      <w:pPr>
        <w:spacing w:after="0"/>
        <w:ind w:left="0"/>
        <w:jc w:val="both"/>
      </w:pPr>
      <w:r>
        <w:rPr>
          <w:rFonts w:ascii="Times New Roman"/>
          <w:b w:val="false"/>
          <w:i w:val="false"/>
          <w:color w:val="000000"/>
          <w:sz w:val="28"/>
        </w:rPr>
        <w:t>
      3) уполномоченный орган в области аквакультуры (далее – уполномоченный орган) – центральный исполнительный орган, осуществляющий руководство и межотраслевую координацию в области аквакультуры;</w:t>
      </w:r>
    </w:p>
    <w:bookmarkEnd w:id="20"/>
    <w:bookmarkStart w:name="z29" w:id="21"/>
    <w:p>
      <w:pPr>
        <w:spacing w:after="0"/>
        <w:ind w:left="0"/>
        <w:jc w:val="both"/>
      </w:pPr>
      <w:r>
        <w:rPr>
          <w:rFonts w:ascii="Times New Roman"/>
          <w:b w:val="false"/>
          <w:i w:val="false"/>
          <w:color w:val="000000"/>
          <w:sz w:val="28"/>
        </w:rPr>
        <w:t>
      4) закрепление рыбохозяйственного водоема и (или) участка – предоставление права ведения озерно-товарной и (или) садковой хозяйственной деятельности на водоеме и (или) его части, отнесенных к рыбохозяйственному водоему и (или) участку, без права пользования всем водоемом;</w:t>
      </w:r>
    </w:p>
    <w:bookmarkEnd w:id="21"/>
    <w:bookmarkStart w:name="z30" w:id="22"/>
    <w:p>
      <w:pPr>
        <w:spacing w:after="0"/>
        <w:ind w:left="0"/>
        <w:jc w:val="both"/>
      </w:pPr>
      <w:r>
        <w:rPr>
          <w:rFonts w:ascii="Times New Roman"/>
          <w:b w:val="false"/>
          <w:i w:val="false"/>
          <w:color w:val="000000"/>
          <w:sz w:val="28"/>
        </w:rPr>
        <w:t>
      5) субъекты аквакультуры – физические и (или) юридические лица, осуществляющие деятельность, связанную с разведением и (или) содержанием, выращиванием объектов аквакультуры;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предусматривается в редакции приказа Министра сельского хозяйства РК от 23.04.2026 </w:t>
      </w:r>
      <w:r>
        <w:rPr>
          <w:rFonts w:ascii="Times New Roman"/>
          <w:b w:val="false"/>
          <w:i w:val="false"/>
          <w:color w:val="ff0000"/>
          <w:sz w:val="28"/>
        </w:rPr>
        <w:t>№ 162</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геоинформационный сервис – сервис автоматизированной информационной системы, предназначенный для размещения информации в графическом и текстовом виде на электронной карте по проведенной паспортизации рыбохозяйственных водоемов и (или) участков;</w:t>
      </w:r>
    </w:p>
    <w:bookmarkStart w:name="z32" w:id="23"/>
    <w:p>
      <w:pPr>
        <w:spacing w:after="0"/>
        <w:ind w:left="0"/>
        <w:jc w:val="both"/>
      </w:pPr>
      <w:r>
        <w:rPr>
          <w:rFonts w:ascii="Times New Roman"/>
          <w:b w:val="false"/>
          <w:i w:val="false"/>
          <w:color w:val="000000"/>
          <w:sz w:val="28"/>
        </w:rPr>
        <w:t xml:space="preserve">
      7) победитель – участник конкурса, предложивший наиболее высокую цену за предмет конкурса; </w:t>
      </w:r>
    </w:p>
    <w:bookmarkEnd w:id="23"/>
    <w:bookmarkStart w:name="z33" w:id="24"/>
    <w:p>
      <w:pPr>
        <w:spacing w:after="0"/>
        <w:ind w:left="0"/>
        <w:jc w:val="both"/>
      </w:pPr>
      <w:r>
        <w:rPr>
          <w:rFonts w:ascii="Times New Roman"/>
          <w:b w:val="false"/>
          <w:i w:val="false"/>
          <w:color w:val="000000"/>
          <w:sz w:val="28"/>
        </w:rPr>
        <w:t>
      8) гарантийный взнос – денежная сумма, вносимая участником для участия в конкурсе;</w:t>
      </w:r>
    </w:p>
    <w:bookmarkEnd w:id="24"/>
    <w:bookmarkStart w:name="z34" w:id="25"/>
    <w:p>
      <w:pPr>
        <w:spacing w:after="0"/>
        <w:ind w:left="0"/>
        <w:jc w:val="both"/>
      </w:pPr>
      <w:r>
        <w:rPr>
          <w:rFonts w:ascii="Times New Roman"/>
          <w:b w:val="false"/>
          <w:i w:val="false"/>
          <w:color w:val="000000"/>
          <w:sz w:val="28"/>
        </w:rPr>
        <w:t>
      9) озерно-товарная хозяйственная деятельность – деятельность, связанная с разведением и (или) содержанием, выращиванием рыб в обособленных рыбохозяйственных водоемах путем полной или частичной замены их ихтиофауны;</w:t>
      </w:r>
    </w:p>
    <w:bookmarkEnd w:id="25"/>
    <w:bookmarkStart w:name="z35" w:id="26"/>
    <w:p>
      <w:pPr>
        <w:spacing w:after="0"/>
        <w:ind w:left="0"/>
        <w:jc w:val="both"/>
      </w:pPr>
      <w:r>
        <w:rPr>
          <w:rFonts w:ascii="Times New Roman"/>
          <w:b w:val="false"/>
          <w:i w:val="false"/>
          <w:color w:val="000000"/>
          <w:sz w:val="28"/>
        </w:rPr>
        <w:t>
      10) номер участника конкурса – уникальный номер, присваиваемый веб-порталом участнику для участия в конкурсе при наличии электронной цифровой подписи, выданной национальным удостоверяющим центром Республики Казахстан;</w:t>
      </w:r>
    </w:p>
    <w:bookmarkEnd w:id="26"/>
    <w:bookmarkStart w:name="z36" w:id="27"/>
    <w:p>
      <w:pPr>
        <w:spacing w:after="0"/>
        <w:ind w:left="0"/>
        <w:jc w:val="both"/>
      </w:pPr>
      <w:r>
        <w:rPr>
          <w:rFonts w:ascii="Times New Roman"/>
          <w:b w:val="false"/>
          <w:i w:val="false"/>
          <w:color w:val="000000"/>
          <w:sz w:val="28"/>
        </w:rPr>
        <w:t xml:space="preserve">
      11) участник – физическое или юридическое лицо Республики Казахстан, зарегистрированное в установленном порядке для участия в конкурсе и представившее заявку через веб-портал; </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12) предусматривается в редакции приказа Министра сельского хозяйства РК от 23.04.2026 </w:t>
      </w:r>
      <w:r>
        <w:rPr>
          <w:rFonts w:ascii="Times New Roman"/>
          <w:b w:val="false"/>
          <w:i w:val="false"/>
          <w:color w:val="ff0000"/>
          <w:sz w:val="28"/>
        </w:rPr>
        <w:t>№ 162</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реестр государственного имущества – единая информационная автоматизированная система учета государственного имущества, за исключением имущества, находящегося в оперативном управлении специальных государственных органов, Вооруженных Сил, других войск и воинских формирований Республики Казахстан, и государственного материального резерва;</w:t>
      </w:r>
    </w:p>
    <w:bookmarkStart w:name="z38" w:id="28"/>
    <w:p>
      <w:pPr>
        <w:spacing w:after="0"/>
        <w:ind w:left="0"/>
        <w:jc w:val="both"/>
      </w:pPr>
      <w:r>
        <w:rPr>
          <w:rFonts w:ascii="Times New Roman"/>
          <w:b w:val="false"/>
          <w:i w:val="false"/>
          <w:color w:val="000000"/>
          <w:sz w:val="28"/>
        </w:rPr>
        <w:t>
      13) единый оператор в сфере учета государственного имущества (далее – единый оператор) – юридическое лицо с участием государства в уставном капитале, определенное по решению Правительства Республики Казахстан, на которое возложены задачи по реализации единой технической политики в сфере организации и учета государственного имущества, а также функции по управлению и эксплуатации активами территориальных подразделений уполномоченного органа по государственному имуществу согласно перечню, утверждаемому уполномоченным органом по государственному имуществу;</w:t>
      </w:r>
    </w:p>
    <w:bookmarkEnd w:id="28"/>
    <w:bookmarkStart w:name="z39" w:id="29"/>
    <w:p>
      <w:pPr>
        <w:spacing w:after="0"/>
        <w:ind w:left="0"/>
        <w:jc w:val="both"/>
      </w:pPr>
      <w:r>
        <w:rPr>
          <w:rFonts w:ascii="Times New Roman"/>
          <w:b w:val="false"/>
          <w:i w:val="false"/>
          <w:color w:val="000000"/>
          <w:sz w:val="28"/>
        </w:rPr>
        <w:t>
      14) объект – рыбохозяйственный водоем и (или) участок;</w:t>
      </w:r>
    </w:p>
    <w:bookmarkEnd w:id="29"/>
    <w:bookmarkStart w:name="z40" w:id="30"/>
    <w:p>
      <w:pPr>
        <w:spacing w:after="0"/>
        <w:ind w:left="0"/>
        <w:jc w:val="both"/>
      </w:pPr>
      <w:r>
        <w:rPr>
          <w:rFonts w:ascii="Times New Roman"/>
          <w:b w:val="false"/>
          <w:i w:val="false"/>
          <w:color w:val="000000"/>
          <w:sz w:val="28"/>
        </w:rPr>
        <w:t>
      15) электронный паспорт объекта (далее – электронный паспорт) – электронный документ, включающий полную информацию об объекте;</w:t>
      </w:r>
    </w:p>
    <w:bookmarkEnd w:id="30"/>
    <w:bookmarkStart w:name="z41" w:id="31"/>
    <w:p>
      <w:pPr>
        <w:spacing w:after="0"/>
        <w:ind w:left="0"/>
        <w:jc w:val="both"/>
      </w:pPr>
      <w:r>
        <w:rPr>
          <w:rFonts w:ascii="Times New Roman"/>
          <w:b w:val="false"/>
          <w:i w:val="false"/>
          <w:color w:val="000000"/>
          <w:sz w:val="28"/>
        </w:rPr>
        <w:t>
      16) садковая хозяйственная деятельность – деятельность, связанная с разведением и (или) содержанием, выращиванием рыб в полувольных контролируемых условиях в специальных устройствах (садках), расположенных на акватории рыбохозяйственных водоемов и (или) участков;</w:t>
      </w:r>
    </w:p>
    <w:bookmarkEnd w:id="31"/>
    <w:bookmarkStart w:name="z42" w:id="32"/>
    <w:p>
      <w:pPr>
        <w:spacing w:after="0"/>
        <w:ind w:left="0"/>
        <w:jc w:val="both"/>
      </w:pPr>
      <w:r>
        <w:rPr>
          <w:rFonts w:ascii="Times New Roman"/>
          <w:b w:val="false"/>
          <w:i w:val="false"/>
          <w:color w:val="000000"/>
          <w:sz w:val="28"/>
        </w:rPr>
        <w:t>
      17) окончательная цена – цена предмета конкурса, установленная в результате завершения второго этапа конкурса;</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18) предусматривается в редакции приказа Министра сельского хозяйства РК от 23.04.2026 </w:t>
      </w:r>
      <w:r>
        <w:rPr>
          <w:rFonts w:ascii="Times New Roman"/>
          <w:b w:val="false"/>
          <w:i w:val="false"/>
          <w:color w:val="ff0000"/>
          <w:sz w:val="28"/>
        </w:rPr>
        <w:t>№ 162</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w:t>
      </w:r>
    </w:p>
    <w:bookmarkStart w:name="z44" w:id="33"/>
    <w:p>
      <w:pPr>
        <w:spacing w:after="0"/>
        <w:ind w:left="0"/>
        <w:jc w:val="both"/>
      </w:pPr>
      <w:r>
        <w:rPr>
          <w:rFonts w:ascii="Times New Roman"/>
          <w:b w:val="false"/>
          <w:i w:val="false"/>
          <w:color w:val="000000"/>
          <w:sz w:val="28"/>
        </w:rPr>
        <w:t xml:space="preserve">
      3. Закрепление рыбохозяйственных водоемов и (или) участков международного и республиканского значения осуществляется решением ведомства уполномоченного органа (далее – ведомство)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w:t>
      </w:r>
    </w:p>
    <w:bookmarkEnd w:id="33"/>
    <w:bookmarkStart w:name="z45" w:id="34"/>
    <w:p>
      <w:pPr>
        <w:spacing w:after="0"/>
        <w:ind w:left="0"/>
        <w:jc w:val="both"/>
      </w:pPr>
      <w:r>
        <w:rPr>
          <w:rFonts w:ascii="Times New Roman"/>
          <w:b w:val="false"/>
          <w:i w:val="false"/>
          <w:color w:val="000000"/>
          <w:sz w:val="28"/>
        </w:rPr>
        <w:t xml:space="preserve">
      Закрепление рыбохозяйственных водоемов и (или) участков местного значения осуществляется решением территориального подразделения ведомства уполномоченного органа (далее – территориальное подразделение)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w:t>
      </w:r>
    </w:p>
    <w:bookmarkEnd w:id="34"/>
    <w:bookmarkStart w:name="z46" w:id="35"/>
    <w:p>
      <w:pPr>
        <w:spacing w:after="0"/>
        <w:ind w:left="0"/>
        <w:jc w:val="both"/>
      </w:pPr>
      <w:r>
        <w:rPr>
          <w:rFonts w:ascii="Times New Roman"/>
          <w:b w:val="false"/>
          <w:i w:val="false"/>
          <w:color w:val="000000"/>
          <w:sz w:val="28"/>
        </w:rPr>
        <w:t>
      4. Срок закрепления рыбохозяйственных водоемов и (или) участков для осуществления озерно-товарной и (или) садковой хозяйственной деятельности составляет от десяти до сорока девяти лет, который определяется на основании паспортизации водоемов и (или) участков.</w:t>
      </w:r>
    </w:p>
    <w:bookmarkEnd w:id="35"/>
    <w:bookmarkStart w:name="z47" w:id="36"/>
    <w:p>
      <w:pPr>
        <w:spacing w:after="0"/>
        <w:ind w:left="0"/>
        <w:jc w:val="both"/>
      </w:pPr>
      <w:r>
        <w:rPr>
          <w:rFonts w:ascii="Times New Roman"/>
          <w:b w:val="false"/>
          <w:i w:val="false"/>
          <w:color w:val="000000"/>
          <w:sz w:val="28"/>
        </w:rPr>
        <w:t xml:space="preserve">
      5. Список резервных рыбохозяйственных водоемов и (или) участков, выставляемых на конкурс для ведения озерно-товарной и (или) садковой хозяйственной деятельности (далее – конкурс),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список) формируется ведомством/территориальным подразделением ежегодно, не позднее 1 апреля, на основании перечня рыбохозяйственных водоемов и (или) участков, утверждаемого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 Закона (далее – перечень), и паспортов рыбохозяйственных водоемов и (или) участков для осуществления озерно-товарной и (или) садковой хозяйственной деятельности (далее – паспорт), и в течение 3 (трех) рабочих дней со дня формирования направляется для согласования в бассейновую водную инспекцию по охране и регулированию использования водных ресурсов (далее – бассейновая водная инспекция).</w:t>
      </w:r>
    </w:p>
    <w:bookmarkEnd w:id="36"/>
    <w:bookmarkStart w:name="z48" w:id="37"/>
    <w:p>
      <w:pPr>
        <w:spacing w:after="0"/>
        <w:ind w:left="0"/>
        <w:jc w:val="both"/>
      </w:pPr>
      <w:r>
        <w:rPr>
          <w:rFonts w:ascii="Times New Roman"/>
          <w:b w:val="false"/>
          <w:i w:val="false"/>
          <w:color w:val="000000"/>
          <w:sz w:val="28"/>
        </w:rPr>
        <w:t>
      6. Бассейновая водная инспекция рассматривает список в течение 10 (десяти) рабочих дней со дня поступления и согласовывает, либо отказывает в согласовании с указанием причин отказа.</w:t>
      </w:r>
    </w:p>
    <w:bookmarkEnd w:id="37"/>
    <w:bookmarkStart w:name="z49" w:id="38"/>
    <w:p>
      <w:pPr>
        <w:spacing w:after="0"/>
        <w:ind w:left="0"/>
        <w:jc w:val="both"/>
      </w:pPr>
      <w:r>
        <w:rPr>
          <w:rFonts w:ascii="Times New Roman"/>
          <w:b w:val="false"/>
          <w:i w:val="false"/>
          <w:color w:val="000000"/>
          <w:sz w:val="28"/>
        </w:rPr>
        <w:t>
      В случае непредставления бассейновой водной инспекцией ответа в срок указанный в части первой настоящего пункта, список считается согласованным.</w:t>
      </w:r>
    </w:p>
    <w:bookmarkEnd w:id="38"/>
    <w:bookmarkStart w:name="z50" w:id="39"/>
    <w:p>
      <w:pPr>
        <w:spacing w:after="0"/>
        <w:ind w:left="0"/>
        <w:jc w:val="both"/>
      </w:pPr>
      <w:r>
        <w:rPr>
          <w:rFonts w:ascii="Times New Roman"/>
          <w:b w:val="false"/>
          <w:i w:val="false"/>
          <w:color w:val="000000"/>
          <w:sz w:val="28"/>
        </w:rPr>
        <w:t>
      7. В течение 10 (десяти) рабочих дней со дня получения согласования бассейновой водной инспекции список утверждается решением руководителя ведомства/территориального подразделения, либо лицом, его заменяющим.</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первая пункта 8 предусмотрена в редакции в соответствии с </w:t>
      </w:r>
      <w:r>
        <w:rPr>
          <w:rFonts w:ascii="Times New Roman"/>
          <w:b w:val="false"/>
          <w:i w:val="false"/>
          <w:color w:val="ff0000"/>
          <w:sz w:val="28"/>
        </w:rPr>
        <w:t>п. 4</w:t>
      </w:r>
      <w:r>
        <w:rPr>
          <w:rFonts w:ascii="Times New Roman"/>
          <w:b w:val="false"/>
          <w:i w:val="false"/>
          <w:color w:val="ff0000"/>
          <w:sz w:val="28"/>
        </w:rPr>
        <w:t xml:space="preserve"> настоящего приказа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В течение 3 (трех) рабочих дней со дня утверждения список размещается в открытом доступе на интернет-ресурсе уполномоченного органа и местных исполнительных органов областей, городов республиканского значения и столицы.</w:t>
      </w:r>
    </w:p>
    <w:bookmarkStart w:name="z52" w:id="40"/>
    <w:p>
      <w:pPr>
        <w:spacing w:after="0"/>
        <w:ind w:left="0"/>
        <w:jc w:val="both"/>
      </w:pPr>
      <w:r>
        <w:rPr>
          <w:rFonts w:ascii="Times New Roman"/>
          <w:b w:val="false"/>
          <w:i w:val="false"/>
          <w:color w:val="000000"/>
          <w:sz w:val="28"/>
        </w:rPr>
        <w:t>
      При внесении изменений в список уполномоченный орган и местные исполнительные органы областей, городов республиканского значения и столицы обеспечивают его актуализацию на своих интернет-ресурсах.</w:t>
      </w:r>
    </w:p>
    <w:bookmarkEnd w:id="40"/>
    <w:bookmarkStart w:name="z53" w:id="41"/>
    <w:p>
      <w:pPr>
        <w:spacing w:after="0"/>
        <w:ind w:left="0"/>
        <w:jc w:val="both"/>
      </w:pPr>
      <w:r>
        <w:rPr>
          <w:rFonts w:ascii="Times New Roman"/>
          <w:b w:val="false"/>
          <w:i w:val="false"/>
          <w:color w:val="000000"/>
          <w:sz w:val="28"/>
        </w:rPr>
        <w:t>
      9. В случае включения в перечень новых рыбохозяйственных водоемов и (или) участков или утверждения новых паспортов, допускается внесение изменений в список по согласованию с бассейновой водной инспекцией в порядке, предусмотренном пунктами 5, 6, 7 и 8 настоящих Правил.</w:t>
      </w:r>
    </w:p>
    <w:bookmarkEnd w:id="41"/>
    <w:bookmarkStart w:name="z54" w:id="42"/>
    <w:p>
      <w:pPr>
        <w:spacing w:after="0"/>
        <w:ind w:left="0"/>
        <w:jc w:val="left"/>
      </w:pPr>
      <w:r>
        <w:rPr>
          <w:rFonts w:ascii="Times New Roman"/>
          <w:b/>
          <w:i w:val="false"/>
          <w:color w:val="000000"/>
        </w:rPr>
        <w:t xml:space="preserve"> Глава 2. Порядок проведения конкурса по закреплению рыбохозяйственных водоемов и (или) участков для ведения озерно-товарной и (или) садковой хозяйственной деятельности</w:t>
      </w:r>
    </w:p>
    <w:bookmarkEnd w:id="42"/>
    <w:bookmarkStart w:name="z55" w:id="43"/>
    <w:p>
      <w:pPr>
        <w:spacing w:after="0"/>
        <w:ind w:left="0"/>
        <w:jc w:val="left"/>
      </w:pPr>
      <w:r>
        <w:rPr>
          <w:rFonts w:ascii="Times New Roman"/>
          <w:b/>
          <w:i w:val="false"/>
          <w:color w:val="000000"/>
        </w:rPr>
        <w:t xml:space="preserve"> Параграф 1. Порядок закрепления рыбохозяйственных водоемов и (или) участков местного значения, расположенных на земельных участках, находящихся в частной собственности и (или) во временном землепользовании</w:t>
      </w:r>
    </w:p>
    <w:bookmarkEnd w:id="43"/>
    <w:bookmarkStart w:name="z56" w:id="44"/>
    <w:p>
      <w:pPr>
        <w:spacing w:after="0"/>
        <w:ind w:left="0"/>
        <w:jc w:val="both"/>
      </w:pPr>
      <w:r>
        <w:rPr>
          <w:rFonts w:ascii="Times New Roman"/>
          <w:b w:val="false"/>
          <w:i w:val="false"/>
          <w:color w:val="000000"/>
          <w:sz w:val="28"/>
        </w:rPr>
        <w:t>
      10. Рыбохозяйственные водоемы и (или) участки местного значения, полностью расположенные на земельных участках, находящихся в частной собственности и (или) во временном землепользовании физических и (или) негосударственных юридических лиц, включенные в список, закрепляются за ними без проведения конкурса решением территориального подразделения.</w:t>
      </w:r>
    </w:p>
    <w:bookmarkEnd w:id="44"/>
    <w:bookmarkStart w:name="z57" w:id="45"/>
    <w:p>
      <w:pPr>
        <w:spacing w:after="0"/>
        <w:ind w:left="0"/>
        <w:jc w:val="both"/>
      </w:pPr>
      <w:r>
        <w:rPr>
          <w:rFonts w:ascii="Times New Roman"/>
          <w:b w:val="false"/>
          <w:i w:val="false"/>
          <w:color w:val="000000"/>
          <w:sz w:val="28"/>
        </w:rPr>
        <w:t>
      11. Рыбохозяйственные водоемы и (или) участки местного значения, расположенные на земельных участках, находящихся в частной собственности и (или) во временном землепользовании у двух и более физических и (или) негосударственных юридических лиц, включенные в список, закрепляются за одним из них без проведения конкурса решением территориального подразделения.</w:t>
      </w:r>
    </w:p>
    <w:bookmarkEnd w:id="45"/>
    <w:bookmarkStart w:name="z58" w:id="46"/>
    <w:p>
      <w:pPr>
        <w:spacing w:after="0"/>
        <w:ind w:left="0"/>
        <w:jc w:val="both"/>
      </w:pPr>
      <w:r>
        <w:rPr>
          <w:rFonts w:ascii="Times New Roman"/>
          <w:b w:val="false"/>
          <w:i w:val="false"/>
          <w:color w:val="000000"/>
          <w:sz w:val="28"/>
        </w:rPr>
        <w:t xml:space="preserve">
      12. В случае, указанном в пункте 10 настоящих Правил, физическое и (или) негосударственное юридическое лицо подает в территориальное подразделение заявку по форме 1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заявка).</w:t>
      </w:r>
    </w:p>
    <w:bookmarkEnd w:id="46"/>
    <w:bookmarkStart w:name="z59" w:id="47"/>
    <w:p>
      <w:pPr>
        <w:spacing w:after="0"/>
        <w:ind w:left="0"/>
        <w:jc w:val="both"/>
      </w:pPr>
      <w:r>
        <w:rPr>
          <w:rFonts w:ascii="Times New Roman"/>
          <w:b w:val="false"/>
          <w:i w:val="false"/>
          <w:color w:val="000000"/>
          <w:sz w:val="28"/>
        </w:rPr>
        <w:t xml:space="preserve">
      В случае, указанном в пункте 11 настоящих Правил, физическое и (или) негосударственное юридическое лицо подает в территориальное подразделение заявку по форме 2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заявка).</w:t>
      </w:r>
    </w:p>
    <w:bookmarkEnd w:id="47"/>
    <w:bookmarkStart w:name="z60" w:id="48"/>
    <w:p>
      <w:pPr>
        <w:spacing w:after="0"/>
        <w:ind w:left="0"/>
        <w:jc w:val="both"/>
      </w:pPr>
      <w:r>
        <w:rPr>
          <w:rFonts w:ascii="Times New Roman"/>
          <w:b w:val="false"/>
          <w:i w:val="false"/>
          <w:color w:val="000000"/>
          <w:sz w:val="28"/>
        </w:rPr>
        <w:t>
      К заявке прилагаются следующие документы:</w:t>
      </w:r>
    </w:p>
    <w:bookmarkEnd w:id="48"/>
    <w:bookmarkStart w:name="z61" w:id="49"/>
    <w:p>
      <w:pPr>
        <w:spacing w:after="0"/>
        <w:ind w:left="0"/>
        <w:jc w:val="both"/>
      </w:pPr>
      <w:r>
        <w:rPr>
          <w:rFonts w:ascii="Times New Roman"/>
          <w:b w:val="false"/>
          <w:i w:val="false"/>
          <w:color w:val="000000"/>
          <w:sz w:val="28"/>
        </w:rPr>
        <w:t xml:space="preserve">
      1) документы, подтверждающие соответствие квалификационным требованиям, предъявляемым к участникам конкурса, утвержденным уполномоченным органом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(далее – квалификационные требования);</w:t>
      </w:r>
    </w:p>
    <w:bookmarkEnd w:id="49"/>
    <w:bookmarkStart w:name="z62" w:id="50"/>
    <w:p>
      <w:pPr>
        <w:spacing w:after="0"/>
        <w:ind w:left="0"/>
        <w:jc w:val="both"/>
      </w:pPr>
      <w:r>
        <w:rPr>
          <w:rFonts w:ascii="Times New Roman"/>
          <w:b w:val="false"/>
          <w:i w:val="false"/>
          <w:color w:val="000000"/>
          <w:sz w:val="28"/>
        </w:rPr>
        <w:t>
      2) копии правоустанавливающего и идентификационного документов на земельный участок;</w:t>
      </w:r>
    </w:p>
    <w:bookmarkEnd w:id="50"/>
    <w:bookmarkStart w:name="z63" w:id="51"/>
    <w:p>
      <w:pPr>
        <w:spacing w:after="0"/>
        <w:ind w:left="0"/>
        <w:jc w:val="both"/>
      </w:pPr>
      <w:r>
        <w:rPr>
          <w:rFonts w:ascii="Times New Roman"/>
          <w:b w:val="false"/>
          <w:i w:val="false"/>
          <w:color w:val="000000"/>
          <w:sz w:val="28"/>
        </w:rPr>
        <w:t>
      3) в случае наличия двух и более собственников и (или) землепользователей – нотариально удостоверенный письменный отказ других собственников и (или) землепользователей от права осуществления озерно-товарной и (или) садковой хозяйственной деятельности.</w:t>
      </w:r>
    </w:p>
    <w:bookmarkEnd w:id="51"/>
    <w:bookmarkStart w:name="z64" w:id="52"/>
    <w:p>
      <w:pPr>
        <w:spacing w:after="0"/>
        <w:ind w:left="0"/>
        <w:jc w:val="both"/>
      </w:pPr>
      <w:r>
        <w:rPr>
          <w:rFonts w:ascii="Times New Roman"/>
          <w:b w:val="false"/>
          <w:i w:val="false"/>
          <w:color w:val="000000"/>
          <w:sz w:val="28"/>
        </w:rPr>
        <w:t>
      13. Территориальное подразделение в день поступления документов осуществляет их прием и регистрацию.</w:t>
      </w:r>
    </w:p>
    <w:bookmarkEnd w:id="52"/>
    <w:bookmarkStart w:name="z65" w:id="53"/>
    <w:p>
      <w:pPr>
        <w:spacing w:after="0"/>
        <w:ind w:left="0"/>
        <w:jc w:val="both"/>
      </w:pPr>
      <w:r>
        <w:rPr>
          <w:rFonts w:ascii="Times New Roman"/>
          <w:b w:val="false"/>
          <w:i w:val="false"/>
          <w:color w:val="000000"/>
          <w:sz w:val="28"/>
        </w:rPr>
        <w:t>
      Территориальное подразделение в течение 10 (десяти) рабочих дней со дня регистрации документов рассматривает и проверяет представленные документы на предмет полноты и соответствия требованиям настоящих Правил.</w:t>
      </w:r>
    </w:p>
    <w:bookmarkEnd w:id="53"/>
    <w:bookmarkStart w:name="z66" w:id="54"/>
    <w:p>
      <w:pPr>
        <w:spacing w:after="0"/>
        <w:ind w:left="0"/>
        <w:jc w:val="both"/>
      </w:pPr>
      <w:r>
        <w:rPr>
          <w:rFonts w:ascii="Times New Roman"/>
          <w:b w:val="false"/>
          <w:i w:val="false"/>
          <w:color w:val="000000"/>
          <w:sz w:val="28"/>
        </w:rPr>
        <w:t>
      14. Решение о закреплении рыбохозяйственного водоема и (или) участка местного значения принимается территориальным подразделением при установлении полноты представленных документов и их соответствия требованиям настоящих Правил.</w:t>
      </w:r>
    </w:p>
    <w:bookmarkEnd w:id="54"/>
    <w:bookmarkStart w:name="z67" w:id="55"/>
    <w:p>
      <w:pPr>
        <w:spacing w:after="0"/>
        <w:ind w:left="0"/>
        <w:jc w:val="both"/>
      </w:pPr>
      <w:r>
        <w:rPr>
          <w:rFonts w:ascii="Times New Roman"/>
          <w:b w:val="false"/>
          <w:i w:val="false"/>
          <w:color w:val="000000"/>
          <w:sz w:val="28"/>
        </w:rPr>
        <w:t xml:space="preserve">
      15. В течение 5 (пяти) рабочих дней со дня принятия решения о закреплении рыбохозяйственного водоема и (или) участка местного значения физическое и (или) негосударственное юридическое лицо вносит в местный бюджет начальную цену на право ведения озерно-товарной и (или) садковой хозяйственной деятельности, установленную в соответствии с </w:t>
      </w:r>
      <w:r>
        <w:rPr>
          <w:rFonts w:ascii="Times New Roman"/>
          <w:b w:val="false"/>
          <w:i w:val="false"/>
          <w:color w:val="000000"/>
          <w:sz w:val="28"/>
        </w:rPr>
        <w:t>пунктом 23</w:t>
      </w:r>
      <w:r>
        <w:rPr>
          <w:rFonts w:ascii="Times New Roman"/>
          <w:b w:val="false"/>
          <w:i w:val="false"/>
          <w:color w:val="000000"/>
          <w:sz w:val="28"/>
        </w:rPr>
        <w:t xml:space="preserve"> настоящих Правил.</w:t>
      </w:r>
    </w:p>
    <w:bookmarkEnd w:id="55"/>
    <w:bookmarkStart w:name="z68" w:id="56"/>
    <w:p>
      <w:pPr>
        <w:spacing w:after="0"/>
        <w:ind w:left="0"/>
        <w:jc w:val="both"/>
      </w:pPr>
      <w:r>
        <w:rPr>
          <w:rFonts w:ascii="Times New Roman"/>
          <w:b w:val="false"/>
          <w:i w:val="false"/>
          <w:color w:val="000000"/>
          <w:sz w:val="28"/>
        </w:rPr>
        <w:t xml:space="preserve">
      16. Между территориальным подразделением и физическим и (или) негосударственным юридическим лицом в течение 5 (пяти) рабочих дней со дня внесения начальной цены на право ведения озерно-товарной и (или) садковой хозяйственной деятельности заключается договор на осуществление озерно-товарной и (или) садковой хозяйственной деятельности (далее – договор) по типовой форме, утверждаемой уполномоченным органом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10 Закона. </w:t>
      </w:r>
    </w:p>
    <w:bookmarkEnd w:id="56"/>
    <w:bookmarkStart w:name="z69" w:id="57"/>
    <w:p>
      <w:pPr>
        <w:spacing w:after="0"/>
        <w:ind w:left="0"/>
        <w:jc w:val="both"/>
      </w:pPr>
      <w:r>
        <w:rPr>
          <w:rFonts w:ascii="Times New Roman"/>
          <w:b w:val="false"/>
          <w:i w:val="false"/>
          <w:color w:val="000000"/>
          <w:sz w:val="28"/>
        </w:rPr>
        <w:t>
      17. В случае установления неполноты представленных документов и (или) их несоответствия требованиям настоящих Правил, территориальное подразделение направляет соответствующему физическому и (или) негосударственному юридическому лицу уведомление о предварительном решении об отказе в закреплении рыбохозяйственного водоема и (или) участка местного значения, а также времени и месте (способе) проведения заслушивания для предоставления физическому и (или) негосударственному юридическому лицу возможности выразить позицию по предварительному решению.</w:t>
      </w:r>
    </w:p>
    <w:bookmarkEnd w:id="57"/>
    <w:bookmarkStart w:name="z70" w:id="58"/>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w:t>
      </w:r>
    </w:p>
    <w:bookmarkEnd w:id="58"/>
    <w:bookmarkStart w:name="z71" w:id="59"/>
    <w:p>
      <w:pPr>
        <w:spacing w:after="0"/>
        <w:ind w:left="0"/>
        <w:jc w:val="both"/>
      </w:pPr>
      <w:r>
        <w:rPr>
          <w:rFonts w:ascii="Times New Roman"/>
          <w:b w:val="false"/>
          <w:i w:val="false"/>
          <w:color w:val="000000"/>
          <w:sz w:val="28"/>
        </w:rPr>
        <w:t xml:space="preserve">
      По результатам заслушивания территориальное подразделение принимает решение о закреплении рыбохозяйственного водоема и (или) участка местного значения либо об отказе в закреплении рыбохозяйственного водоема и (или) участка местного значения. </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18 предусматривается в редакции приказа Министра сельского хозяйства РК от 23.04.2026 </w:t>
      </w:r>
      <w:r>
        <w:rPr>
          <w:rFonts w:ascii="Times New Roman"/>
          <w:b w:val="false"/>
          <w:i w:val="false"/>
          <w:color w:val="ff0000"/>
          <w:sz w:val="28"/>
        </w:rPr>
        <w:t>№ 162</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Территориальное подразделение посредством информационной системы единого государственного кадастра недвижимости, либо путем направления письменного запроса в территориальное подразделение ведомства центрального уполномоченного органа по земельным отношениям, устанавливает достоверность представленной информации о собственниках и (или) землепользователях земельных участков.</w:t>
      </w:r>
    </w:p>
    <w:bookmarkStart w:name="z73" w:id="60"/>
    <w:p>
      <w:pPr>
        <w:spacing w:after="0"/>
        <w:ind w:left="0"/>
        <w:jc w:val="both"/>
      </w:pPr>
      <w:r>
        <w:rPr>
          <w:rFonts w:ascii="Times New Roman"/>
          <w:b w:val="false"/>
          <w:i w:val="false"/>
          <w:color w:val="000000"/>
          <w:sz w:val="28"/>
        </w:rPr>
        <w:t xml:space="preserve">
      19. Физическим и (или) негосударственным юридическим лицом сервитут для осуществления озерно-товарной и (или) садковой хозяйственной деятельности на закрепленных рыбохозяйственных водоемах и (или) участках предоставляется в соответствии с </w:t>
      </w:r>
      <w:r>
        <w:rPr>
          <w:rFonts w:ascii="Times New Roman"/>
          <w:b w:val="false"/>
          <w:i w:val="false"/>
          <w:color w:val="000000"/>
          <w:sz w:val="28"/>
        </w:rPr>
        <w:t>главой 7</w:t>
      </w:r>
      <w:r>
        <w:rPr>
          <w:rFonts w:ascii="Times New Roman"/>
          <w:b w:val="false"/>
          <w:i w:val="false"/>
          <w:color w:val="000000"/>
          <w:sz w:val="28"/>
        </w:rPr>
        <w:t xml:space="preserve"> Земельного кодекса Республики Казахстан.</w:t>
      </w:r>
    </w:p>
    <w:bookmarkEnd w:id="60"/>
    <w:bookmarkStart w:name="z74" w:id="61"/>
    <w:p>
      <w:pPr>
        <w:spacing w:after="0"/>
        <w:ind w:left="0"/>
        <w:jc w:val="left"/>
      </w:pPr>
      <w:r>
        <w:rPr>
          <w:rFonts w:ascii="Times New Roman"/>
          <w:b/>
          <w:i w:val="false"/>
          <w:color w:val="000000"/>
        </w:rPr>
        <w:t xml:space="preserve"> Параграф 2. Порядок проведения конкурса по закреплению рыбохозяйственных водоемов и (или) участков для ведения озерно-товарной и (или) садковой хозяйственной деятельности</w:t>
      </w:r>
    </w:p>
    <w:bookmarkEnd w:id="61"/>
    <w:bookmarkStart w:name="z75" w:id="62"/>
    <w:p>
      <w:pPr>
        <w:spacing w:after="0"/>
        <w:ind w:left="0"/>
        <w:jc w:val="both"/>
      </w:pPr>
      <w:r>
        <w:rPr>
          <w:rFonts w:ascii="Times New Roman"/>
          <w:b w:val="false"/>
          <w:i w:val="false"/>
          <w:color w:val="000000"/>
          <w:sz w:val="28"/>
        </w:rPr>
        <w:t>
      20. Конкурс проводится территориальным подразделением.</w:t>
      </w:r>
    </w:p>
    <w:bookmarkEnd w:id="62"/>
    <w:bookmarkStart w:name="z76" w:id="63"/>
    <w:p>
      <w:pPr>
        <w:spacing w:after="0"/>
        <w:ind w:left="0"/>
        <w:jc w:val="both"/>
      </w:pPr>
      <w:r>
        <w:rPr>
          <w:rFonts w:ascii="Times New Roman"/>
          <w:b w:val="false"/>
          <w:i w:val="false"/>
          <w:color w:val="000000"/>
          <w:sz w:val="28"/>
        </w:rPr>
        <w:t>
      21. При подготовке и проведении конкурса территориальное подразделение:</w:t>
      </w:r>
    </w:p>
    <w:bookmarkEnd w:id="63"/>
    <w:bookmarkStart w:name="z77" w:id="64"/>
    <w:p>
      <w:pPr>
        <w:spacing w:after="0"/>
        <w:ind w:left="0"/>
        <w:jc w:val="both"/>
      </w:pPr>
      <w:r>
        <w:rPr>
          <w:rFonts w:ascii="Times New Roman"/>
          <w:b w:val="false"/>
          <w:i w:val="false"/>
          <w:color w:val="000000"/>
          <w:sz w:val="28"/>
        </w:rPr>
        <w:t>
      1) определяет сроки проведения конкурса и его условия;</w:t>
      </w:r>
    </w:p>
    <w:bookmarkEnd w:id="64"/>
    <w:bookmarkStart w:name="z78" w:id="65"/>
    <w:p>
      <w:pPr>
        <w:spacing w:after="0"/>
        <w:ind w:left="0"/>
        <w:jc w:val="both"/>
      </w:pPr>
      <w:r>
        <w:rPr>
          <w:rFonts w:ascii="Times New Roman"/>
          <w:b w:val="false"/>
          <w:i w:val="false"/>
          <w:color w:val="000000"/>
          <w:sz w:val="28"/>
        </w:rPr>
        <w:t>
      2) определяет начальную цену предмета конкурса;</w:t>
      </w:r>
    </w:p>
    <w:bookmarkEnd w:id="65"/>
    <w:bookmarkStart w:name="z79" w:id="66"/>
    <w:p>
      <w:pPr>
        <w:spacing w:after="0"/>
        <w:ind w:left="0"/>
        <w:jc w:val="both"/>
      </w:pPr>
      <w:r>
        <w:rPr>
          <w:rFonts w:ascii="Times New Roman"/>
          <w:b w:val="false"/>
          <w:i w:val="false"/>
          <w:color w:val="000000"/>
          <w:sz w:val="28"/>
        </w:rPr>
        <w:t>
      3) публикует извещение о проведении конкурса;</w:t>
      </w:r>
    </w:p>
    <w:bookmarkEnd w:id="66"/>
    <w:bookmarkStart w:name="z80" w:id="67"/>
    <w:p>
      <w:pPr>
        <w:spacing w:after="0"/>
        <w:ind w:left="0"/>
        <w:jc w:val="both"/>
      </w:pPr>
      <w:r>
        <w:rPr>
          <w:rFonts w:ascii="Times New Roman"/>
          <w:b w:val="false"/>
          <w:i w:val="false"/>
          <w:color w:val="000000"/>
          <w:sz w:val="28"/>
        </w:rPr>
        <w:t>
      4) на веб-портале рассматривает заявки и документы участников конкурса и допускает участников ко второму этапу конкурса;</w:t>
      </w:r>
    </w:p>
    <w:bookmarkEnd w:id="67"/>
    <w:bookmarkStart w:name="z81" w:id="68"/>
    <w:p>
      <w:pPr>
        <w:spacing w:after="0"/>
        <w:ind w:left="0"/>
        <w:jc w:val="both"/>
      </w:pPr>
      <w:r>
        <w:rPr>
          <w:rFonts w:ascii="Times New Roman"/>
          <w:b w:val="false"/>
          <w:i w:val="false"/>
          <w:color w:val="000000"/>
          <w:sz w:val="28"/>
        </w:rPr>
        <w:t>
      5) осуществляет иные полномочия, предусмотренные настоящими Правилами.</w:t>
      </w:r>
    </w:p>
    <w:bookmarkEnd w:id="68"/>
    <w:bookmarkStart w:name="z82" w:id="69"/>
    <w:p>
      <w:pPr>
        <w:spacing w:after="0"/>
        <w:ind w:left="0"/>
        <w:jc w:val="both"/>
      </w:pPr>
      <w:r>
        <w:rPr>
          <w:rFonts w:ascii="Times New Roman"/>
          <w:b w:val="false"/>
          <w:i w:val="false"/>
          <w:color w:val="000000"/>
          <w:sz w:val="28"/>
        </w:rPr>
        <w:t xml:space="preserve">
      22. Территориальное подразделение до проведения конкурса размещает в геоинформационном сервисе полную информацию по паспортизации рыбохозяйственных водоемов и (или) участков, в том числе: </w:t>
      </w:r>
    </w:p>
    <w:bookmarkEnd w:id="69"/>
    <w:bookmarkStart w:name="z83" w:id="70"/>
    <w:p>
      <w:pPr>
        <w:spacing w:after="0"/>
        <w:ind w:left="0"/>
        <w:jc w:val="both"/>
      </w:pPr>
      <w:r>
        <w:rPr>
          <w:rFonts w:ascii="Times New Roman"/>
          <w:b w:val="false"/>
          <w:i w:val="false"/>
          <w:color w:val="000000"/>
          <w:sz w:val="28"/>
        </w:rPr>
        <w:t>
      координаты и обрисовки границ всего рыбохозяйственного водоема и каждого участка (ов) в отдельности;</w:t>
      </w:r>
    </w:p>
    <w:bookmarkEnd w:id="70"/>
    <w:bookmarkStart w:name="z84" w:id="71"/>
    <w:p>
      <w:pPr>
        <w:spacing w:after="0"/>
        <w:ind w:left="0"/>
        <w:jc w:val="both"/>
      </w:pPr>
      <w:r>
        <w:rPr>
          <w:rFonts w:ascii="Times New Roman"/>
          <w:b w:val="false"/>
          <w:i w:val="false"/>
          <w:color w:val="000000"/>
          <w:sz w:val="28"/>
        </w:rPr>
        <w:t>
      электронный паспорт всего рыбохозяйственного водоема и каждого участка (ов) в отдельности.</w:t>
      </w:r>
    </w:p>
    <w:bookmarkEnd w:id="71"/>
    <w:bookmarkStart w:name="z85" w:id="72"/>
    <w:p>
      <w:pPr>
        <w:spacing w:after="0"/>
        <w:ind w:left="0"/>
        <w:jc w:val="both"/>
      </w:pPr>
      <w:r>
        <w:rPr>
          <w:rFonts w:ascii="Times New Roman"/>
          <w:b w:val="false"/>
          <w:i w:val="false"/>
          <w:color w:val="000000"/>
          <w:sz w:val="28"/>
        </w:rPr>
        <w:t>
      Электронный паспорт рыбохозяйственного водоема и (или) участка включает в себя уникальный идентификационный номер водоема и (или) участка и полную информацию, определенную на основании паспортизации.</w:t>
      </w:r>
    </w:p>
    <w:bookmarkEnd w:id="72"/>
    <w:bookmarkStart w:name="z86" w:id="73"/>
    <w:p>
      <w:pPr>
        <w:spacing w:after="0"/>
        <w:ind w:left="0"/>
        <w:jc w:val="both"/>
      </w:pPr>
      <w:r>
        <w:rPr>
          <w:rFonts w:ascii="Times New Roman"/>
          <w:b w:val="false"/>
          <w:i w:val="false"/>
          <w:color w:val="000000"/>
          <w:sz w:val="28"/>
        </w:rPr>
        <w:t>
      23. Начальная цена на право ведения озерно-товарной и (или) садковой хозяйственной деятельности определяется по следующей формуле:</w:t>
      </w:r>
    </w:p>
    <w:bookmarkEnd w:id="73"/>
    <w:bookmarkStart w:name="z87" w:id="74"/>
    <w:p>
      <w:pPr>
        <w:spacing w:after="0"/>
        <w:ind w:left="0"/>
        <w:jc w:val="both"/>
      </w:pPr>
      <w:r>
        <w:rPr>
          <w:rFonts w:ascii="Times New Roman"/>
          <w:b w:val="false"/>
          <w:i w:val="false"/>
          <w:color w:val="000000"/>
          <w:sz w:val="28"/>
        </w:rPr>
        <w:t>
      N= 10 МРП * К1,</w:t>
      </w:r>
    </w:p>
    <w:bookmarkEnd w:id="74"/>
    <w:bookmarkStart w:name="z88" w:id="75"/>
    <w:p>
      <w:pPr>
        <w:spacing w:after="0"/>
        <w:ind w:left="0"/>
        <w:jc w:val="both"/>
      </w:pPr>
      <w:r>
        <w:rPr>
          <w:rFonts w:ascii="Times New Roman"/>
          <w:b w:val="false"/>
          <w:i w:val="false"/>
          <w:color w:val="000000"/>
          <w:sz w:val="28"/>
        </w:rPr>
        <w:t>
      где:</w:t>
      </w:r>
    </w:p>
    <w:bookmarkEnd w:id="75"/>
    <w:bookmarkStart w:name="z89" w:id="76"/>
    <w:p>
      <w:pPr>
        <w:spacing w:after="0"/>
        <w:ind w:left="0"/>
        <w:jc w:val="both"/>
      </w:pPr>
      <w:r>
        <w:rPr>
          <w:rFonts w:ascii="Times New Roman"/>
          <w:b w:val="false"/>
          <w:i w:val="false"/>
          <w:color w:val="000000"/>
          <w:sz w:val="28"/>
        </w:rPr>
        <w:t>
      N – начальная цена на право ведения озерно-товарной и (или) садковой хозяйственной деятельности;</w:t>
      </w:r>
    </w:p>
    <w:bookmarkEnd w:id="76"/>
    <w:bookmarkStart w:name="z90" w:id="77"/>
    <w:p>
      <w:pPr>
        <w:spacing w:after="0"/>
        <w:ind w:left="0"/>
        <w:jc w:val="both"/>
      </w:pPr>
      <w:r>
        <w:rPr>
          <w:rFonts w:ascii="Times New Roman"/>
          <w:b w:val="false"/>
          <w:i w:val="false"/>
          <w:color w:val="000000"/>
          <w:sz w:val="28"/>
        </w:rPr>
        <w:t>
      МРП – размер месячного расчетного показателя на текущий год;</w:t>
      </w:r>
    </w:p>
    <w:bookmarkEnd w:id="77"/>
    <w:bookmarkStart w:name="z91" w:id="78"/>
    <w:p>
      <w:pPr>
        <w:spacing w:after="0"/>
        <w:ind w:left="0"/>
        <w:jc w:val="both"/>
      </w:pPr>
      <w:r>
        <w:rPr>
          <w:rFonts w:ascii="Times New Roman"/>
          <w:b w:val="false"/>
          <w:i w:val="false"/>
          <w:color w:val="000000"/>
          <w:sz w:val="28"/>
        </w:rPr>
        <w:t>
      К1 – коэффициент, учитывающий площадь водоема;</w:t>
      </w:r>
    </w:p>
    <w:bookmarkEnd w:id="78"/>
    <w:bookmarkStart w:name="z92" w:id="79"/>
    <w:p>
      <w:pPr>
        <w:spacing w:after="0"/>
        <w:ind w:left="0"/>
        <w:jc w:val="both"/>
      </w:pPr>
      <w:r>
        <w:rPr>
          <w:rFonts w:ascii="Times New Roman"/>
          <w:b w:val="false"/>
          <w:i w:val="false"/>
          <w:color w:val="000000"/>
          <w:sz w:val="28"/>
        </w:rPr>
        <w:t>
      для водоемов площадью до 100 гектар К1=1;</w:t>
      </w:r>
    </w:p>
    <w:bookmarkEnd w:id="79"/>
    <w:bookmarkStart w:name="z93" w:id="80"/>
    <w:p>
      <w:pPr>
        <w:spacing w:after="0"/>
        <w:ind w:left="0"/>
        <w:jc w:val="both"/>
      </w:pPr>
      <w:r>
        <w:rPr>
          <w:rFonts w:ascii="Times New Roman"/>
          <w:b w:val="false"/>
          <w:i w:val="false"/>
          <w:color w:val="000000"/>
          <w:sz w:val="28"/>
        </w:rPr>
        <w:t>
      для водоемов площадью от 100 гектар и выше К1=3,0.</w:t>
      </w:r>
    </w:p>
    <w:bookmarkEnd w:id="80"/>
    <w:bookmarkStart w:name="z94" w:id="81"/>
    <w:p>
      <w:pPr>
        <w:spacing w:after="0"/>
        <w:ind w:left="0"/>
        <w:jc w:val="both"/>
      </w:pPr>
      <w:r>
        <w:rPr>
          <w:rFonts w:ascii="Times New Roman"/>
          <w:b w:val="false"/>
          <w:i w:val="false"/>
          <w:color w:val="000000"/>
          <w:sz w:val="28"/>
        </w:rPr>
        <w:t>
      24. Конкурс на веб-портале назначается территориальным подразделением со вторника по пятницу, за исключением выходных и праздничных дней, предусмотренных трудовым законодательством Республики Казахстан, и проводится не менее одного раза в квартал.</w:t>
      </w:r>
    </w:p>
    <w:bookmarkEnd w:id="81"/>
    <w:bookmarkStart w:name="z95" w:id="82"/>
    <w:p>
      <w:pPr>
        <w:spacing w:after="0"/>
        <w:ind w:left="0"/>
        <w:jc w:val="both"/>
      </w:pPr>
      <w:r>
        <w:rPr>
          <w:rFonts w:ascii="Times New Roman"/>
          <w:b w:val="false"/>
          <w:i w:val="false"/>
          <w:color w:val="000000"/>
          <w:sz w:val="28"/>
        </w:rPr>
        <w:t xml:space="preserve">
      25. Территориальное подразделение по согласованию с ведомством не позднее, чем за пятнадцать календарных дней до проведения конкурса размещает извещение о проведении конкурса, на веб-портале на государственном и русском языках, где содержатся следующие сведения: </w:t>
      </w:r>
    </w:p>
    <w:bookmarkEnd w:id="82"/>
    <w:bookmarkStart w:name="z96" w:id="83"/>
    <w:p>
      <w:pPr>
        <w:spacing w:after="0"/>
        <w:ind w:left="0"/>
        <w:jc w:val="both"/>
      </w:pPr>
      <w:r>
        <w:rPr>
          <w:rFonts w:ascii="Times New Roman"/>
          <w:b w:val="false"/>
          <w:i w:val="false"/>
          <w:color w:val="000000"/>
          <w:sz w:val="28"/>
        </w:rPr>
        <w:t>
      1) дата и время проведения конкурса;</w:t>
      </w:r>
    </w:p>
    <w:bookmarkEnd w:id="83"/>
    <w:bookmarkStart w:name="z97" w:id="84"/>
    <w:p>
      <w:pPr>
        <w:spacing w:after="0"/>
        <w:ind w:left="0"/>
        <w:jc w:val="both"/>
      </w:pPr>
      <w:r>
        <w:rPr>
          <w:rFonts w:ascii="Times New Roman"/>
          <w:b w:val="false"/>
          <w:i w:val="false"/>
          <w:color w:val="000000"/>
          <w:sz w:val="28"/>
        </w:rPr>
        <w:t>
      2) полное наименование территориального подразделения;</w:t>
      </w:r>
    </w:p>
    <w:bookmarkEnd w:id="84"/>
    <w:bookmarkStart w:name="z98" w:id="85"/>
    <w:p>
      <w:pPr>
        <w:spacing w:after="0"/>
        <w:ind w:left="0"/>
        <w:jc w:val="both"/>
      </w:pPr>
      <w:r>
        <w:rPr>
          <w:rFonts w:ascii="Times New Roman"/>
          <w:b w:val="false"/>
          <w:i w:val="false"/>
          <w:color w:val="000000"/>
          <w:sz w:val="28"/>
        </w:rPr>
        <w:t>
      3) сведения об объекте;</w:t>
      </w:r>
    </w:p>
    <w:bookmarkEnd w:id="85"/>
    <w:bookmarkStart w:name="z99" w:id="86"/>
    <w:p>
      <w:pPr>
        <w:spacing w:after="0"/>
        <w:ind w:left="0"/>
        <w:jc w:val="both"/>
      </w:pPr>
      <w:r>
        <w:rPr>
          <w:rFonts w:ascii="Times New Roman"/>
          <w:b w:val="false"/>
          <w:i w:val="false"/>
          <w:color w:val="000000"/>
          <w:sz w:val="28"/>
        </w:rPr>
        <w:t>
      4) сроки приема заявок на участие в конкурсе;</w:t>
      </w:r>
    </w:p>
    <w:bookmarkEnd w:id="86"/>
    <w:bookmarkStart w:name="z100" w:id="87"/>
    <w:p>
      <w:pPr>
        <w:spacing w:after="0"/>
        <w:ind w:left="0"/>
        <w:jc w:val="both"/>
      </w:pPr>
      <w:r>
        <w:rPr>
          <w:rFonts w:ascii="Times New Roman"/>
          <w:b w:val="false"/>
          <w:i w:val="false"/>
          <w:color w:val="000000"/>
          <w:sz w:val="28"/>
        </w:rPr>
        <w:t>
      5) сроки закрепления объекта;</w:t>
      </w:r>
    </w:p>
    <w:bookmarkEnd w:id="87"/>
    <w:bookmarkStart w:name="z101" w:id="88"/>
    <w:p>
      <w:pPr>
        <w:spacing w:after="0"/>
        <w:ind w:left="0"/>
        <w:jc w:val="both"/>
      </w:pPr>
      <w:r>
        <w:rPr>
          <w:rFonts w:ascii="Times New Roman"/>
          <w:b w:val="false"/>
          <w:i w:val="false"/>
          <w:color w:val="000000"/>
          <w:sz w:val="28"/>
        </w:rPr>
        <w:t>
      6) порядок проведения конкурса;</w:t>
      </w:r>
    </w:p>
    <w:bookmarkEnd w:id="88"/>
    <w:bookmarkStart w:name="z102" w:id="89"/>
    <w:p>
      <w:pPr>
        <w:spacing w:after="0"/>
        <w:ind w:left="0"/>
        <w:jc w:val="both"/>
      </w:pPr>
      <w:r>
        <w:rPr>
          <w:rFonts w:ascii="Times New Roman"/>
          <w:b w:val="false"/>
          <w:i w:val="false"/>
          <w:color w:val="000000"/>
          <w:sz w:val="28"/>
        </w:rPr>
        <w:t xml:space="preserve">
      7) размер гарантийного взноса по объекту и банковские реквизиты для его внесения; </w:t>
      </w:r>
    </w:p>
    <w:bookmarkEnd w:id="89"/>
    <w:bookmarkStart w:name="z103" w:id="90"/>
    <w:p>
      <w:pPr>
        <w:spacing w:after="0"/>
        <w:ind w:left="0"/>
        <w:jc w:val="both"/>
      </w:pPr>
      <w:r>
        <w:rPr>
          <w:rFonts w:ascii="Times New Roman"/>
          <w:b w:val="false"/>
          <w:i w:val="false"/>
          <w:color w:val="000000"/>
          <w:sz w:val="28"/>
        </w:rPr>
        <w:t>
      8) начальная цена предмета конкурса.</w:t>
      </w:r>
    </w:p>
    <w:bookmarkEnd w:id="90"/>
    <w:bookmarkStart w:name="z104" w:id="91"/>
    <w:p>
      <w:pPr>
        <w:spacing w:after="0"/>
        <w:ind w:left="0"/>
        <w:jc w:val="both"/>
      </w:pPr>
      <w:r>
        <w:rPr>
          <w:rFonts w:ascii="Times New Roman"/>
          <w:b w:val="false"/>
          <w:i w:val="false"/>
          <w:color w:val="000000"/>
          <w:sz w:val="28"/>
        </w:rPr>
        <w:t>
      26. После публикации извещения территориальное подразделение обеспечивает свободный доступ к объекту всем потенциальным участникам конкурса.</w:t>
      </w:r>
    </w:p>
    <w:bookmarkEnd w:id="91"/>
    <w:bookmarkStart w:name="z105" w:id="92"/>
    <w:p>
      <w:pPr>
        <w:spacing w:after="0"/>
        <w:ind w:left="0"/>
        <w:jc w:val="both"/>
      </w:pPr>
      <w:r>
        <w:rPr>
          <w:rFonts w:ascii="Times New Roman"/>
          <w:b w:val="false"/>
          <w:i w:val="false"/>
          <w:color w:val="000000"/>
          <w:sz w:val="28"/>
        </w:rPr>
        <w:t>
      27. Для участия в конкурсе необходимо предварительно зарегистрироваться на веб-портале с указанием:</w:t>
      </w:r>
    </w:p>
    <w:bookmarkEnd w:id="92"/>
    <w:bookmarkStart w:name="z106" w:id="93"/>
    <w:p>
      <w:pPr>
        <w:spacing w:after="0"/>
        <w:ind w:left="0"/>
        <w:jc w:val="both"/>
      </w:pPr>
      <w:r>
        <w:rPr>
          <w:rFonts w:ascii="Times New Roman"/>
          <w:b w:val="false"/>
          <w:i w:val="false"/>
          <w:color w:val="000000"/>
          <w:sz w:val="28"/>
        </w:rPr>
        <w:t xml:space="preserve">
      1) для физических лиц: </w:t>
      </w:r>
    </w:p>
    <w:bookmarkEnd w:id="93"/>
    <w:bookmarkStart w:name="z107" w:id="94"/>
    <w:p>
      <w:pPr>
        <w:spacing w:after="0"/>
        <w:ind w:left="0"/>
        <w:jc w:val="both"/>
      </w:pPr>
      <w:r>
        <w:rPr>
          <w:rFonts w:ascii="Times New Roman"/>
          <w:b w:val="false"/>
          <w:i w:val="false"/>
          <w:color w:val="000000"/>
          <w:sz w:val="28"/>
        </w:rPr>
        <w:t>
      индивидуального идентификационного номера, фамилии, имени и отчества (при его наличии);</w:t>
      </w:r>
    </w:p>
    <w:bookmarkEnd w:id="94"/>
    <w:bookmarkStart w:name="z108" w:id="95"/>
    <w:p>
      <w:pPr>
        <w:spacing w:after="0"/>
        <w:ind w:left="0"/>
        <w:jc w:val="both"/>
      </w:pPr>
      <w:r>
        <w:rPr>
          <w:rFonts w:ascii="Times New Roman"/>
          <w:b w:val="false"/>
          <w:i w:val="false"/>
          <w:color w:val="000000"/>
          <w:sz w:val="28"/>
        </w:rPr>
        <w:t>
      контактных данных (адреса регистрации, телефона, электронного адреса);</w:t>
      </w:r>
    </w:p>
    <w:bookmarkEnd w:id="95"/>
    <w:bookmarkStart w:name="z109" w:id="96"/>
    <w:p>
      <w:pPr>
        <w:spacing w:after="0"/>
        <w:ind w:left="0"/>
        <w:jc w:val="both"/>
      </w:pPr>
      <w:r>
        <w:rPr>
          <w:rFonts w:ascii="Times New Roman"/>
          <w:b w:val="false"/>
          <w:i w:val="false"/>
          <w:color w:val="000000"/>
          <w:sz w:val="28"/>
        </w:rPr>
        <w:t xml:space="preserve">
      2) для юридических лиц: </w:t>
      </w:r>
    </w:p>
    <w:bookmarkEnd w:id="96"/>
    <w:bookmarkStart w:name="z110" w:id="97"/>
    <w:p>
      <w:pPr>
        <w:spacing w:after="0"/>
        <w:ind w:left="0"/>
        <w:jc w:val="both"/>
      </w:pPr>
      <w:r>
        <w:rPr>
          <w:rFonts w:ascii="Times New Roman"/>
          <w:b w:val="false"/>
          <w:i w:val="false"/>
          <w:color w:val="000000"/>
          <w:sz w:val="28"/>
        </w:rPr>
        <w:t>
      бизнес-идентификационного номера, полного наименования юридического лица, фамилии, имени и отчества (при его наличии) первого руководителя;</w:t>
      </w:r>
    </w:p>
    <w:bookmarkEnd w:id="97"/>
    <w:bookmarkStart w:name="z111" w:id="98"/>
    <w:p>
      <w:pPr>
        <w:spacing w:after="0"/>
        <w:ind w:left="0"/>
        <w:jc w:val="both"/>
      </w:pPr>
      <w:r>
        <w:rPr>
          <w:rFonts w:ascii="Times New Roman"/>
          <w:b w:val="false"/>
          <w:i w:val="false"/>
          <w:color w:val="000000"/>
          <w:sz w:val="28"/>
        </w:rPr>
        <w:t>
      3) реквизитов расчетного счета в банке второго уровня для возврата гарантийного взноса;</w:t>
      </w:r>
    </w:p>
    <w:bookmarkEnd w:id="98"/>
    <w:bookmarkStart w:name="z112" w:id="99"/>
    <w:p>
      <w:pPr>
        <w:spacing w:after="0"/>
        <w:ind w:left="0"/>
        <w:jc w:val="both"/>
      </w:pPr>
      <w:r>
        <w:rPr>
          <w:rFonts w:ascii="Times New Roman"/>
          <w:b w:val="false"/>
          <w:i w:val="false"/>
          <w:color w:val="000000"/>
          <w:sz w:val="28"/>
        </w:rPr>
        <w:t>
      4) контактных данных (юридического адреса, телефона, факса, электронного адреса).</w:t>
      </w:r>
    </w:p>
    <w:bookmarkEnd w:id="99"/>
    <w:bookmarkStart w:name="z113" w:id="100"/>
    <w:p>
      <w:pPr>
        <w:spacing w:after="0"/>
        <w:ind w:left="0"/>
        <w:jc w:val="both"/>
      </w:pPr>
      <w:r>
        <w:rPr>
          <w:rFonts w:ascii="Times New Roman"/>
          <w:b w:val="false"/>
          <w:i w:val="false"/>
          <w:color w:val="000000"/>
          <w:sz w:val="28"/>
        </w:rPr>
        <w:t>
      При изменении вышеуказанных данных участник до регистрации заявки изменяет данные, внесенные на веб-портал.</w:t>
      </w:r>
    </w:p>
    <w:bookmarkEnd w:id="100"/>
    <w:bookmarkStart w:name="z114" w:id="101"/>
    <w:p>
      <w:pPr>
        <w:spacing w:after="0"/>
        <w:ind w:left="0"/>
        <w:jc w:val="both"/>
      </w:pPr>
      <w:r>
        <w:rPr>
          <w:rFonts w:ascii="Times New Roman"/>
          <w:b w:val="false"/>
          <w:i w:val="false"/>
          <w:color w:val="000000"/>
          <w:sz w:val="28"/>
        </w:rPr>
        <w:t>
      28. Регистрация участников производится со дня публикации извещения о проведении конкурса и заканчивается за пять минут до начала конкурса.</w:t>
      </w:r>
    </w:p>
    <w:bookmarkEnd w:id="101"/>
    <w:bookmarkStart w:name="z115" w:id="102"/>
    <w:p>
      <w:pPr>
        <w:spacing w:after="0"/>
        <w:ind w:left="0"/>
        <w:jc w:val="both"/>
      </w:pPr>
      <w:r>
        <w:rPr>
          <w:rFonts w:ascii="Times New Roman"/>
          <w:b w:val="false"/>
          <w:i w:val="false"/>
          <w:color w:val="000000"/>
          <w:sz w:val="28"/>
        </w:rPr>
        <w:t>
      29. Единый оператор обеспечивает функционирование веб-портала, а также принимает гарантийные взносы участников конкурса.</w:t>
      </w:r>
    </w:p>
    <w:bookmarkEnd w:id="102"/>
    <w:bookmarkStart w:name="z116" w:id="103"/>
    <w:p>
      <w:pPr>
        <w:spacing w:after="0"/>
        <w:ind w:left="0"/>
        <w:jc w:val="both"/>
      </w:pPr>
      <w:r>
        <w:rPr>
          <w:rFonts w:ascii="Times New Roman"/>
          <w:b w:val="false"/>
          <w:i w:val="false"/>
          <w:color w:val="000000"/>
          <w:sz w:val="28"/>
        </w:rPr>
        <w:t xml:space="preserve">
      30. Участники конкурса подают посредством веб-портала заявку на участие в конкурсе по закреплению рыбохозяйственных водоемов и (или) участков для ведения озерно-товарной и (или) садковой хозяйственной деятельности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подписанную ЭЦП участника.</w:t>
      </w:r>
    </w:p>
    <w:bookmarkEnd w:id="103"/>
    <w:bookmarkStart w:name="z117" w:id="104"/>
    <w:p>
      <w:pPr>
        <w:spacing w:after="0"/>
        <w:ind w:left="0"/>
        <w:jc w:val="both"/>
      </w:pPr>
      <w:r>
        <w:rPr>
          <w:rFonts w:ascii="Times New Roman"/>
          <w:b w:val="false"/>
          <w:i w:val="false"/>
          <w:color w:val="000000"/>
          <w:sz w:val="28"/>
        </w:rPr>
        <w:t>
      К заявке дополнительно прилагаются документы, указанные в квалификационных требованиях.</w:t>
      </w:r>
    </w:p>
    <w:bookmarkEnd w:id="104"/>
    <w:bookmarkStart w:name="z118" w:id="105"/>
    <w:p>
      <w:pPr>
        <w:spacing w:after="0"/>
        <w:ind w:left="0"/>
        <w:jc w:val="both"/>
      </w:pPr>
      <w:r>
        <w:rPr>
          <w:rFonts w:ascii="Times New Roman"/>
          <w:b w:val="false"/>
          <w:i w:val="false"/>
          <w:color w:val="000000"/>
          <w:sz w:val="28"/>
        </w:rPr>
        <w:t>
      31. Заявки хранятся в базе данных реестра государственного имущества и не доступны для загрузки и просмотра до времени и даты, указанных в извещении о проведении конкурса.</w:t>
      </w:r>
    </w:p>
    <w:bookmarkEnd w:id="105"/>
    <w:bookmarkStart w:name="z119" w:id="106"/>
    <w:p>
      <w:pPr>
        <w:spacing w:after="0"/>
        <w:ind w:left="0"/>
        <w:jc w:val="both"/>
      </w:pPr>
      <w:r>
        <w:rPr>
          <w:rFonts w:ascii="Times New Roman"/>
          <w:b w:val="false"/>
          <w:i w:val="false"/>
          <w:color w:val="000000"/>
          <w:sz w:val="28"/>
        </w:rPr>
        <w:t>
      32. После регистрации заявки веб-порталом в течение трех минут производится автоматическая проверка на наличие в базе данных реестра государственного имущества сведений о поступлении гарантийного взноса по объекту, на который подана заявка.</w:t>
      </w:r>
    </w:p>
    <w:bookmarkEnd w:id="106"/>
    <w:bookmarkStart w:name="z120" w:id="107"/>
    <w:p>
      <w:pPr>
        <w:spacing w:after="0"/>
        <w:ind w:left="0"/>
        <w:jc w:val="both"/>
      </w:pPr>
      <w:r>
        <w:rPr>
          <w:rFonts w:ascii="Times New Roman"/>
          <w:b w:val="false"/>
          <w:i w:val="false"/>
          <w:color w:val="000000"/>
          <w:sz w:val="28"/>
        </w:rPr>
        <w:t xml:space="preserve">
      33. Гарантийный взнос вносится участником либо от имени участника любым физическим или юридическим лицом в размере и в сроки, указанные в извещении о проведении конкурса, на счет единого оператора. </w:t>
      </w:r>
    </w:p>
    <w:bookmarkEnd w:id="107"/>
    <w:bookmarkStart w:name="z121" w:id="108"/>
    <w:p>
      <w:pPr>
        <w:spacing w:after="0"/>
        <w:ind w:left="0"/>
        <w:jc w:val="both"/>
      </w:pPr>
      <w:r>
        <w:rPr>
          <w:rFonts w:ascii="Times New Roman"/>
          <w:b w:val="false"/>
          <w:i w:val="false"/>
          <w:color w:val="000000"/>
          <w:sz w:val="28"/>
        </w:rPr>
        <w:t>
      34. Гарантийный взнос для участия в конкурсе составляет 100 (сто) месячных расчетных показателей.</w:t>
      </w:r>
    </w:p>
    <w:bookmarkEnd w:id="108"/>
    <w:bookmarkStart w:name="z122" w:id="109"/>
    <w:p>
      <w:pPr>
        <w:spacing w:after="0"/>
        <w:ind w:left="0"/>
        <w:jc w:val="both"/>
      </w:pPr>
      <w:r>
        <w:rPr>
          <w:rFonts w:ascii="Times New Roman"/>
          <w:b w:val="false"/>
          <w:i w:val="false"/>
          <w:color w:val="000000"/>
          <w:sz w:val="28"/>
        </w:rPr>
        <w:t>
      35. В случае наличия в базе данных реестра государственного имущества сведений о поступлении гарантийного взноса на счет единого оператора, веб-портал осуществляет принятие заявки и блокировку суммы гарантийного взноса до определения результатов конкурса. При отсутствии в базе данных реестра государственного имущества сведений о поступлении гарантийного взноса на счет единого оператора веб-портал отклоняет заявку участника.</w:t>
      </w:r>
    </w:p>
    <w:bookmarkEnd w:id="109"/>
    <w:bookmarkStart w:name="z123" w:id="110"/>
    <w:p>
      <w:pPr>
        <w:spacing w:after="0"/>
        <w:ind w:left="0"/>
        <w:jc w:val="both"/>
      </w:pPr>
      <w:r>
        <w:rPr>
          <w:rFonts w:ascii="Times New Roman"/>
          <w:b w:val="false"/>
          <w:i w:val="false"/>
          <w:color w:val="000000"/>
          <w:sz w:val="28"/>
        </w:rPr>
        <w:t>
      36. Гарантийный взнос участника, победившего по результатам конкурса и заключившего договор, относится в счет окончательной цены, установленной по результатам конкурса и указываемой в договоре и направляется единым оператором в соответствующий бюджет после подписания территориальным подразделением на веб-портале заявления на перечисление гарантийного взноса.</w:t>
      </w:r>
    </w:p>
    <w:bookmarkEnd w:id="110"/>
    <w:bookmarkStart w:name="z124" w:id="111"/>
    <w:p>
      <w:pPr>
        <w:spacing w:after="0"/>
        <w:ind w:left="0"/>
        <w:jc w:val="both"/>
      </w:pPr>
      <w:r>
        <w:rPr>
          <w:rFonts w:ascii="Times New Roman"/>
          <w:b w:val="false"/>
          <w:i w:val="false"/>
          <w:color w:val="000000"/>
          <w:sz w:val="28"/>
        </w:rPr>
        <w:t>
      37. Гарантийный взнос не возвращается победителю в случае неподписания протокола о результатах конкурса или договора со стороны победителя. В данном случае гарантийный взнос победителя конкурса направляется единым оператором в соответствующий бюджет после подписания территориальным подразделением на веб-портале акта об отмене результатов конкурса.</w:t>
      </w:r>
    </w:p>
    <w:bookmarkEnd w:id="111"/>
    <w:bookmarkStart w:name="z125" w:id="112"/>
    <w:p>
      <w:pPr>
        <w:spacing w:after="0"/>
        <w:ind w:left="0"/>
        <w:jc w:val="both"/>
      </w:pPr>
      <w:r>
        <w:rPr>
          <w:rFonts w:ascii="Times New Roman"/>
          <w:b w:val="false"/>
          <w:i w:val="false"/>
          <w:color w:val="000000"/>
          <w:sz w:val="28"/>
        </w:rPr>
        <w:t xml:space="preserve">
      Во всех остальных случаях гарантийные взносы возвращаются единым оператором в течение трех рабочих дней с даты проведения конкурса на реквизиты, указываемые участниками конкурса в заявлениях на возврат гарантийных взносов, подписанных участниками с использованием ЭЦП на веб-портале. </w:t>
      </w:r>
    </w:p>
    <w:bookmarkEnd w:id="112"/>
    <w:bookmarkStart w:name="z126" w:id="113"/>
    <w:p>
      <w:pPr>
        <w:spacing w:after="0"/>
        <w:ind w:left="0"/>
        <w:jc w:val="both"/>
      </w:pPr>
      <w:r>
        <w:rPr>
          <w:rFonts w:ascii="Times New Roman"/>
          <w:b w:val="false"/>
          <w:i w:val="false"/>
          <w:color w:val="000000"/>
          <w:sz w:val="28"/>
        </w:rPr>
        <w:t>
      38. По результатам автоматической проверки веб-портал направляет на электронный адрес участника, указанный на веб-портале, электронное уведомление о принятии заявки либо мотивированный отказ в принятии заявки.</w:t>
      </w:r>
    </w:p>
    <w:bookmarkEnd w:id="113"/>
    <w:bookmarkStart w:name="z127" w:id="114"/>
    <w:p>
      <w:pPr>
        <w:spacing w:after="0"/>
        <w:ind w:left="0"/>
        <w:jc w:val="both"/>
      </w:pPr>
      <w:r>
        <w:rPr>
          <w:rFonts w:ascii="Times New Roman"/>
          <w:b w:val="false"/>
          <w:i w:val="false"/>
          <w:color w:val="000000"/>
          <w:sz w:val="28"/>
        </w:rPr>
        <w:t>
      39. Основанием для отказа веб-порталом в принятии заявки является непоступление на счет единого оператора гарантийного взноса, указанного в извещении о проведении конкурса.</w:t>
      </w:r>
    </w:p>
    <w:bookmarkEnd w:id="114"/>
    <w:bookmarkStart w:name="z128" w:id="115"/>
    <w:p>
      <w:pPr>
        <w:spacing w:after="0"/>
        <w:ind w:left="0"/>
        <w:jc w:val="both"/>
      </w:pPr>
      <w:r>
        <w:rPr>
          <w:rFonts w:ascii="Times New Roman"/>
          <w:b w:val="false"/>
          <w:i w:val="false"/>
          <w:color w:val="000000"/>
          <w:sz w:val="28"/>
        </w:rPr>
        <w:t xml:space="preserve">
      40. Вскрытие заявок производится посредством веб-портала автоматически по наступлению даты и времени конкурса, указанных в извещении о проведении конкурса. </w:t>
      </w:r>
    </w:p>
    <w:bookmarkEnd w:id="115"/>
    <w:bookmarkStart w:name="z129" w:id="116"/>
    <w:p>
      <w:pPr>
        <w:spacing w:after="0"/>
        <w:ind w:left="0"/>
        <w:jc w:val="both"/>
      </w:pPr>
      <w:r>
        <w:rPr>
          <w:rFonts w:ascii="Times New Roman"/>
          <w:b w:val="false"/>
          <w:i w:val="false"/>
          <w:color w:val="000000"/>
          <w:sz w:val="28"/>
        </w:rPr>
        <w:t>
      41. Если на момент окончания срока приема заявок на первый конкурс зарегистрирована одна заявка, такой конкурс признается несостоявшимся.</w:t>
      </w:r>
    </w:p>
    <w:bookmarkEnd w:id="116"/>
    <w:bookmarkStart w:name="z130" w:id="117"/>
    <w:p>
      <w:pPr>
        <w:spacing w:after="0"/>
        <w:ind w:left="0"/>
        <w:jc w:val="both"/>
      </w:pPr>
      <w:r>
        <w:rPr>
          <w:rFonts w:ascii="Times New Roman"/>
          <w:b w:val="false"/>
          <w:i w:val="false"/>
          <w:color w:val="000000"/>
          <w:sz w:val="28"/>
        </w:rPr>
        <w:t>
      Второй и последующие конкурсы признается состоявшимся при наличии на момент окончания срока приема заявок не менее одной зарегистрированной заявки, соответствующей квалификационным требованиям.</w:t>
      </w:r>
    </w:p>
    <w:bookmarkEnd w:id="117"/>
    <w:bookmarkStart w:name="z131" w:id="118"/>
    <w:p>
      <w:pPr>
        <w:spacing w:after="0"/>
        <w:ind w:left="0"/>
        <w:jc w:val="both"/>
      </w:pPr>
      <w:r>
        <w:rPr>
          <w:rFonts w:ascii="Times New Roman"/>
          <w:b w:val="false"/>
          <w:i w:val="false"/>
          <w:color w:val="000000"/>
          <w:sz w:val="28"/>
        </w:rPr>
        <w:t>
      При проведении второго и последующих конкурсов, в случае допуска ко второму этапу конкурса единственного участника, такой участник признается победителем конкурса, при условии оплаты таким лицом начальной цены объекта и заключения договора.</w:t>
      </w:r>
    </w:p>
    <w:bookmarkEnd w:id="118"/>
    <w:bookmarkStart w:name="z132" w:id="119"/>
    <w:p>
      <w:pPr>
        <w:spacing w:after="0"/>
        <w:ind w:left="0"/>
        <w:jc w:val="both"/>
      </w:pPr>
      <w:r>
        <w:rPr>
          <w:rFonts w:ascii="Times New Roman"/>
          <w:b w:val="false"/>
          <w:i w:val="false"/>
          <w:color w:val="000000"/>
          <w:sz w:val="28"/>
        </w:rPr>
        <w:t>
      42. Если конкурс объявляется несостоявшимся, вскрытие заявок не производится и территориальным подразделением в день проведения конкурса подписывается с использованием ЭЦП акт о несостоявшемся конкурсе, формируемый веб-порталом.</w:t>
      </w:r>
    </w:p>
    <w:bookmarkEnd w:id="119"/>
    <w:bookmarkStart w:name="z133" w:id="120"/>
    <w:p>
      <w:pPr>
        <w:spacing w:after="0"/>
        <w:ind w:left="0"/>
        <w:jc w:val="both"/>
      </w:pPr>
      <w:r>
        <w:rPr>
          <w:rFonts w:ascii="Times New Roman"/>
          <w:b w:val="false"/>
          <w:i w:val="false"/>
          <w:color w:val="000000"/>
          <w:sz w:val="28"/>
        </w:rPr>
        <w:t xml:space="preserve">
      43. Конкурс проводится в два этапа. </w:t>
      </w:r>
    </w:p>
    <w:bookmarkEnd w:id="120"/>
    <w:bookmarkStart w:name="z134" w:id="121"/>
    <w:p>
      <w:pPr>
        <w:spacing w:after="0"/>
        <w:ind w:left="0"/>
        <w:jc w:val="both"/>
      </w:pPr>
      <w:r>
        <w:rPr>
          <w:rFonts w:ascii="Times New Roman"/>
          <w:b w:val="false"/>
          <w:i w:val="false"/>
          <w:color w:val="000000"/>
          <w:sz w:val="28"/>
        </w:rPr>
        <w:t>
      На первом этапе заявки участников рассматриваются территориальным подразделением на веб-портале в целях определения участников, соответствующих квалификационным требованиям и условиям конкурса, и допущенных к участию во втором этапе конкурса.</w:t>
      </w:r>
    </w:p>
    <w:bookmarkEnd w:id="121"/>
    <w:bookmarkStart w:name="z135" w:id="122"/>
    <w:p>
      <w:pPr>
        <w:spacing w:after="0"/>
        <w:ind w:left="0"/>
        <w:jc w:val="both"/>
      </w:pPr>
      <w:r>
        <w:rPr>
          <w:rFonts w:ascii="Times New Roman"/>
          <w:b w:val="false"/>
          <w:i w:val="false"/>
          <w:color w:val="000000"/>
          <w:sz w:val="28"/>
        </w:rPr>
        <w:t>
      44. Территориальным подразделением в течение трех рабочих дней со дня вскрытия заявок формирует на веб-портале протокол допуска участников конкурса ко второму этапу конкурса (далее – протокол допуска) для подписания с использованием ЭЦП руководителем территориального подразделения.</w:t>
      </w:r>
    </w:p>
    <w:bookmarkEnd w:id="122"/>
    <w:bookmarkStart w:name="z136" w:id="123"/>
    <w:p>
      <w:pPr>
        <w:spacing w:after="0"/>
        <w:ind w:left="0"/>
        <w:jc w:val="both"/>
      </w:pPr>
      <w:r>
        <w:rPr>
          <w:rFonts w:ascii="Times New Roman"/>
          <w:b w:val="false"/>
          <w:i w:val="false"/>
          <w:color w:val="000000"/>
          <w:sz w:val="28"/>
        </w:rPr>
        <w:t>
      45. Протокол допуска становится доступным участникам конкурса на веб-портале с момента его подписания руководителем территориального подразделения с использованием ЭЦП, с автоматическим уведомлением по электронной почте всех участников, подавших заявки.</w:t>
      </w:r>
    </w:p>
    <w:bookmarkEnd w:id="123"/>
    <w:bookmarkStart w:name="z137" w:id="124"/>
    <w:p>
      <w:pPr>
        <w:spacing w:after="0"/>
        <w:ind w:left="0"/>
        <w:jc w:val="both"/>
      </w:pPr>
      <w:r>
        <w:rPr>
          <w:rFonts w:ascii="Times New Roman"/>
          <w:b w:val="false"/>
          <w:i w:val="false"/>
          <w:color w:val="000000"/>
          <w:sz w:val="28"/>
        </w:rPr>
        <w:t>
      46. Протокол допуска содержит следующую информацию:</w:t>
      </w:r>
    </w:p>
    <w:bookmarkEnd w:id="124"/>
    <w:bookmarkStart w:name="z138" w:id="125"/>
    <w:p>
      <w:pPr>
        <w:spacing w:after="0"/>
        <w:ind w:left="0"/>
        <w:jc w:val="both"/>
      </w:pPr>
      <w:r>
        <w:rPr>
          <w:rFonts w:ascii="Times New Roman"/>
          <w:b w:val="false"/>
          <w:i w:val="false"/>
          <w:color w:val="000000"/>
          <w:sz w:val="28"/>
        </w:rPr>
        <w:t>
      1) список номеров участников, недопущенных к участию во втором этапе конкурса, с указанием причины;</w:t>
      </w:r>
    </w:p>
    <w:bookmarkEnd w:id="125"/>
    <w:bookmarkStart w:name="z139" w:id="126"/>
    <w:p>
      <w:pPr>
        <w:spacing w:after="0"/>
        <w:ind w:left="0"/>
        <w:jc w:val="both"/>
      </w:pPr>
      <w:r>
        <w:rPr>
          <w:rFonts w:ascii="Times New Roman"/>
          <w:b w:val="false"/>
          <w:i w:val="false"/>
          <w:color w:val="000000"/>
          <w:sz w:val="28"/>
        </w:rPr>
        <w:t>
      2) список номеров участников, допущенных к участию во втором этапе конкурса, с указанием даты и времени проведения второго этапа конкурса.</w:t>
      </w:r>
    </w:p>
    <w:bookmarkEnd w:id="126"/>
    <w:bookmarkStart w:name="z140" w:id="127"/>
    <w:p>
      <w:pPr>
        <w:spacing w:after="0"/>
        <w:ind w:left="0"/>
        <w:jc w:val="both"/>
      </w:pPr>
      <w:r>
        <w:rPr>
          <w:rFonts w:ascii="Times New Roman"/>
          <w:b w:val="false"/>
          <w:i w:val="false"/>
          <w:color w:val="000000"/>
          <w:sz w:val="28"/>
        </w:rPr>
        <w:t>
      47. Дата и время проведения второго этапа конкурса автоматически назначается веб-порталом на первый рабочий день со дня публикации на веб-портале протокола допуска.</w:t>
      </w:r>
    </w:p>
    <w:bookmarkEnd w:id="127"/>
    <w:bookmarkStart w:name="z141" w:id="128"/>
    <w:p>
      <w:pPr>
        <w:spacing w:after="0"/>
        <w:ind w:left="0"/>
        <w:jc w:val="both"/>
      </w:pPr>
      <w:r>
        <w:rPr>
          <w:rFonts w:ascii="Times New Roman"/>
          <w:b w:val="false"/>
          <w:i w:val="false"/>
          <w:color w:val="000000"/>
          <w:sz w:val="28"/>
        </w:rPr>
        <w:t>
      48. Участники конкурса, допущенные ко второму этапу конкурса, в течение одного часа до его начала заходят в аукционный зал, используя ЭЦП и аукционный номер, присваиваемый веб-порталом.</w:t>
      </w:r>
    </w:p>
    <w:bookmarkEnd w:id="128"/>
    <w:bookmarkStart w:name="z142" w:id="129"/>
    <w:p>
      <w:pPr>
        <w:spacing w:after="0"/>
        <w:ind w:left="0"/>
        <w:jc w:val="both"/>
      </w:pPr>
      <w:r>
        <w:rPr>
          <w:rFonts w:ascii="Times New Roman"/>
          <w:b w:val="false"/>
          <w:i w:val="false"/>
          <w:color w:val="000000"/>
          <w:sz w:val="28"/>
        </w:rPr>
        <w:t>
      49. Второй этап конкурса начинается в назначенное веб-порталом время и проводится следующим образом:</w:t>
      </w:r>
    </w:p>
    <w:bookmarkEnd w:id="129"/>
    <w:bookmarkStart w:name="z143" w:id="130"/>
    <w:p>
      <w:pPr>
        <w:spacing w:after="0"/>
        <w:ind w:left="0"/>
        <w:jc w:val="both"/>
      </w:pPr>
      <w:r>
        <w:rPr>
          <w:rFonts w:ascii="Times New Roman"/>
          <w:b w:val="false"/>
          <w:i w:val="false"/>
          <w:color w:val="000000"/>
          <w:sz w:val="28"/>
        </w:rPr>
        <w:t>
      1) на момент начала второго этапа в аукционном зале отображаются ценовые предложения участников конкурса за предмет конкурса, которые являются формой выражения их согласия приобрести предмет конкурса с соблюдением условий и формируется стартовая цена;</w:t>
      </w:r>
    </w:p>
    <w:bookmarkEnd w:id="130"/>
    <w:bookmarkStart w:name="z144" w:id="131"/>
    <w:p>
      <w:pPr>
        <w:spacing w:after="0"/>
        <w:ind w:left="0"/>
        <w:jc w:val="both"/>
      </w:pPr>
      <w:r>
        <w:rPr>
          <w:rFonts w:ascii="Times New Roman"/>
          <w:b w:val="false"/>
          <w:i w:val="false"/>
          <w:color w:val="000000"/>
          <w:sz w:val="28"/>
        </w:rPr>
        <w:t>
      2) с момента начала второго этапа конкурса участнику предоставляется возможность увеличить максимальную текущую цену другого участника на шаг, установленный согласно пункту 51 настоящих Правил;</w:t>
      </w:r>
    </w:p>
    <w:bookmarkEnd w:id="131"/>
    <w:bookmarkStart w:name="z145" w:id="132"/>
    <w:p>
      <w:pPr>
        <w:spacing w:after="0"/>
        <w:ind w:left="0"/>
        <w:jc w:val="both"/>
      </w:pPr>
      <w:r>
        <w:rPr>
          <w:rFonts w:ascii="Times New Roman"/>
          <w:b w:val="false"/>
          <w:i w:val="false"/>
          <w:color w:val="000000"/>
          <w:sz w:val="28"/>
        </w:rPr>
        <w:t>
      3) если в течение десяти минут с начала второго этапа конкурса ни один из участников не увеличит максимальную текущую цену, то победителем признается участник, предложивший ее, а конкурс по данному предмету конкурса признается состоявшимся;</w:t>
      </w:r>
    </w:p>
    <w:bookmarkEnd w:id="132"/>
    <w:bookmarkStart w:name="z146" w:id="133"/>
    <w:p>
      <w:pPr>
        <w:spacing w:after="0"/>
        <w:ind w:left="0"/>
        <w:jc w:val="both"/>
      </w:pPr>
      <w:r>
        <w:rPr>
          <w:rFonts w:ascii="Times New Roman"/>
          <w:b w:val="false"/>
          <w:i w:val="false"/>
          <w:color w:val="000000"/>
          <w:sz w:val="28"/>
        </w:rPr>
        <w:t>
      4) если в течение десяти минут с начала второго этапа конкурса в аукционном зале один из участников подтвердит свое желание приобрести предмет конкурса путем увеличения максимальной текущей цены другого участника на шаг, установленный согласно пункту 51 настоящих Правил, то текущая цена увеличивается на установленный шаг;</w:t>
      </w:r>
    </w:p>
    <w:bookmarkEnd w:id="133"/>
    <w:bookmarkStart w:name="z147" w:id="134"/>
    <w:p>
      <w:pPr>
        <w:spacing w:after="0"/>
        <w:ind w:left="0"/>
        <w:jc w:val="both"/>
      </w:pPr>
      <w:r>
        <w:rPr>
          <w:rFonts w:ascii="Times New Roman"/>
          <w:b w:val="false"/>
          <w:i w:val="false"/>
          <w:color w:val="000000"/>
          <w:sz w:val="28"/>
        </w:rPr>
        <w:t>
      5) если в течение десяти минут после увеличения текущей цены ни один из участников не подтвердит свое желание приобрести предмет конкурса путем увеличения текущей цены, то победителем признается участник, последний подтвердивший свое желание приобрести предмет конкурса, а конкурс признается состоявшимся;</w:t>
      </w:r>
    </w:p>
    <w:bookmarkEnd w:id="134"/>
    <w:bookmarkStart w:name="z148" w:id="135"/>
    <w:p>
      <w:pPr>
        <w:spacing w:after="0"/>
        <w:ind w:left="0"/>
        <w:jc w:val="both"/>
      </w:pPr>
      <w:r>
        <w:rPr>
          <w:rFonts w:ascii="Times New Roman"/>
          <w:b w:val="false"/>
          <w:i w:val="false"/>
          <w:color w:val="000000"/>
          <w:sz w:val="28"/>
        </w:rPr>
        <w:t>
      6) если на момент завершения второго этапа конкурса в 17:00 часов победитель не определен, то победителем признается участник, последний подтвердивший свое желание приобрести предмет конкурса, а конкурс по данному предмету конкурса признается состоявшимся.</w:t>
      </w:r>
    </w:p>
    <w:bookmarkEnd w:id="135"/>
    <w:bookmarkStart w:name="z149" w:id="136"/>
    <w:p>
      <w:pPr>
        <w:spacing w:after="0"/>
        <w:ind w:left="0"/>
        <w:jc w:val="both"/>
      </w:pPr>
      <w:r>
        <w:rPr>
          <w:rFonts w:ascii="Times New Roman"/>
          <w:b w:val="false"/>
          <w:i w:val="false"/>
          <w:color w:val="000000"/>
          <w:sz w:val="28"/>
        </w:rPr>
        <w:t>
      50. В случае, если на момент начала второго этапа конкурса ценовые предложения двух и более участников содержат одинаковую наивысшую цену за предмет конкурса, и данная текущая цена не будет увеличена в течение десяти минут, то победителем конкурса среди данных участников признается участник, заявка которого была принята ранее других заявок участников, чьи предложения содержат одинаковую наивысшую цену.</w:t>
      </w:r>
    </w:p>
    <w:bookmarkEnd w:id="136"/>
    <w:bookmarkStart w:name="z150" w:id="137"/>
    <w:p>
      <w:pPr>
        <w:spacing w:after="0"/>
        <w:ind w:left="0"/>
        <w:jc w:val="both"/>
      </w:pPr>
      <w:r>
        <w:rPr>
          <w:rFonts w:ascii="Times New Roman"/>
          <w:b w:val="false"/>
          <w:i w:val="false"/>
          <w:color w:val="000000"/>
          <w:sz w:val="28"/>
        </w:rPr>
        <w:t>
      51. Во время второго этапа конкурса шаг изменения цены устанавливается следующим образом:</w:t>
      </w:r>
    </w:p>
    <w:bookmarkEnd w:id="137"/>
    <w:bookmarkStart w:name="z151" w:id="138"/>
    <w:p>
      <w:pPr>
        <w:spacing w:after="0"/>
        <w:ind w:left="0"/>
        <w:jc w:val="both"/>
      </w:pPr>
      <w:r>
        <w:rPr>
          <w:rFonts w:ascii="Times New Roman"/>
          <w:b w:val="false"/>
          <w:i w:val="false"/>
          <w:color w:val="000000"/>
          <w:sz w:val="28"/>
        </w:rPr>
        <w:t>
      1) при текущей цене в размере до 20-кратного размера месячного расчетного показателя шаг изменения устанавливается в размере 20 процентов;</w:t>
      </w:r>
    </w:p>
    <w:bookmarkEnd w:id="138"/>
    <w:bookmarkStart w:name="z152" w:id="139"/>
    <w:p>
      <w:pPr>
        <w:spacing w:after="0"/>
        <w:ind w:left="0"/>
        <w:jc w:val="both"/>
      </w:pPr>
      <w:r>
        <w:rPr>
          <w:rFonts w:ascii="Times New Roman"/>
          <w:b w:val="false"/>
          <w:i w:val="false"/>
          <w:color w:val="000000"/>
          <w:sz w:val="28"/>
        </w:rPr>
        <w:t>
      2) при текущей цене в размере от 20-кратного до 100-кратного размера месячного расчетного показателя шаг изменения устанавливается в размере 30 процентов;</w:t>
      </w:r>
    </w:p>
    <w:bookmarkEnd w:id="139"/>
    <w:bookmarkStart w:name="z153" w:id="140"/>
    <w:p>
      <w:pPr>
        <w:spacing w:after="0"/>
        <w:ind w:left="0"/>
        <w:jc w:val="both"/>
      </w:pPr>
      <w:r>
        <w:rPr>
          <w:rFonts w:ascii="Times New Roman"/>
          <w:b w:val="false"/>
          <w:i w:val="false"/>
          <w:color w:val="000000"/>
          <w:sz w:val="28"/>
        </w:rPr>
        <w:t>
      3) при текущей цене в размере от 100-кратного до 250-кратного размера месячного расчетного показателя шаг изменения устанавливается в размере 15 процентов;</w:t>
      </w:r>
    </w:p>
    <w:bookmarkEnd w:id="140"/>
    <w:bookmarkStart w:name="z154" w:id="141"/>
    <w:p>
      <w:pPr>
        <w:spacing w:after="0"/>
        <w:ind w:left="0"/>
        <w:jc w:val="both"/>
      </w:pPr>
      <w:r>
        <w:rPr>
          <w:rFonts w:ascii="Times New Roman"/>
          <w:b w:val="false"/>
          <w:i w:val="false"/>
          <w:color w:val="000000"/>
          <w:sz w:val="28"/>
        </w:rPr>
        <w:t>
      4) при текущей цене в размере от 250-кратного до 500-кратного размера месячного расчетного показателя шаг изменения устанавливается в размере 10 процентов;</w:t>
      </w:r>
    </w:p>
    <w:bookmarkEnd w:id="141"/>
    <w:bookmarkStart w:name="z155" w:id="142"/>
    <w:p>
      <w:pPr>
        <w:spacing w:after="0"/>
        <w:ind w:left="0"/>
        <w:jc w:val="both"/>
      </w:pPr>
      <w:r>
        <w:rPr>
          <w:rFonts w:ascii="Times New Roman"/>
          <w:b w:val="false"/>
          <w:i w:val="false"/>
          <w:color w:val="000000"/>
          <w:sz w:val="28"/>
        </w:rPr>
        <w:t>
      5) при текущей цене в размере от 500-кратного размера месячного расчетного показателя и выше шаг изменения устанавливается в размере 5 процентов.</w:t>
      </w:r>
    </w:p>
    <w:bookmarkEnd w:id="142"/>
    <w:bookmarkStart w:name="z156" w:id="143"/>
    <w:p>
      <w:pPr>
        <w:spacing w:after="0"/>
        <w:ind w:left="0"/>
        <w:jc w:val="both"/>
      </w:pPr>
      <w:r>
        <w:rPr>
          <w:rFonts w:ascii="Times New Roman"/>
          <w:b w:val="false"/>
          <w:i w:val="false"/>
          <w:color w:val="000000"/>
          <w:sz w:val="28"/>
        </w:rPr>
        <w:t>
      52. Протокол о результатах конкурса формируется веб-порталом и подписывается с использованием ЭЦП руководителем территориального подразделения и победителем в день его проведения.</w:t>
      </w:r>
    </w:p>
    <w:bookmarkEnd w:id="143"/>
    <w:bookmarkStart w:name="z157" w:id="144"/>
    <w:p>
      <w:pPr>
        <w:spacing w:after="0"/>
        <w:ind w:left="0"/>
        <w:jc w:val="both"/>
      </w:pPr>
      <w:r>
        <w:rPr>
          <w:rFonts w:ascii="Times New Roman"/>
          <w:b w:val="false"/>
          <w:i w:val="false"/>
          <w:color w:val="000000"/>
          <w:sz w:val="28"/>
        </w:rPr>
        <w:t>
      53. В протоколе о результатах конкурса содержатся следующие данные:</w:t>
      </w:r>
    </w:p>
    <w:bookmarkEnd w:id="144"/>
    <w:bookmarkStart w:name="z158" w:id="145"/>
    <w:p>
      <w:pPr>
        <w:spacing w:after="0"/>
        <w:ind w:left="0"/>
        <w:jc w:val="both"/>
      </w:pPr>
      <w:r>
        <w:rPr>
          <w:rFonts w:ascii="Times New Roman"/>
          <w:b w:val="false"/>
          <w:i w:val="false"/>
          <w:color w:val="000000"/>
          <w:sz w:val="28"/>
        </w:rPr>
        <w:t>
      1) условия конкурса;</w:t>
      </w:r>
    </w:p>
    <w:bookmarkEnd w:id="145"/>
    <w:bookmarkStart w:name="z159" w:id="146"/>
    <w:p>
      <w:pPr>
        <w:spacing w:after="0"/>
        <w:ind w:left="0"/>
        <w:jc w:val="both"/>
      </w:pPr>
      <w:r>
        <w:rPr>
          <w:rFonts w:ascii="Times New Roman"/>
          <w:b w:val="false"/>
          <w:i w:val="false"/>
          <w:color w:val="000000"/>
          <w:sz w:val="28"/>
        </w:rPr>
        <w:t>
      2) сведения об объекте;</w:t>
      </w:r>
    </w:p>
    <w:bookmarkEnd w:id="146"/>
    <w:bookmarkStart w:name="z160" w:id="147"/>
    <w:p>
      <w:pPr>
        <w:spacing w:after="0"/>
        <w:ind w:left="0"/>
        <w:jc w:val="both"/>
      </w:pPr>
      <w:r>
        <w:rPr>
          <w:rFonts w:ascii="Times New Roman"/>
          <w:b w:val="false"/>
          <w:i w:val="false"/>
          <w:color w:val="000000"/>
          <w:sz w:val="28"/>
        </w:rPr>
        <w:t>
      3) сведения о победителе конкурса;</w:t>
      </w:r>
    </w:p>
    <w:bookmarkEnd w:id="147"/>
    <w:bookmarkStart w:name="z161" w:id="148"/>
    <w:p>
      <w:pPr>
        <w:spacing w:after="0"/>
        <w:ind w:left="0"/>
        <w:jc w:val="both"/>
      </w:pPr>
      <w:r>
        <w:rPr>
          <w:rFonts w:ascii="Times New Roman"/>
          <w:b w:val="false"/>
          <w:i w:val="false"/>
          <w:color w:val="000000"/>
          <w:sz w:val="28"/>
        </w:rPr>
        <w:t>
      4) обязательства сторон по подписанию договора.</w:t>
      </w:r>
    </w:p>
    <w:bookmarkEnd w:id="148"/>
    <w:bookmarkStart w:name="z162" w:id="149"/>
    <w:p>
      <w:pPr>
        <w:spacing w:after="0"/>
        <w:ind w:left="0"/>
        <w:jc w:val="both"/>
      </w:pPr>
      <w:r>
        <w:rPr>
          <w:rFonts w:ascii="Times New Roman"/>
          <w:b w:val="false"/>
          <w:i w:val="false"/>
          <w:color w:val="000000"/>
          <w:sz w:val="28"/>
        </w:rPr>
        <w:t>
      54. Ведомством/территориальным подразделением в течение десяти рабочих дней со дня оплаты окончательной цены принимается решение о закреплении объектов.</w:t>
      </w:r>
    </w:p>
    <w:bookmarkEnd w:id="149"/>
    <w:bookmarkStart w:name="z163" w:id="150"/>
    <w:p>
      <w:pPr>
        <w:spacing w:after="0"/>
        <w:ind w:left="0"/>
        <w:jc w:val="both"/>
      </w:pPr>
      <w:r>
        <w:rPr>
          <w:rFonts w:ascii="Times New Roman"/>
          <w:b w:val="false"/>
          <w:i w:val="false"/>
          <w:color w:val="000000"/>
          <w:sz w:val="28"/>
        </w:rPr>
        <w:t>
      55. На основании решения ведомства/территориального подразделения о закреплении объектов, в течение трех рабочих дней после его принятия заключается договор.</w:t>
      </w:r>
    </w:p>
    <w:bookmarkEnd w:id="150"/>
    <w:bookmarkStart w:name="z164" w:id="151"/>
    <w:p>
      <w:pPr>
        <w:spacing w:after="0"/>
        <w:ind w:left="0"/>
        <w:jc w:val="both"/>
      </w:pPr>
      <w:r>
        <w:rPr>
          <w:rFonts w:ascii="Times New Roman"/>
          <w:b w:val="false"/>
          <w:i w:val="false"/>
          <w:color w:val="000000"/>
          <w:sz w:val="28"/>
        </w:rPr>
        <w:t>
      Договор формируется и подписывается на веб-портале территориальным подразделением и победителем с использованием ЭЦП. В договоре указываются ссылки на протокол о результатах конкурса и решение о закреплении объектов, как оснований для его заключения.</w:t>
      </w:r>
    </w:p>
    <w:bookmarkEnd w:id="151"/>
    <w:bookmarkStart w:name="z165" w:id="152"/>
    <w:p>
      <w:pPr>
        <w:spacing w:after="0"/>
        <w:ind w:left="0"/>
        <w:jc w:val="both"/>
      </w:pPr>
      <w:r>
        <w:rPr>
          <w:rFonts w:ascii="Times New Roman"/>
          <w:b w:val="false"/>
          <w:i w:val="false"/>
          <w:color w:val="000000"/>
          <w:sz w:val="28"/>
        </w:rPr>
        <w:t>
      56. Окончательная цена вносится на расчетный счет единого оператора не позднее десяти рабочих дней со дня подписания протокола о результатах конкурса.</w:t>
      </w:r>
    </w:p>
    <w:bookmarkEnd w:id="152"/>
    <w:bookmarkStart w:name="z166" w:id="153"/>
    <w:p>
      <w:pPr>
        <w:spacing w:after="0"/>
        <w:ind w:left="0"/>
        <w:jc w:val="both"/>
      </w:pPr>
      <w:r>
        <w:rPr>
          <w:rFonts w:ascii="Times New Roman"/>
          <w:b w:val="false"/>
          <w:i w:val="false"/>
          <w:color w:val="000000"/>
          <w:sz w:val="28"/>
        </w:rPr>
        <w:t>
      Окончательная цена перечисляется единым оператором в течение трех рабочих дней с даты внесения территориальным подразделением на веб-портале сведений об оплате победителем окончательной цены:</w:t>
      </w:r>
    </w:p>
    <w:bookmarkEnd w:id="153"/>
    <w:bookmarkStart w:name="z167" w:id="154"/>
    <w:p>
      <w:pPr>
        <w:spacing w:after="0"/>
        <w:ind w:left="0"/>
        <w:jc w:val="both"/>
      </w:pPr>
      <w:r>
        <w:rPr>
          <w:rFonts w:ascii="Times New Roman"/>
          <w:b w:val="false"/>
          <w:i w:val="false"/>
          <w:color w:val="000000"/>
          <w:sz w:val="28"/>
        </w:rPr>
        <w:t>
      по рыбохозяйственным водоемам и (или) участкам международного и республиканского значения в доход республиканского бюджета;</w:t>
      </w:r>
    </w:p>
    <w:bookmarkEnd w:id="154"/>
    <w:bookmarkStart w:name="z168" w:id="155"/>
    <w:p>
      <w:pPr>
        <w:spacing w:after="0"/>
        <w:ind w:left="0"/>
        <w:jc w:val="both"/>
      </w:pPr>
      <w:r>
        <w:rPr>
          <w:rFonts w:ascii="Times New Roman"/>
          <w:b w:val="false"/>
          <w:i w:val="false"/>
          <w:color w:val="000000"/>
          <w:sz w:val="28"/>
        </w:rPr>
        <w:t>
      по рыбохозяйственным водоемам и (или) участкам местного значения в доход местного бюджета.</w:t>
      </w:r>
    </w:p>
    <w:bookmarkEnd w:id="155"/>
    <w:bookmarkStart w:name="z169" w:id="156"/>
    <w:p>
      <w:pPr>
        <w:spacing w:after="0"/>
        <w:ind w:left="0"/>
        <w:jc w:val="both"/>
      </w:pPr>
      <w:r>
        <w:rPr>
          <w:rFonts w:ascii="Times New Roman"/>
          <w:b w:val="false"/>
          <w:i w:val="false"/>
          <w:color w:val="000000"/>
          <w:sz w:val="28"/>
        </w:rPr>
        <w:t>
      57. В случае неподписания победителем в установленные сроки протокола о результатах конкурса, договора, или нарушения срока оплаты окончательной цены, территориальным подразделением подписывается акт об отмене результатов конкурса, формируемый на веб-портале, и по данному предмету конкурса вновь проводится конкурс с условиями отмененного конкурса.</w:t>
      </w:r>
    </w:p>
    <w:bookmarkEnd w:id="156"/>
    <w:bookmarkStart w:name="z170" w:id="157"/>
    <w:p>
      <w:pPr>
        <w:spacing w:after="0"/>
        <w:ind w:left="0"/>
        <w:jc w:val="both"/>
      </w:pPr>
      <w:r>
        <w:rPr>
          <w:rFonts w:ascii="Times New Roman"/>
          <w:b w:val="false"/>
          <w:i w:val="false"/>
          <w:color w:val="000000"/>
          <w:sz w:val="28"/>
        </w:rPr>
        <w:t xml:space="preserve">
      58. Обжалование решений, действий (бездействия) ведомства/территориального подразделения по вопросам закрепления рыбохозяйственного водоема и (или) участка осуществляется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АППК РК.</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 конкурса</w:t>
            </w:r>
            <w:r>
              <w:br/>
            </w:r>
            <w:r>
              <w:rPr>
                <w:rFonts w:ascii="Times New Roman"/>
                <w:b w:val="false"/>
                <w:i w:val="false"/>
                <w:color w:val="000000"/>
                <w:sz w:val="20"/>
              </w:rPr>
              <w:t>по закреплению рыбохозяйственных</w:t>
            </w:r>
            <w:r>
              <w:br/>
            </w:r>
            <w:r>
              <w:rPr>
                <w:rFonts w:ascii="Times New Roman"/>
                <w:b w:val="false"/>
                <w:i w:val="false"/>
                <w:color w:val="000000"/>
                <w:sz w:val="20"/>
              </w:rPr>
              <w:t>водоемов и (или) участков для</w:t>
            </w:r>
            <w:r>
              <w:br/>
            </w:r>
            <w:r>
              <w:rPr>
                <w:rFonts w:ascii="Times New Roman"/>
                <w:b w:val="false"/>
                <w:i w:val="false"/>
                <w:color w:val="000000"/>
                <w:sz w:val="20"/>
              </w:rPr>
              <w:t>ведения озерно-товарной</w:t>
            </w:r>
            <w:r>
              <w:br/>
            </w:r>
            <w:r>
              <w:rPr>
                <w:rFonts w:ascii="Times New Roman"/>
                <w:b w:val="false"/>
                <w:i w:val="false"/>
                <w:color w:val="000000"/>
                <w:sz w:val="20"/>
              </w:rPr>
              <w:t>и (или) садковой хозяйственной</w:t>
            </w:r>
            <w:r>
              <w:br/>
            </w:r>
            <w:r>
              <w:rPr>
                <w:rFonts w:ascii="Times New Roman"/>
                <w:b w:val="false"/>
                <w:i w:val="false"/>
                <w:color w:val="000000"/>
                <w:sz w:val="20"/>
              </w:rPr>
              <w:t>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3" w:id="158"/>
    <w:p>
      <w:pPr>
        <w:spacing w:after="0"/>
        <w:ind w:left="0"/>
        <w:jc w:val="left"/>
      </w:pPr>
      <w:r>
        <w:rPr>
          <w:rFonts w:ascii="Times New Roman"/>
          <w:b/>
          <w:i w:val="false"/>
          <w:color w:val="000000"/>
        </w:rPr>
        <w:t xml:space="preserve"> Список резервных рыбохозяйственных водоемов и (или) участков, выставляемых на конкурс для ведения озерно-товарной и (или) садковой хозяйственной деятельности</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рыбохозяйственного водоема и (или)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с указанием координат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Рекомендуемый вид хозяйственной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закрепления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 конкурса</w:t>
            </w:r>
            <w:r>
              <w:br/>
            </w:r>
            <w:r>
              <w:rPr>
                <w:rFonts w:ascii="Times New Roman"/>
                <w:b w:val="false"/>
                <w:i w:val="false"/>
                <w:color w:val="000000"/>
                <w:sz w:val="20"/>
              </w:rPr>
              <w:t>по закреплению рыбохозяйственных</w:t>
            </w:r>
            <w:r>
              <w:br/>
            </w:r>
            <w:r>
              <w:rPr>
                <w:rFonts w:ascii="Times New Roman"/>
                <w:b w:val="false"/>
                <w:i w:val="false"/>
                <w:color w:val="000000"/>
                <w:sz w:val="20"/>
              </w:rPr>
              <w:t>водоемов и (или) участков для</w:t>
            </w:r>
            <w:r>
              <w:br/>
            </w:r>
            <w:r>
              <w:rPr>
                <w:rFonts w:ascii="Times New Roman"/>
                <w:b w:val="false"/>
                <w:i w:val="false"/>
                <w:color w:val="000000"/>
                <w:sz w:val="20"/>
              </w:rPr>
              <w:t>ведения озерно-товарной</w:t>
            </w:r>
            <w:r>
              <w:br/>
            </w:r>
            <w:r>
              <w:rPr>
                <w:rFonts w:ascii="Times New Roman"/>
                <w:b w:val="false"/>
                <w:i w:val="false"/>
                <w:color w:val="000000"/>
                <w:sz w:val="20"/>
              </w:rPr>
              <w:t>и (или) садковой хозяйственной</w:t>
            </w:r>
            <w:r>
              <w:br/>
            </w:r>
            <w:r>
              <w:rPr>
                <w:rFonts w:ascii="Times New Roman"/>
                <w:b w:val="false"/>
                <w:i w:val="false"/>
                <w:color w:val="000000"/>
                <w:sz w:val="20"/>
              </w:rPr>
              <w:t>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176" w:id="159"/>
    <w:p>
      <w:pPr>
        <w:spacing w:after="0"/>
        <w:ind w:left="0"/>
        <w:jc w:val="left"/>
      </w:pPr>
      <w:r>
        <w:rPr>
          <w:rFonts w:ascii="Times New Roman"/>
          <w:b/>
          <w:i w:val="false"/>
          <w:color w:val="000000"/>
        </w:rPr>
        <w:t xml:space="preserve">                                            Заявка</w:t>
      </w:r>
    </w:p>
    <w:bookmarkEnd w:id="159"/>
    <w:p>
      <w:pPr>
        <w:spacing w:after="0"/>
        <w:ind w:left="0"/>
        <w:jc w:val="both"/>
      </w:pPr>
      <w:bookmarkStart w:name="z177" w:id="160"/>
      <w:r>
        <w:rPr>
          <w:rFonts w:ascii="Times New Roman"/>
          <w:b w:val="false"/>
          <w:i w:val="false"/>
          <w:color w:val="000000"/>
          <w:sz w:val="28"/>
        </w:rPr>
        <w:t>
             1. Рассмотрев опубликованный список резервных рыбохозяйственных водоемов</w:t>
      </w:r>
    </w:p>
    <w:bookmarkEnd w:id="160"/>
    <w:p>
      <w:pPr>
        <w:spacing w:after="0"/>
        <w:ind w:left="0"/>
        <w:jc w:val="both"/>
      </w:pPr>
      <w:r>
        <w:rPr>
          <w:rFonts w:ascii="Times New Roman"/>
          <w:b w:val="false"/>
          <w:i w:val="false"/>
          <w:color w:val="000000"/>
          <w:sz w:val="28"/>
        </w:rPr>
        <w:t>и (или) участков, выставляемых на конкурс для ведения озерно-товарной и (или) садковой</w:t>
      </w:r>
    </w:p>
    <w:p>
      <w:pPr>
        <w:spacing w:after="0"/>
        <w:ind w:left="0"/>
        <w:jc w:val="both"/>
      </w:pPr>
      <w:r>
        <w:rPr>
          <w:rFonts w:ascii="Times New Roman"/>
          <w:b w:val="false"/>
          <w:i w:val="false"/>
          <w:color w:val="000000"/>
          <w:sz w:val="28"/>
        </w:rPr>
        <w:t>хозяйственной деятельности:</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(наименование рыбохозяйственного водоема и (или) участка)</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(идентификационный номер рыбохозяйственного водоема и (или) участка, район, область)</w:t>
      </w:r>
    </w:p>
    <w:p>
      <w:pPr>
        <w:spacing w:after="0"/>
        <w:ind w:left="0"/>
        <w:jc w:val="both"/>
      </w:pPr>
      <w:r>
        <w:rPr>
          <w:rFonts w:ascii="Times New Roman"/>
          <w:b w:val="false"/>
          <w:i w:val="false"/>
          <w:color w:val="000000"/>
          <w:sz w:val="28"/>
        </w:rPr>
        <w:t>и ознакомившись с Правилами проведения конкурса по закреплению рыбохозяйственных</w:t>
      </w:r>
    </w:p>
    <w:p>
      <w:pPr>
        <w:spacing w:after="0"/>
        <w:ind w:left="0"/>
        <w:jc w:val="both"/>
      </w:pPr>
      <w:r>
        <w:rPr>
          <w:rFonts w:ascii="Times New Roman"/>
          <w:b w:val="false"/>
          <w:i w:val="false"/>
          <w:color w:val="000000"/>
          <w:sz w:val="28"/>
        </w:rPr>
        <w:t>водоемов и (или) участков для ведения озерно-товарной и (или) садковой хозяйственной</w:t>
      </w:r>
    </w:p>
    <w:p>
      <w:pPr>
        <w:spacing w:after="0"/>
        <w:ind w:left="0"/>
        <w:jc w:val="both"/>
      </w:pPr>
      <w:r>
        <w:rPr>
          <w:rFonts w:ascii="Times New Roman"/>
          <w:b w:val="false"/>
          <w:i w:val="false"/>
          <w:color w:val="000000"/>
          <w:sz w:val="28"/>
        </w:rPr>
        <w:t>деятельности, утверждаемыми уполномоченным органом в области аквакультуры в</w:t>
      </w:r>
    </w:p>
    <w:p>
      <w:pPr>
        <w:spacing w:after="0"/>
        <w:ind w:left="0"/>
        <w:jc w:val="both"/>
      </w:pPr>
      <w:r>
        <w:rPr>
          <w:rFonts w:ascii="Times New Roman"/>
          <w:b w:val="false"/>
          <w:i w:val="false"/>
          <w:color w:val="000000"/>
          <w:sz w:val="28"/>
        </w:rPr>
        <w:t xml:space="preserve">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Республики Казахстан "Об аквакультуре", я,</w:t>
      </w:r>
    </w:p>
    <w:p>
      <w:pPr>
        <w:spacing w:after="0"/>
        <w:ind w:left="0"/>
        <w:jc w:val="both"/>
      </w:pPr>
      <w:r>
        <w:rPr>
          <w:rFonts w:ascii="Times New Roman"/>
          <w:b w:val="false"/>
          <w:i w:val="false"/>
          <w:color w:val="000000"/>
          <w:sz w:val="28"/>
        </w:rPr>
        <w:t>нижеподписавшийся (нижеподписавшаяся)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(фамилия, имя и отчество (при его наличии) физического лица, либо наименование</w:t>
      </w:r>
    </w:p>
    <w:p>
      <w:pPr>
        <w:spacing w:after="0"/>
        <w:ind w:left="0"/>
        <w:jc w:val="both"/>
      </w:pPr>
      <w:r>
        <w:rPr>
          <w:rFonts w:ascii="Times New Roman"/>
          <w:b w:val="false"/>
          <w:i w:val="false"/>
          <w:color w:val="000000"/>
          <w:sz w:val="28"/>
        </w:rPr>
        <w:t>негосударственного юридического лица)</w:t>
      </w:r>
    </w:p>
    <w:p>
      <w:pPr>
        <w:spacing w:after="0"/>
        <w:ind w:left="0"/>
        <w:jc w:val="both"/>
      </w:pPr>
      <w:r>
        <w:rPr>
          <w:rFonts w:ascii="Times New Roman"/>
          <w:b w:val="false"/>
          <w:i w:val="false"/>
          <w:color w:val="000000"/>
          <w:sz w:val="28"/>
        </w:rPr>
        <w:t xml:space="preserve">       прошу принять заявку на закрепление рыбохозяйственного водоема и (или) участка</w:t>
      </w:r>
    </w:p>
    <w:p>
      <w:pPr>
        <w:spacing w:after="0"/>
        <w:ind w:left="0"/>
        <w:jc w:val="both"/>
      </w:pPr>
      <w:r>
        <w:rPr>
          <w:rFonts w:ascii="Times New Roman"/>
          <w:b w:val="false"/>
          <w:i w:val="false"/>
          <w:color w:val="000000"/>
          <w:sz w:val="28"/>
        </w:rPr>
        <w:t>местного значения, полностью расположенного на земельном участке, находящимся в</w:t>
      </w:r>
    </w:p>
    <w:p>
      <w:pPr>
        <w:spacing w:after="0"/>
        <w:ind w:left="0"/>
        <w:jc w:val="both"/>
      </w:pPr>
      <w:r>
        <w:rPr>
          <w:rFonts w:ascii="Times New Roman"/>
          <w:b w:val="false"/>
          <w:i w:val="false"/>
          <w:color w:val="000000"/>
          <w:sz w:val="28"/>
        </w:rPr>
        <w:t>частной собственности и (или) во временном землепользовании</w:t>
      </w:r>
    </w:p>
    <w:p>
      <w:pPr>
        <w:spacing w:after="0"/>
        <w:ind w:left="0"/>
        <w:jc w:val="both"/>
      </w:pPr>
      <w:r>
        <w:rPr>
          <w:rFonts w:ascii="Times New Roman"/>
          <w:b w:val="false"/>
          <w:i w:val="false"/>
          <w:color w:val="000000"/>
          <w:sz w:val="28"/>
        </w:rPr>
        <w:t xml:space="preserve">       (фамилия, имя и отчество (при его наличии) физического лица, либо наименование</w:t>
      </w:r>
    </w:p>
    <w:p>
      <w:pPr>
        <w:spacing w:after="0"/>
        <w:ind w:left="0"/>
        <w:jc w:val="both"/>
      </w:pPr>
      <w:r>
        <w:rPr>
          <w:rFonts w:ascii="Times New Roman"/>
          <w:b w:val="false"/>
          <w:i w:val="false"/>
          <w:color w:val="000000"/>
          <w:sz w:val="28"/>
        </w:rPr>
        <w:t>негосударственного юридического лица)</w:t>
      </w:r>
    </w:p>
    <w:p>
      <w:pPr>
        <w:spacing w:after="0"/>
        <w:ind w:left="0"/>
        <w:jc w:val="both"/>
      </w:pPr>
      <w:r>
        <w:rPr>
          <w:rFonts w:ascii="Times New Roman"/>
          <w:b w:val="false"/>
          <w:i w:val="false"/>
          <w:color w:val="000000"/>
          <w:sz w:val="28"/>
        </w:rPr>
        <w:t xml:space="preserve">       в целях осуществления ______________________________________________________ </w:t>
      </w:r>
    </w:p>
    <w:p>
      <w:pPr>
        <w:spacing w:after="0"/>
        <w:ind w:left="0"/>
        <w:jc w:val="both"/>
      </w:pPr>
      <w:r>
        <w:rPr>
          <w:rFonts w:ascii="Times New Roman"/>
          <w:b w:val="false"/>
          <w:i w:val="false"/>
          <w:color w:val="000000"/>
          <w:sz w:val="28"/>
        </w:rPr>
        <w:t xml:space="preserve">                                                       (садковой, озерно-товарной хозяйственной деятельности)</w:t>
      </w:r>
    </w:p>
    <w:p>
      <w:pPr>
        <w:spacing w:after="0"/>
        <w:ind w:left="0"/>
        <w:jc w:val="both"/>
      </w:pPr>
      <w:r>
        <w:rPr>
          <w:rFonts w:ascii="Times New Roman"/>
          <w:b w:val="false"/>
          <w:i w:val="false"/>
          <w:color w:val="000000"/>
          <w:sz w:val="28"/>
        </w:rPr>
        <w:t xml:space="preserve">       2. Заявляю об отсутствии у меня (нас) налоговой задолженности и задолженности по</w:t>
      </w:r>
    </w:p>
    <w:p>
      <w:pPr>
        <w:spacing w:after="0"/>
        <w:ind w:left="0"/>
        <w:jc w:val="both"/>
      </w:pPr>
      <w:r>
        <w:rPr>
          <w:rFonts w:ascii="Times New Roman"/>
          <w:b w:val="false"/>
          <w:i w:val="false"/>
          <w:color w:val="000000"/>
          <w:sz w:val="28"/>
        </w:rPr>
        <w:t>социальным платежам, за исключением случаев, когда срок уплаты отсрочен в соответствии</w:t>
      </w:r>
    </w:p>
    <w:p>
      <w:pPr>
        <w:spacing w:after="0"/>
        <w:ind w:left="0"/>
        <w:jc w:val="both"/>
      </w:pPr>
      <w:r>
        <w:rPr>
          <w:rFonts w:ascii="Times New Roman"/>
          <w:b w:val="false"/>
          <w:i w:val="false"/>
          <w:color w:val="000000"/>
          <w:sz w:val="28"/>
        </w:rPr>
        <w:t>с законодательством Республики Казахстан.</w:t>
      </w:r>
    </w:p>
    <w:p>
      <w:pPr>
        <w:spacing w:after="0"/>
        <w:ind w:left="0"/>
        <w:jc w:val="both"/>
      </w:pPr>
      <w:r>
        <w:rPr>
          <w:rFonts w:ascii="Times New Roman"/>
          <w:b w:val="false"/>
          <w:i w:val="false"/>
          <w:color w:val="000000"/>
          <w:sz w:val="28"/>
        </w:rPr>
        <w:t xml:space="preserve">       Заявляю об отсутствии меня (нас) в реестре недобросовестных субъектов</w:t>
      </w:r>
    </w:p>
    <w:p>
      <w:pPr>
        <w:spacing w:after="0"/>
        <w:ind w:left="0"/>
        <w:jc w:val="both"/>
      </w:pPr>
      <w:r>
        <w:rPr>
          <w:rFonts w:ascii="Times New Roman"/>
          <w:b w:val="false"/>
          <w:i w:val="false"/>
          <w:color w:val="000000"/>
          <w:sz w:val="28"/>
        </w:rPr>
        <w:t>аквакультуры, осуществляющих озерно-товарную и (или) садковую хозяйственную</w:t>
      </w:r>
    </w:p>
    <w:p>
      <w:pPr>
        <w:spacing w:after="0"/>
        <w:ind w:left="0"/>
        <w:jc w:val="both"/>
      </w:pPr>
      <w:r>
        <w:rPr>
          <w:rFonts w:ascii="Times New Roman"/>
          <w:b w:val="false"/>
          <w:i w:val="false"/>
          <w:color w:val="000000"/>
          <w:sz w:val="28"/>
        </w:rPr>
        <w:t>деятельность (далее – реестр недобросовестных субъектов аквакультуры).</w:t>
      </w:r>
    </w:p>
    <w:p>
      <w:pPr>
        <w:spacing w:after="0"/>
        <w:ind w:left="0"/>
        <w:jc w:val="both"/>
      </w:pPr>
      <w:r>
        <w:rPr>
          <w:rFonts w:ascii="Times New Roman"/>
          <w:b w:val="false"/>
          <w:i w:val="false"/>
          <w:color w:val="000000"/>
          <w:sz w:val="28"/>
        </w:rPr>
        <w:t xml:space="preserve">       Заявляю об отсутствии среди руководителей и учредителей юридического лица лиц,</w:t>
      </w:r>
    </w:p>
    <w:p>
      <w:pPr>
        <w:spacing w:after="0"/>
        <w:ind w:left="0"/>
        <w:jc w:val="both"/>
      </w:pPr>
      <w:r>
        <w:rPr>
          <w:rFonts w:ascii="Times New Roman"/>
          <w:b w:val="false"/>
          <w:i w:val="false"/>
          <w:color w:val="000000"/>
          <w:sz w:val="28"/>
        </w:rPr>
        <w:t>связанных с управлением, учреждением, участием в уставном капитале юридических лиц,</w:t>
      </w:r>
    </w:p>
    <w:p>
      <w:pPr>
        <w:spacing w:after="0"/>
        <w:ind w:left="0"/>
        <w:jc w:val="both"/>
      </w:pPr>
      <w:r>
        <w:rPr>
          <w:rFonts w:ascii="Times New Roman"/>
          <w:b w:val="false"/>
          <w:i w:val="false"/>
          <w:color w:val="000000"/>
          <w:sz w:val="28"/>
        </w:rPr>
        <w:t>находящихся в реестре недобросовестных субъектов аквакультуры.</w:t>
      </w:r>
    </w:p>
    <w:p>
      <w:pPr>
        <w:spacing w:after="0"/>
        <w:ind w:left="0"/>
        <w:jc w:val="both"/>
      </w:pPr>
      <w:r>
        <w:rPr>
          <w:rFonts w:ascii="Times New Roman"/>
          <w:b w:val="false"/>
          <w:i w:val="false"/>
          <w:color w:val="000000"/>
          <w:sz w:val="28"/>
        </w:rPr>
        <w:t xml:space="preserve">       3. Заявляю об отсутствии у меня (нас) отсутствие неисполненных договорных</w:t>
      </w:r>
    </w:p>
    <w:p>
      <w:pPr>
        <w:spacing w:after="0"/>
        <w:ind w:left="0"/>
        <w:jc w:val="both"/>
      </w:pPr>
      <w:r>
        <w:rPr>
          <w:rFonts w:ascii="Times New Roman"/>
          <w:b w:val="false"/>
          <w:i w:val="false"/>
          <w:color w:val="000000"/>
          <w:sz w:val="28"/>
        </w:rPr>
        <w:t>обязательств за последние пять лет (для лиц, за которыми закреплены, либо ранее были</w:t>
      </w:r>
    </w:p>
    <w:p>
      <w:pPr>
        <w:spacing w:after="0"/>
        <w:ind w:left="0"/>
        <w:jc w:val="both"/>
      </w:pPr>
      <w:r>
        <w:rPr>
          <w:rFonts w:ascii="Times New Roman"/>
          <w:b w:val="false"/>
          <w:i w:val="false"/>
          <w:color w:val="000000"/>
          <w:sz w:val="28"/>
        </w:rPr>
        <w:t>закреплены рыбохозяйственные водоемы и (или) участки).</w:t>
      </w:r>
    </w:p>
    <w:p>
      <w:pPr>
        <w:spacing w:after="0"/>
        <w:ind w:left="0"/>
        <w:jc w:val="both"/>
      </w:pPr>
      <w:r>
        <w:rPr>
          <w:rFonts w:ascii="Times New Roman"/>
          <w:b w:val="false"/>
          <w:i w:val="false"/>
          <w:color w:val="000000"/>
          <w:sz w:val="28"/>
        </w:rPr>
        <w:t xml:space="preserve">       4. Подтверждаю достоверность представленной информации и даю согласие на</w:t>
      </w:r>
    </w:p>
    <w:p>
      <w:pPr>
        <w:spacing w:after="0"/>
        <w:ind w:left="0"/>
        <w:jc w:val="both"/>
      </w:pPr>
      <w:r>
        <w:rPr>
          <w:rFonts w:ascii="Times New Roman"/>
          <w:b w:val="false"/>
          <w:i w:val="false"/>
          <w:color w:val="000000"/>
          <w:sz w:val="28"/>
        </w:rPr>
        <w:t>использование сведений, составляющих охраняемую законом тайну, а также на сбор,</w:t>
      </w:r>
    </w:p>
    <w:p>
      <w:pPr>
        <w:spacing w:after="0"/>
        <w:ind w:left="0"/>
        <w:jc w:val="both"/>
      </w:pPr>
      <w:r>
        <w:rPr>
          <w:rFonts w:ascii="Times New Roman"/>
          <w:b w:val="false"/>
          <w:i w:val="false"/>
          <w:color w:val="000000"/>
          <w:sz w:val="28"/>
        </w:rPr>
        <w:t>обработку, хранение, выгрузку и использование персональных данных.</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в редакции приказа Министра сельского хозяйства РК от 23.04.2026 </w:t>
      </w:r>
      <w:r>
        <w:rPr>
          <w:rFonts w:ascii="Times New Roman"/>
          <w:b w:val="false"/>
          <w:i w:val="false"/>
          <w:color w:val="ff0000"/>
          <w:sz w:val="28"/>
        </w:rPr>
        <w:t>№ 162</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xml:space="preserve">       6. Представляю (-ем) сведения о себе:</w:t>
      </w:r>
    </w:p>
    <w:p>
      <w:pPr>
        <w:spacing w:after="0"/>
        <w:ind w:left="0"/>
        <w:jc w:val="both"/>
      </w:pPr>
      <w:r>
        <w:rPr>
          <w:rFonts w:ascii="Times New Roman"/>
          <w:b w:val="false"/>
          <w:i w:val="false"/>
          <w:color w:val="000000"/>
          <w:sz w:val="28"/>
        </w:rPr>
        <w:t xml:space="preserve">       для юридического лица:</w:t>
      </w:r>
    </w:p>
    <w:p>
      <w:pPr>
        <w:spacing w:after="0"/>
        <w:ind w:left="0"/>
        <w:jc w:val="both"/>
      </w:pPr>
      <w:r>
        <w:rPr>
          <w:rFonts w:ascii="Times New Roman"/>
          <w:b w:val="false"/>
          <w:i w:val="false"/>
          <w:color w:val="000000"/>
          <w:sz w:val="28"/>
        </w:rPr>
        <w:t xml:space="preserve">       наименование _____________________________________________________________</w:t>
      </w:r>
    </w:p>
    <w:p>
      <w:pPr>
        <w:spacing w:after="0"/>
        <w:ind w:left="0"/>
        <w:jc w:val="both"/>
      </w:pPr>
      <w:r>
        <w:rPr>
          <w:rFonts w:ascii="Times New Roman"/>
          <w:b w:val="false"/>
          <w:i w:val="false"/>
          <w:color w:val="000000"/>
          <w:sz w:val="28"/>
        </w:rPr>
        <w:t xml:space="preserve">       бизнес-идентификационный номер 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руководителя ________________________</w:t>
      </w:r>
    </w:p>
    <w:p>
      <w:pPr>
        <w:spacing w:after="0"/>
        <w:ind w:left="0"/>
        <w:jc w:val="both"/>
      </w:pPr>
      <w:r>
        <w:rPr>
          <w:rFonts w:ascii="Times New Roman"/>
          <w:b w:val="false"/>
          <w:i w:val="false"/>
          <w:color w:val="000000"/>
          <w:sz w:val="28"/>
        </w:rPr>
        <w:t xml:space="preserve">       адрес: ___________________________________________________________________</w:t>
      </w:r>
    </w:p>
    <w:p>
      <w:pPr>
        <w:spacing w:after="0"/>
        <w:ind w:left="0"/>
        <w:jc w:val="both"/>
      </w:pPr>
      <w:r>
        <w:rPr>
          <w:rFonts w:ascii="Times New Roman"/>
          <w:b w:val="false"/>
          <w:i w:val="false"/>
          <w:color w:val="000000"/>
          <w:sz w:val="28"/>
        </w:rPr>
        <w:t xml:space="preserve">       номер телефона (факса): ___________________________________________________</w:t>
      </w:r>
    </w:p>
    <w:p>
      <w:pPr>
        <w:spacing w:after="0"/>
        <w:ind w:left="0"/>
        <w:jc w:val="both"/>
      </w:pPr>
      <w:r>
        <w:rPr>
          <w:rFonts w:ascii="Times New Roman"/>
          <w:b w:val="false"/>
          <w:i w:val="false"/>
          <w:color w:val="000000"/>
          <w:sz w:val="28"/>
        </w:rPr>
        <w:t xml:space="preserve">       для физического лица:</w:t>
      </w:r>
    </w:p>
    <w:p>
      <w:pPr>
        <w:spacing w:after="0"/>
        <w:ind w:left="0"/>
        <w:jc w:val="both"/>
      </w:pPr>
      <w:r>
        <w:rPr>
          <w:rFonts w:ascii="Times New Roman"/>
          <w:b w:val="false"/>
          <w:i w:val="false"/>
          <w:color w:val="000000"/>
          <w:sz w:val="28"/>
        </w:rPr>
        <w:t xml:space="preserve">       фамилия, имя, отчество (при его наличии) 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__________________________________</w:t>
      </w:r>
    </w:p>
    <w:p>
      <w:pPr>
        <w:spacing w:after="0"/>
        <w:ind w:left="0"/>
        <w:jc w:val="both"/>
      </w:pPr>
      <w:r>
        <w:rPr>
          <w:rFonts w:ascii="Times New Roman"/>
          <w:b w:val="false"/>
          <w:i w:val="false"/>
          <w:color w:val="000000"/>
          <w:sz w:val="28"/>
        </w:rPr>
        <w:t xml:space="preserve">       уведомление о начале деятельности в качестве индивидуального предпринимателя:</w:t>
      </w:r>
    </w:p>
    <w:p>
      <w:pPr>
        <w:spacing w:after="0"/>
        <w:ind w:left="0"/>
        <w:jc w:val="both"/>
      </w:pPr>
      <w:r>
        <w:rPr>
          <w:rFonts w:ascii="Times New Roman"/>
          <w:b w:val="false"/>
          <w:i w:val="false"/>
          <w:color w:val="000000"/>
          <w:sz w:val="28"/>
        </w:rPr>
        <w:t xml:space="preserve">       местонахождение _________________________________________________________</w:t>
      </w:r>
    </w:p>
    <w:p>
      <w:pPr>
        <w:spacing w:after="0"/>
        <w:ind w:left="0"/>
        <w:jc w:val="both"/>
      </w:pPr>
      <w:r>
        <w:rPr>
          <w:rFonts w:ascii="Times New Roman"/>
          <w:b w:val="false"/>
          <w:i w:val="false"/>
          <w:color w:val="000000"/>
          <w:sz w:val="28"/>
        </w:rPr>
        <w:t xml:space="preserve">       дата уведомления _________________________________________________________</w:t>
      </w:r>
    </w:p>
    <w:p>
      <w:pPr>
        <w:spacing w:after="0"/>
        <w:ind w:left="0"/>
        <w:jc w:val="both"/>
      </w:pPr>
      <w:r>
        <w:rPr>
          <w:rFonts w:ascii="Times New Roman"/>
          <w:b w:val="false"/>
          <w:i w:val="false"/>
          <w:color w:val="000000"/>
          <w:sz w:val="28"/>
        </w:rPr>
        <w:t xml:space="preserve">       документ, удостоверяющий личность:</w:t>
      </w:r>
    </w:p>
    <w:p>
      <w:pPr>
        <w:spacing w:after="0"/>
        <w:ind w:left="0"/>
        <w:jc w:val="both"/>
      </w:pPr>
      <w:r>
        <w:rPr>
          <w:rFonts w:ascii="Times New Roman"/>
          <w:b w:val="false"/>
          <w:i w:val="false"/>
          <w:color w:val="000000"/>
          <w:sz w:val="28"/>
        </w:rPr>
        <w:t xml:space="preserve">       номер ___________________________________________________________________</w:t>
      </w:r>
    </w:p>
    <w:p>
      <w:pPr>
        <w:spacing w:after="0"/>
        <w:ind w:left="0"/>
        <w:jc w:val="both"/>
      </w:pPr>
      <w:r>
        <w:rPr>
          <w:rFonts w:ascii="Times New Roman"/>
          <w:b w:val="false"/>
          <w:i w:val="false"/>
          <w:color w:val="000000"/>
          <w:sz w:val="28"/>
        </w:rPr>
        <w:t xml:space="preserve">       кем выдано _______________________________________________________________</w:t>
      </w:r>
    </w:p>
    <w:p>
      <w:pPr>
        <w:spacing w:after="0"/>
        <w:ind w:left="0"/>
        <w:jc w:val="both"/>
      </w:pPr>
      <w:r>
        <w:rPr>
          <w:rFonts w:ascii="Times New Roman"/>
          <w:b w:val="false"/>
          <w:i w:val="false"/>
          <w:color w:val="000000"/>
          <w:sz w:val="28"/>
        </w:rPr>
        <w:t xml:space="preserve">       дата выдачи ______________________________________________________________</w:t>
      </w:r>
    </w:p>
    <w:p>
      <w:pPr>
        <w:spacing w:after="0"/>
        <w:ind w:left="0"/>
        <w:jc w:val="both"/>
      </w:pPr>
      <w:r>
        <w:rPr>
          <w:rFonts w:ascii="Times New Roman"/>
          <w:b w:val="false"/>
          <w:i w:val="false"/>
          <w:color w:val="000000"/>
          <w:sz w:val="28"/>
        </w:rPr>
        <w:t xml:space="preserve">       адрес: ___________________________________________________________________</w:t>
      </w:r>
    </w:p>
    <w:p>
      <w:pPr>
        <w:spacing w:after="0"/>
        <w:ind w:left="0"/>
        <w:jc w:val="both"/>
      </w:pPr>
      <w:r>
        <w:rPr>
          <w:rFonts w:ascii="Times New Roman"/>
          <w:b w:val="false"/>
          <w:i w:val="false"/>
          <w:color w:val="000000"/>
          <w:sz w:val="28"/>
        </w:rPr>
        <w:t xml:space="preserve">       номер телефона (факса): ___________________________________________________</w:t>
      </w:r>
    </w:p>
    <w:p>
      <w:pPr>
        <w:spacing w:after="0"/>
        <w:ind w:left="0"/>
        <w:jc w:val="both"/>
      </w:pPr>
      <w:r>
        <w:rPr>
          <w:rFonts w:ascii="Times New Roman"/>
          <w:b w:val="false"/>
          <w:i w:val="false"/>
          <w:color w:val="000000"/>
          <w:sz w:val="28"/>
        </w:rPr>
        <w:t xml:space="preserve">       Дата ___________________ Подпись_________________________________________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179" w:id="161"/>
    <w:p>
      <w:pPr>
        <w:spacing w:after="0"/>
        <w:ind w:left="0"/>
        <w:jc w:val="left"/>
      </w:pPr>
      <w:r>
        <w:rPr>
          <w:rFonts w:ascii="Times New Roman"/>
          <w:b/>
          <w:i w:val="false"/>
          <w:color w:val="000000"/>
        </w:rPr>
        <w:t xml:space="preserve">                                      Заявка</w:t>
      </w:r>
    </w:p>
    <w:bookmarkEnd w:id="161"/>
    <w:p>
      <w:pPr>
        <w:spacing w:after="0"/>
        <w:ind w:left="0"/>
        <w:jc w:val="both"/>
      </w:pPr>
      <w:bookmarkStart w:name="z180" w:id="162"/>
      <w:r>
        <w:rPr>
          <w:rFonts w:ascii="Times New Roman"/>
          <w:b w:val="false"/>
          <w:i w:val="false"/>
          <w:color w:val="000000"/>
          <w:sz w:val="28"/>
        </w:rPr>
        <w:t>
             1. Рассмотрев опубликованный список резервных рыбохозяйственных водоемов и</w:t>
      </w:r>
    </w:p>
    <w:bookmarkEnd w:id="162"/>
    <w:p>
      <w:pPr>
        <w:spacing w:after="0"/>
        <w:ind w:left="0"/>
        <w:jc w:val="both"/>
      </w:pPr>
      <w:r>
        <w:rPr>
          <w:rFonts w:ascii="Times New Roman"/>
          <w:b w:val="false"/>
          <w:i w:val="false"/>
          <w:color w:val="000000"/>
          <w:sz w:val="28"/>
        </w:rPr>
        <w:t>(или) участков, выставляемых на конкурс для ведения озерно-товарной и (или) садковой</w:t>
      </w:r>
    </w:p>
    <w:p>
      <w:pPr>
        <w:spacing w:after="0"/>
        <w:ind w:left="0"/>
        <w:jc w:val="both"/>
      </w:pPr>
      <w:r>
        <w:rPr>
          <w:rFonts w:ascii="Times New Roman"/>
          <w:b w:val="false"/>
          <w:i w:val="false"/>
          <w:color w:val="000000"/>
          <w:sz w:val="28"/>
        </w:rPr>
        <w:t>хозяйственной деятельности:</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рыбохозяйственного водоема и (или) участка)</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(идентификационный номер рыбохозяйственного водоема и (или) участка, район, область)</w:t>
      </w:r>
    </w:p>
    <w:p>
      <w:pPr>
        <w:spacing w:after="0"/>
        <w:ind w:left="0"/>
        <w:jc w:val="both"/>
      </w:pPr>
      <w:r>
        <w:rPr>
          <w:rFonts w:ascii="Times New Roman"/>
          <w:b w:val="false"/>
          <w:i w:val="false"/>
          <w:color w:val="000000"/>
          <w:sz w:val="28"/>
        </w:rPr>
        <w:t>и ознакомившись с Правилами проведения конкурса по закреплению рыбохозяйственных</w:t>
      </w:r>
    </w:p>
    <w:p>
      <w:pPr>
        <w:spacing w:after="0"/>
        <w:ind w:left="0"/>
        <w:jc w:val="both"/>
      </w:pPr>
      <w:r>
        <w:rPr>
          <w:rFonts w:ascii="Times New Roman"/>
          <w:b w:val="false"/>
          <w:i w:val="false"/>
          <w:color w:val="000000"/>
          <w:sz w:val="28"/>
        </w:rPr>
        <w:t>водоемов и (или) участков для ведения озерно-товарной и (или) садковой хозяйственной</w:t>
      </w:r>
    </w:p>
    <w:p>
      <w:pPr>
        <w:spacing w:after="0"/>
        <w:ind w:left="0"/>
        <w:jc w:val="both"/>
      </w:pPr>
      <w:r>
        <w:rPr>
          <w:rFonts w:ascii="Times New Roman"/>
          <w:b w:val="false"/>
          <w:i w:val="false"/>
          <w:color w:val="000000"/>
          <w:sz w:val="28"/>
        </w:rPr>
        <w:t xml:space="preserve">деятельности, утверждаемыми уполномоченным органом в области аквакультуры в </w:t>
      </w:r>
    </w:p>
    <w:p>
      <w:pPr>
        <w:spacing w:after="0"/>
        <w:ind w:left="0"/>
        <w:jc w:val="both"/>
      </w:pPr>
      <w:r>
        <w:rPr>
          <w:rFonts w:ascii="Times New Roman"/>
          <w:b w:val="false"/>
          <w:i w:val="false"/>
          <w:color w:val="000000"/>
          <w:sz w:val="28"/>
        </w:rPr>
        <w:t xml:space="preserve">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Республики Казахстан "Об аквакультуре", я, </w:t>
      </w:r>
    </w:p>
    <w:p>
      <w:pPr>
        <w:spacing w:after="0"/>
        <w:ind w:left="0"/>
        <w:jc w:val="both"/>
      </w:pPr>
      <w:r>
        <w:rPr>
          <w:rFonts w:ascii="Times New Roman"/>
          <w:b w:val="false"/>
          <w:i w:val="false"/>
          <w:color w:val="000000"/>
          <w:sz w:val="28"/>
        </w:rPr>
        <w:t>нижеподписавшийся (нижеподписавшаяся)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физического лица, либо наименование</w:t>
      </w:r>
    </w:p>
    <w:p>
      <w:pPr>
        <w:spacing w:after="0"/>
        <w:ind w:left="0"/>
        <w:jc w:val="both"/>
      </w:pPr>
      <w:r>
        <w:rPr>
          <w:rFonts w:ascii="Times New Roman"/>
          <w:b w:val="false"/>
          <w:i w:val="false"/>
          <w:color w:val="000000"/>
          <w:sz w:val="28"/>
        </w:rPr>
        <w:t xml:space="preserve">                                                   юридического лица)</w:t>
      </w:r>
    </w:p>
    <w:p>
      <w:pPr>
        <w:spacing w:after="0"/>
        <w:ind w:left="0"/>
        <w:jc w:val="both"/>
      </w:pPr>
      <w:r>
        <w:rPr>
          <w:rFonts w:ascii="Times New Roman"/>
          <w:b w:val="false"/>
          <w:i w:val="false"/>
          <w:color w:val="000000"/>
          <w:sz w:val="28"/>
        </w:rPr>
        <w:t xml:space="preserve">       прошу принять заявку на закрепление рыбохозяйственного водоема и (или) участка</w:t>
      </w:r>
    </w:p>
    <w:p>
      <w:pPr>
        <w:spacing w:after="0"/>
        <w:ind w:left="0"/>
        <w:jc w:val="both"/>
      </w:pPr>
      <w:r>
        <w:rPr>
          <w:rFonts w:ascii="Times New Roman"/>
          <w:b w:val="false"/>
          <w:i w:val="false"/>
          <w:color w:val="000000"/>
          <w:sz w:val="28"/>
        </w:rPr>
        <w:t>местного значения, расположенного на земельных участках, находящихся в частной</w:t>
      </w:r>
    </w:p>
    <w:p>
      <w:pPr>
        <w:spacing w:after="0"/>
        <w:ind w:left="0"/>
        <w:jc w:val="both"/>
      </w:pPr>
      <w:r>
        <w:rPr>
          <w:rFonts w:ascii="Times New Roman"/>
          <w:b w:val="false"/>
          <w:i w:val="false"/>
          <w:color w:val="000000"/>
          <w:sz w:val="28"/>
        </w:rPr>
        <w:t>собственности и (или) во временном землепользовании у двух и более физических и (или)</w:t>
      </w:r>
    </w:p>
    <w:p>
      <w:pPr>
        <w:spacing w:after="0"/>
        <w:ind w:left="0"/>
        <w:jc w:val="both"/>
      </w:pPr>
      <w:r>
        <w:rPr>
          <w:rFonts w:ascii="Times New Roman"/>
          <w:b w:val="false"/>
          <w:i w:val="false"/>
          <w:color w:val="000000"/>
          <w:sz w:val="28"/>
        </w:rPr>
        <w:t xml:space="preserve">негосударственных юридических лиц </w:t>
      </w:r>
    </w:p>
    <w:p>
      <w:pPr>
        <w:spacing w:after="0"/>
        <w:ind w:left="0"/>
        <w:jc w:val="both"/>
      </w:pPr>
      <w:r>
        <w:rPr>
          <w:rFonts w:ascii="Times New Roman"/>
          <w:b w:val="false"/>
          <w:i w:val="false"/>
          <w:color w:val="000000"/>
          <w:sz w:val="28"/>
        </w:rPr>
        <w:t>(фамилия, имя и отчество (при его наличии) физических лиц, либо наименование</w:t>
      </w:r>
    </w:p>
    <w:p>
      <w:pPr>
        <w:spacing w:after="0"/>
        <w:ind w:left="0"/>
        <w:jc w:val="both"/>
      </w:pPr>
      <w:r>
        <w:rPr>
          <w:rFonts w:ascii="Times New Roman"/>
          <w:b w:val="false"/>
          <w:i w:val="false"/>
          <w:color w:val="000000"/>
          <w:sz w:val="28"/>
        </w:rPr>
        <w:t>негосударственных юридических лиц)</w:t>
      </w:r>
    </w:p>
    <w:p>
      <w:pPr>
        <w:spacing w:after="0"/>
        <w:ind w:left="0"/>
        <w:jc w:val="both"/>
      </w:pPr>
      <w:r>
        <w:rPr>
          <w:rFonts w:ascii="Times New Roman"/>
          <w:b w:val="false"/>
          <w:i w:val="false"/>
          <w:color w:val="000000"/>
          <w:sz w:val="28"/>
        </w:rPr>
        <w:t xml:space="preserve">       в целях осуществления ______________________________________________________</w:t>
      </w:r>
    </w:p>
    <w:p>
      <w:pPr>
        <w:spacing w:after="0"/>
        <w:ind w:left="0"/>
        <w:jc w:val="both"/>
      </w:pPr>
      <w:r>
        <w:rPr>
          <w:rFonts w:ascii="Times New Roman"/>
          <w:b w:val="false"/>
          <w:i w:val="false"/>
          <w:color w:val="000000"/>
          <w:sz w:val="28"/>
        </w:rPr>
        <w:t xml:space="preserve">                                                         (садковой, озерно-товарной хозяйственной деятельности)</w:t>
      </w:r>
    </w:p>
    <w:p>
      <w:pPr>
        <w:spacing w:after="0"/>
        <w:ind w:left="0"/>
        <w:jc w:val="both"/>
      </w:pPr>
      <w:r>
        <w:rPr>
          <w:rFonts w:ascii="Times New Roman"/>
          <w:b w:val="false"/>
          <w:i w:val="false"/>
          <w:color w:val="000000"/>
          <w:sz w:val="28"/>
        </w:rPr>
        <w:t xml:space="preserve">       2. Заявляю об отсутствии у меня (нас) налоговой задолженности и задолженности по </w:t>
      </w:r>
    </w:p>
    <w:p>
      <w:pPr>
        <w:spacing w:after="0"/>
        <w:ind w:left="0"/>
        <w:jc w:val="both"/>
      </w:pPr>
      <w:r>
        <w:rPr>
          <w:rFonts w:ascii="Times New Roman"/>
          <w:b w:val="false"/>
          <w:i w:val="false"/>
          <w:color w:val="000000"/>
          <w:sz w:val="28"/>
        </w:rPr>
        <w:t xml:space="preserve">социальным платежам, за исключением случаев, когда срок уплаты отсрочен в соответствии </w:t>
      </w:r>
    </w:p>
    <w:p>
      <w:pPr>
        <w:spacing w:after="0"/>
        <w:ind w:left="0"/>
        <w:jc w:val="both"/>
      </w:pPr>
      <w:r>
        <w:rPr>
          <w:rFonts w:ascii="Times New Roman"/>
          <w:b w:val="false"/>
          <w:i w:val="false"/>
          <w:color w:val="000000"/>
          <w:sz w:val="28"/>
        </w:rPr>
        <w:t>с законодательством Республики Казахстан.</w:t>
      </w:r>
    </w:p>
    <w:p>
      <w:pPr>
        <w:spacing w:after="0"/>
        <w:ind w:left="0"/>
        <w:jc w:val="both"/>
      </w:pPr>
      <w:r>
        <w:rPr>
          <w:rFonts w:ascii="Times New Roman"/>
          <w:b w:val="false"/>
          <w:i w:val="false"/>
          <w:color w:val="000000"/>
          <w:sz w:val="28"/>
        </w:rPr>
        <w:t xml:space="preserve">       Заявляю об отсутствии меня (нас) в реестре недобросовестных субъектов</w:t>
      </w:r>
    </w:p>
    <w:p>
      <w:pPr>
        <w:spacing w:after="0"/>
        <w:ind w:left="0"/>
        <w:jc w:val="both"/>
      </w:pPr>
      <w:r>
        <w:rPr>
          <w:rFonts w:ascii="Times New Roman"/>
          <w:b w:val="false"/>
          <w:i w:val="false"/>
          <w:color w:val="000000"/>
          <w:sz w:val="28"/>
        </w:rPr>
        <w:t xml:space="preserve">аквакультуры, осуществляющих озерно-товарную и (или) садковую хозяйственную </w:t>
      </w:r>
    </w:p>
    <w:p>
      <w:pPr>
        <w:spacing w:after="0"/>
        <w:ind w:left="0"/>
        <w:jc w:val="both"/>
      </w:pPr>
      <w:r>
        <w:rPr>
          <w:rFonts w:ascii="Times New Roman"/>
          <w:b w:val="false"/>
          <w:i w:val="false"/>
          <w:color w:val="000000"/>
          <w:sz w:val="28"/>
        </w:rPr>
        <w:t>деятельность (далее – реестр недобросовестных субъектов аквакультуры).</w:t>
      </w:r>
    </w:p>
    <w:p>
      <w:pPr>
        <w:spacing w:after="0"/>
        <w:ind w:left="0"/>
        <w:jc w:val="both"/>
      </w:pPr>
      <w:r>
        <w:rPr>
          <w:rFonts w:ascii="Times New Roman"/>
          <w:b w:val="false"/>
          <w:i w:val="false"/>
          <w:color w:val="000000"/>
          <w:sz w:val="28"/>
        </w:rPr>
        <w:t xml:space="preserve">       Заявляю об отсутствии среди руководителей и учредителей юридического лица лиц, </w:t>
      </w:r>
    </w:p>
    <w:p>
      <w:pPr>
        <w:spacing w:after="0"/>
        <w:ind w:left="0"/>
        <w:jc w:val="both"/>
      </w:pPr>
      <w:r>
        <w:rPr>
          <w:rFonts w:ascii="Times New Roman"/>
          <w:b w:val="false"/>
          <w:i w:val="false"/>
          <w:color w:val="000000"/>
          <w:sz w:val="28"/>
        </w:rPr>
        <w:t xml:space="preserve">связанных с управлением, учреждением, участием в уставном капитале юридических лиц, </w:t>
      </w:r>
    </w:p>
    <w:p>
      <w:pPr>
        <w:spacing w:after="0"/>
        <w:ind w:left="0"/>
        <w:jc w:val="both"/>
      </w:pPr>
      <w:r>
        <w:rPr>
          <w:rFonts w:ascii="Times New Roman"/>
          <w:b w:val="false"/>
          <w:i w:val="false"/>
          <w:color w:val="000000"/>
          <w:sz w:val="28"/>
        </w:rPr>
        <w:t>находящихся в реестре недобросовестных субъектов аквакультуры.</w:t>
      </w:r>
    </w:p>
    <w:p>
      <w:pPr>
        <w:spacing w:after="0"/>
        <w:ind w:left="0"/>
        <w:jc w:val="both"/>
      </w:pPr>
      <w:r>
        <w:rPr>
          <w:rFonts w:ascii="Times New Roman"/>
          <w:b w:val="false"/>
          <w:i w:val="false"/>
          <w:color w:val="000000"/>
          <w:sz w:val="28"/>
        </w:rPr>
        <w:t xml:space="preserve">       3. Заявляю об отсутствии у меня (нас) отсутствие неисполненных договорных </w:t>
      </w:r>
    </w:p>
    <w:p>
      <w:pPr>
        <w:spacing w:after="0"/>
        <w:ind w:left="0"/>
        <w:jc w:val="both"/>
      </w:pPr>
      <w:r>
        <w:rPr>
          <w:rFonts w:ascii="Times New Roman"/>
          <w:b w:val="false"/>
          <w:i w:val="false"/>
          <w:color w:val="000000"/>
          <w:sz w:val="28"/>
        </w:rPr>
        <w:t xml:space="preserve">обязательств за последние пять лет (для лиц, за которыми закреплены, либо ранее были </w:t>
      </w:r>
    </w:p>
    <w:p>
      <w:pPr>
        <w:spacing w:after="0"/>
        <w:ind w:left="0"/>
        <w:jc w:val="both"/>
      </w:pPr>
      <w:r>
        <w:rPr>
          <w:rFonts w:ascii="Times New Roman"/>
          <w:b w:val="false"/>
          <w:i w:val="false"/>
          <w:color w:val="000000"/>
          <w:sz w:val="28"/>
        </w:rPr>
        <w:t>закреплены рыбохозяйственные водоемы и (или) участки).</w:t>
      </w:r>
    </w:p>
    <w:p>
      <w:pPr>
        <w:spacing w:after="0"/>
        <w:ind w:left="0"/>
        <w:jc w:val="both"/>
      </w:pPr>
      <w:r>
        <w:rPr>
          <w:rFonts w:ascii="Times New Roman"/>
          <w:b w:val="false"/>
          <w:i w:val="false"/>
          <w:color w:val="000000"/>
          <w:sz w:val="28"/>
        </w:rPr>
        <w:t xml:space="preserve">       4. Прилагаю письменные отказы других собственников и (или) землепользователей от </w:t>
      </w:r>
    </w:p>
    <w:p>
      <w:pPr>
        <w:spacing w:after="0"/>
        <w:ind w:left="0"/>
        <w:jc w:val="both"/>
      </w:pPr>
      <w:r>
        <w:rPr>
          <w:rFonts w:ascii="Times New Roman"/>
          <w:b w:val="false"/>
          <w:i w:val="false"/>
          <w:color w:val="000000"/>
          <w:sz w:val="28"/>
        </w:rPr>
        <w:t>права осуществления озерно-товарной и (или) садковой хозяйственной деятельности.</w:t>
      </w:r>
    </w:p>
    <w:p>
      <w:pPr>
        <w:spacing w:after="0"/>
        <w:ind w:left="0"/>
        <w:jc w:val="both"/>
      </w:pPr>
      <w:r>
        <w:rPr>
          <w:rFonts w:ascii="Times New Roman"/>
          <w:b w:val="false"/>
          <w:i w:val="false"/>
          <w:color w:val="000000"/>
          <w:sz w:val="28"/>
        </w:rPr>
        <w:t xml:space="preserve">       5. Подтверждаю достоверность представленной информации.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 предусматривается в редакции приказа Министра сельского хозяйства РК от 23.04.2026 </w:t>
      </w:r>
      <w:r>
        <w:rPr>
          <w:rFonts w:ascii="Times New Roman"/>
          <w:b w:val="false"/>
          <w:i w:val="false"/>
          <w:color w:val="ff0000"/>
          <w:sz w:val="28"/>
        </w:rPr>
        <w:t>№ 162</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Согласен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xml:space="preserve">       7. Представляю (-ем) сведения о себе:</w:t>
      </w:r>
    </w:p>
    <w:p>
      <w:pPr>
        <w:spacing w:after="0"/>
        <w:ind w:left="0"/>
        <w:jc w:val="both"/>
      </w:pPr>
      <w:r>
        <w:rPr>
          <w:rFonts w:ascii="Times New Roman"/>
          <w:b w:val="false"/>
          <w:i w:val="false"/>
          <w:color w:val="000000"/>
          <w:sz w:val="28"/>
        </w:rPr>
        <w:t xml:space="preserve">       для юридического лица:</w:t>
      </w:r>
    </w:p>
    <w:p>
      <w:pPr>
        <w:spacing w:after="0"/>
        <w:ind w:left="0"/>
        <w:jc w:val="both"/>
      </w:pPr>
      <w:r>
        <w:rPr>
          <w:rFonts w:ascii="Times New Roman"/>
          <w:b w:val="false"/>
          <w:i w:val="false"/>
          <w:color w:val="000000"/>
          <w:sz w:val="28"/>
        </w:rPr>
        <w:t xml:space="preserve">       наименование _____________________________________________________________</w:t>
      </w:r>
    </w:p>
    <w:p>
      <w:pPr>
        <w:spacing w:after="0"/>
        <w:ind w:left="0"/>
        <w:jc w:val="both"/>
      </w:pPr>
      <w:r>
        <w:rPr>
          <w:rFonts w:ascii="Times New Roman"/>
          <w:b w:val="false"/>
          <w:i w:val="false"/>
          <w:color w:val="000000"/>
          <w:sz w:val="28"/>
        </w:rPr>
        <w:t xml:space="preserve">       бизнес-идентификационный номер 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руководителя _________________________</w:t>
      </w:r>
    </w:p>
    <w:p>
      <w:pPr>
        <w:spacing w:after="0"/>
        <w:ind w:left="0"/>
        <w:jc w:val="both"/>
      </w:pPr>
      <w:r>
        <w:rPr>
          <w:rFonts w:ascii="Times New Roman"/>
          <w:b w:val="false"/>
          <w:i w:val="false"/>
          <w:color w:val="000000"/>
          <w:sz w:val="28"/>
        </w:rPr>
        <w:t xml:space="preserve">       адрес: ____________________________________________________________________</w:t>
      </w:r>
    </w:p>
    <w:p>
      <w:pPr>
        <w:spacing w:after="0"/>
        <w:ind w:left="0"/>
        <w:jc w:val="both"/>
      </w:pPr>
      <w:r>
        <w:rPr>
          <w:rFonts w:ascii="Times New Roman"/>
          <w:b w:val="false"/>
          <w:i w:val="false"/>
          <w:color w:val="000000"/>
          <w:sz w:val="28"/>
        </w:rPr>
        <w:t xml:space="preserve">       номер телефона (факса): ____________________________________________________</w:t>
      </w:r>
    </w:p>
    <w:p>
      <w:pPr>
        <w:spacing w:after="0"/>
        <w:ind w:left="0"/>
        <w:jc w:val="both"/>
      </w:pPr>
      <w:r>
        <w:rPr>
          <w:rFonts w:ascii="Times New Roman"/>
          <w:b w:val="false"/>
          <w:i w:val="false"/>
          <w:color w:val="000000"/>
          <w:sz w:val="28"/>
        </w:rPr>
        <w:t xml:space="preserve">       для физического лица:</w:t>
      </w:r>
    </w:p>
    <w:p>
      <w:pPr>
        <w:spacing w:after="0"/>
        <w:ind w:left="0"/>
        <w:jc w:val="both"/>
      </w:pPr>
      <w:r>
        <w:rPr>
          <w:rFonts w:ascii="Times New Roman"/>
          <w:b w:val="false"/>
          <w:i w:val="false"/>
          <w:color w:val="000000"/>
          <w:sz w:val="28"/>
        </w:rPr>
        <w:t xml:space="preserve">       фамилия, имя, отчество (при его наличии) 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___________________________________</w:t>
      </w:r>
    </w:p>
    <w:p>
      <w:pPr>
        <w:spacing w:after="0"/>
        <w:ind w:left="0"/>
        <w:jc w:val="both"/>
      </w:pPr>
      <w:r>
        <w:rPr>
          <w:rFonts w:ascii="Times New Roman"/>
          <w:b w:val="false"/>
          <w:i w:val="false"/>
          <w:color w:val="000000"/>
          <w:sz w:val="28"/>
        </w:rPr>
        <w:t xml:space="preserve">       уведомление о начале деятельности в качестве индивидуального предпринимателя:</w:t>
      </w:r>
    </w:p>
    <w:p>
      <w:pPr>
        <w:spacing w:after="0"/>
        <w:ind w:left="0"/>
        <w:jc w:val="both"/>
      </w:pPr>
      <w:r>
        <w:rPr>
          <w:rFonts w:ascii="Times New Roman"/>
          <w:b w:val="false"/>
          <w:i w:val="false"/>
          <w:color w:val="000000"/>
          <w:sz w:val="28"/>
        </w:rPr>
        <w:t xml:space="preserve">       местонахождение __________________________________________________________</w:t>
      </w:r>
    </w:p>
    <w:p>
      <w:pPr>
        <w:spacing w:after="0"/>
        <w:ind w:left="0"/>
        <w:jc w:val="both"/>
      </w:pPr>
      <w:r>
        <w:rPr>
          <w:rFonts w:ascii="Times New Roman"/>
          <w:b w:val="false"/>
          <w:i w:val="false"/>
          <w:color w:val="000000"/>
          <w:sz w:val="28"/>
        </w:rPr>
        <w:t xml:space="preserve">       дата уведомления __________________________________________________________</w:t>
      </w:r>
    </w:p>
    <w:p>
      <w:pPr>
        <w:spacing w:after="0"/>
        <w:ind w:left="0"/>
        <w:jc w:val="both"/>
      </w:pPr>
      <w:r>
        <w:rPr>
          <w:rFonts w:ascii="Times New Roman"/>
          <w:b w:val="false"/>
          <w:i w:val="false"/>
          <w:color w:val="000000"/>
          <w:sz w:val="28"/>
        </w:rPr>
        <w:t xml:space="preserve">       документ, удостоверяющий личность:</w:t>
      </w:r>
    </w:p>
    <w:p>
      <w:pPr>
        <w:spacing w:after="0"/>
        <w:ind w:left="0"/>
        <w:jc w:val="both"/>
      </w:pPr>
      <w:r>
        <w:rPr>
          <w:rFonts w:ascii="Times New Roman"/>
          <w:b w:val="false"/>
          <w:i w:val="false"/>
          <w:color w:val="000000"/>
          <w:sz w:val="28"/>
        </w:rPr>
        <w:t xml:space="preserve">       номер ____________________________________________________________________</w:t>
      </w:r>
    </w:p>
    <w:p>
      <w:pPr>
        <w:spacing w:after="0"/>
        <w:ind w:left="0"/>
        <w:jc w:val="both"/>
      </w:pPr>
      <w:r>
        <w:rPr>
          <w:rFonts w:ascii="Times New Roman"/>
          <w:b w:val="false"/>
          <w:i w:val="false"/>
          <w:color w:val="000000"/>
          <w:sz w:val="28"/>
        </w:rPr>
        <w:t xml:space="preserve">       кем выдано _______________________________________________________________</w:t>
      </w:r>
    </w:p>
    <w:p>
      <w:pPr>
        <w:spacing w:after="0"/>
        <w:ind w:left="0"/>
        <w:jc w:val="both"/>
      </w:pPr>
      <w:r>
        <w:rPr>
          <w:rFonts w:ascii="Times New Roman"/>
          <w:b w:val="false"/>
          <w:i w:val="false"/>
          <w:color w:val="000000"/>
          <w:sz w:val="28"/>
        </w:rPr>
        <w:t xml:space="preserve">       дата выдачи _______________________________________________________________</w:t>
      </w:r>
    </w:p>
    <w:p>
      <w:pPr>
        <w:spacing w:after="0"/>
        <w:ind w:left="0"/>
        <w:jc w:val="both"/>
      </w:pPr>
      <w:r>
        <w:rPr>
          <w:rFonts w:ascii="Times New Roman"/>
          <w:b w:val="false"/>
          <w:i w:val="false"/>
          <w:color w:val="000000"/>
          <w:sz w:val="28"/>
        </w:rPr>
        <w:t xml:space="preserve">       адрес: ____________________________________________________________________</w:t>
      </w:r>
    </w:p>
    <w:p>
      <w:pPr>
        <w:spacing w:after="0"/>
        <w:ind w:left="0"/>
        <w:jc w:val="both"/>
      </w:pPr>
      <w:r>
        <w:rPr>
          <w:rFonts w:ascii="Times New Roman"/>
          <w:b w:val="false"/>
          <w:i w:val="false"/>
          <w:color w:val="000000"/>
          <w:sz w:val="28"/>
        </w:rPr>
        <w:t xml:space="preserve">       номер телефона (факса): ____________________________________________________</w:t>
      </w:r>
    </w:p>
    <w:p>
      <w:pPr>
        <w:spacing w:after="0"/>
        <w:ind w:left="0"/>
        <w:jc w:val="both"/>
      </w:pPr>
      <w:r>
        <w:rPr>
          <w:rFonts w:ascii="Times New Roman"/>
          <w:b w:val="false"/>
          <w:i w:val="false"/>
          <w:color w:val="000000"/>
          <w:sz w:val="28"/>
        </w:rPr>
        <w:t xml:space="preserve">       Дата ___________________ Подпись__________________________________________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 xml:space="preserve">конкурса по закреплению </w:t>
            </w:r>
            <w:r>
              <w:br/>
            </w:r>
            <w:r>
              <w:rPr>
                <w:rFonts w:ascii="Times New Roman"/>
                <w:b w:val="false"/>
                <w:i w:val="false"/>
                <w:color w:val="000000"/>
                <w:sz w:val="20"/>
              </w:rPr>
              <w:t xml:space="preserve">рыбохозяйственных водоемов и </w:t>
            </w:r>
            <w:r>
              <w:br/>
            </w:r>
            <w:r>
              <w:rPr>
                <w:rFonts w:ascii="Times New Roman"/>
                <w:b w:val="false"/>
                <w:i w:val="false"/>
                <w:color w:val="000000"/>
                <w:sz w:val="20"/>
              </w:rPr>
              <w:t xml:space="preserve">(или) участков для ведения </w:t>
            </w:r>
            <w:r>
              <w:br/>
            </w:r>
            <w:r>
              <w:rPr>
                <w:rFonts w:ascii="Times New Roman"/>
                <w:b w:val="false"/>
                <w:i w:val="false"/>
                <w:color w:val="000000"/>
                <w:sz w:val="20"/>
              </w:rPr>
              <w:t xml:space="preserve">озерно-товарной и (или) </w:t>
            </w:r>
            <w:r>
              <w:br/>
            </w:r>
            <w:r>
              <w:rPr>
                <w:rFonts w:ascii="Times New Roman"/>
                <w:b w:val="false"/>
                <w:i w:val="false"/>
                <w:color w:val="000000"/>
                <w:sz w:val="20"/>
              </w:rPr>
              <w:t xml:space="preserve">садковой хозяйственной </w:t>
            </w:r>
            <w:r>
              <w:br/>
            </w:r>
            <w:r>
              <w:rPr>
                <w:rFonts w:ascii="Times New Roman"/>
                <w:b w:val="false"/>
                <w:i w:val="false"/>
                <w:color w:val="000000"/>
                <w:sz w:val="20"/>
              </w:rPr>
              <w:t>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3" w:id="163"/>
    <w:p>
      <w:pPr>
        <w:spacing w:after="0"/>
        <w:ind w:left="0"/>
        <w:jc w:val="left"/>
      </w:pPr>
      <w:r>
        <w:rPr>
          <w:rFonts w:ascii="Times New Roman"/>
          <w:b/>
          <w:i w:val="false"/>
          <w:color w:val="000000"/>
        </w:rPr>
        <w:t xml:space="preserve"> Заявка на участие в конкурсе по закреплению рыбохозяйственных водоемов и (или) участков</w:t>
      </w:r>
      <w:r>
        <w:br/>
      </w:r>
      <w:r>
        <w:rPr>
          <w:rFonts w:ascii="Times New Roman"/>
          <w:b/>
          <w:i w:val="false"/>
          <w:color w:val="000000"/>
        </w:rPr>
        <w:t>для осуществления озерно-товарной и (или) садковой хозяйственной деятельности</w:t>
      </w:r>
    </w:p>
    <w:bookmarkEnd w:id="163"/>
    <w:p>
      <w:pPr>
        <w:spacing w:after="0"/>
        <w:ind w:left="0"/>
        <w:jc w:val="both"/>
      </w:pPr>
      <w:bookmarkStart w:name="z184" w:id="164"/>
      <w:r>
        <w:rPr>
          <w:rFonts w:ascii="Times New Roman"/>
          <w:b w:val="false"/>
          <w:i w:val="false"/>
          <w:color w:val="000000"/>
          <w:sz w:val="28"/>
        </w:rPr>
        <w:t xml:space="preserve">
             1. Рассмотрев опубликованное извещение о проведении конкурса по закреплению </w:t>
      </w:r>
    </w:p>
    <w:bookmarkEnd w:id="164"/>
    <w:p>
      <w:pPr>
        <w:spacing w:after="0"/>
        <w:ind w:left="0"/>
        <w:jc w:val="both"/>
      </w:pPr>
      <w:r>
        <w:rPr>
          <w:rFonts w:ascii="Times New Roman"/>
          <w:b w:val="false"/>
          <w:i w:val="false"/>
          <w:color w:val="000000"/>
          <w:sz w:val="28"/>
        </w:rPr>
        <w:t xml:space="preserve">рыбохозяйственного водоема и (или) участка для осуществления озерно-товарной и (или) </w:t>
      </w:r>
    </w:p>
    <w:p>
      <w:pPr>
        <w:spacing w:after="0"/>
        <w:ind w:left="0"/>
        <w:jc w:val="both"/>
      </w:pPr>
      <w:r>
        <w:rPr>
          <w:rFonts w:ascii="Times New Roman"/>
          <w:b w:val="false"/>
          <w:i w:val="false"/>
          <w:color w:val="000000"/>
          <w:sz w:val="28"/>
        </w:rPr>
        <w:t>садковой хозяйственной деятельности:</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(наименование рыбохозяйственного водоема и (или) участка)</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(идентификационный номер рыбохозяйственного водоема и (или) участка, район, область)</w:t>
      </w:r>
    </w:p>
    <w:p>
      <w:pPr>
        <w:spacing w:after="0"/>
        <w:ind w:left="0"/>
        <w:jc w:val="both"/>
      </w:pPr>
      <w:r>
        <w:rPr>
          <w:rFonts w:ascii="Times New Roman"/>
          <w:b w:val="false"/>
          <w:i w:val="false"/>
          <w:color w:val="000000"/>
          <w:sz w:val="28"/>
        </w:rPr>
        <w:t xml:space="preserve">       и ознакомившись с Правилами проведения конкурса по закреплению </w:t>
      </w:r>
    </w:p>
    <w:p>
      <w:pPr>
        <w:spacing w:after="0"/>
        <w:ind w:left="0"/>
        <w:jc w:val="both"/>
      </w:pPr>
      <w:r>
        <w:rPr>
          <w:rFonts w:ascii="Times New Roman"/>
          <w:b w:val="false"/>
          <w:i w:val="false"/>
          <w:color w:val="000000"/>
          <w:sz w:val="28"/>
        </w:rPr>
        <w:t xml:space="preserve">рыбохозяйственных водоемов и (или) участков для ведения озерно-товарной и (или) </w:t>
      </w:r>
    </w:p>
    <w:p>
      <w:pPr>
        <w:spacing w:after="0"/>
        <w:ind w:left="0"/>
        <w:jc w:val="both"/>
      </w:pPr>
      <w:r>
        <w:rPr>
          <w:rFonts w:ascii="Times New Roman"/>
          <w:b w:val="false"/>
          <w:i w:val="false"/>
          <w:color w:val="000000"/>
          <w:sz w:val="28"/>
        </w:rPr>
        <w:t xml:space="preserve">садковой хозяйственной деятельности, утверждаемыми уполномоченным органом в области </w:t>
      </w:r>
    </w:p>
    <w:p>
      <w:pPr>
        <w:spacing w:after="0"/>
        <w:ind w:left="0"/>
        <w:jc w:val="both"/>
      </w:pPr>
      <w:r>
        <w:rPr>
          <w:rFonts w:ascii="Times New Roman"/>
          <w:b w:val="false"/>
          <w:i w:val="false"/>
          <w:color w:val="000000"/>
          <w:sz w:val="28"/>
        </w:rPr>
        <w:t xml:space="preserve">аквакультуры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Республики Казахстан </w:t>
      </w:r>
    </w:p>
    <w:p>
      <w:pPr>
        <w:spacing w:after="0"/>
        <w:ind w:left="0"/>
        <w:jc w:val="both"/>
      </w:pPr>
      <w:r>
        <w:rPr>
          <w:rFonts w:ascii="Times New Roman"/>
          <w:b w:val="false"/>
          <w:i w:val="false"/>
          <w:color w:val="000000"/>
          <w:sz w:val="28"/>
        </w:rPr>
        <w:t>"Об аквакультуре", я, нижеподписавшийся (нижеподписавшаяся)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физического лица, либо наименование </w:t>
      </w:r>
    </w:p>
    <w:p>
      <w:pPr>
        <w:spacing w:after="0"/>
        <w:ind w:left="0"/>
        <w:jc w:val="both"/>
      </w:pPr>
      <w:r>
        <w:rPr>
          <w:rFonts w:ascii="Times New Roman"/>
          <w:b w:val="false"/>
          <w:i w:val="false"/>
          <w:color w:val="000000"/>
          <w:sz w:val="28"/>
        </w:rPr>
        <w:t xml:space="preserve">                                                                   юридического лица)</w:t>
      </w:r>
    </w:p>
    <w:p>
      <w:pPr>
        <w:spacing w:after="0"/>
        <w:ind w:left="0"/>
        <w:jc w:val="both"/>
      </w:pPr>
      <w:r>
        <w:rPr>
          <w:rFonts w:ascii="Times New Roman"/>
          <w:b w:val="false"/>
          <w:i w:val="false"/>
          <w:color w:val="000000"/>
          <w:sz w:val="28"/>
        </w:rPr>
        <w:t xml:space="preserve">       прошу принять заявку на участие в конкурсе и зарегистрировать в качестве участника </w:t>
      </w:r>
    </w:p>
    <w:p>
      <w:pPr>
        <w:spacing w:after="0"/>
        <w:ind w:left="0"/>
        <w:jc w:val="both"/>
      </w:pPr>
      <w:r>
        <w:rPr>
          <w:rFonts w:ascii="Times New Roman"/>
          <w:b w:val="false"/>
          <w:i w:val="false"/>
          <w:color w:val="000000"/>
          <w:sz w:val="28"/>
        </w:rPr>
        <w:t xml:space="preserve">конкурса, который состоится "___" _______ 20__года на веб-портале реестра </w:t>
      </w:r>
    </w:p>
    <w:p>
      <w:pPr>
        <w:spacing w:after="0"/>
        <w:ind w:left="0"/>
        <w:jc w:val="both"/>
      </w:pPr>
      <w:r>
        <w:rPr>
          <w:rFonts w:ascii="Times New Roman"/>
          <w:b w:val="false"/>
          <w:i w:val="false"/>
          <w:color w:val="000000"/>
          <w:sz w:val="28"/>
        </w:rPr>
        <w:t>государственного имущества</w:t>
      </w:r>
    </w:p>
    <w:p>
      <w:pPr>
        <w:spacing w:after="0"/>
        <w:ind w:left="0"/>
        <w:jc w:val="both"/>
      </w:pPr>
      <w:r>
        <w:rPr>
          <w:rFonts w:ascii="Times New Roman"/>
          <w:b w:val="false"/>
          <w:i w:val="false"/>
          <w:color w:val="000000"/>
          <w:sz w:val="28"/>
        </w:rPr>
        <w:t xml:space="preserve">       в целях осуществления ______________________________________________________ </w:t>
      </w:r>
    </w:p>
    <w:p>
      <w:pPr>
        <w:spacing w:after="0"/>
        <w:ind w:left="0"/>
        <w:jc w:val="both"/>
      </w:pPr>
      <w:r>
        <w:rPr>
          <w:rFonts w:ascii="Times New Roman"/>
          <w:b w:val="false"/>
          <w:i w:val="false"/>
          <w:color w:val="000000"/>
          <w:sz w:val="28"/>
        </w:rPr>
        <w:t xml:space="preserve">                                                   (садковой, озерно-товарной хозяйственной деятельности)</w:t>
      </w:r>
    </w:p>
    <w:p>
      <w:pPr>
        <w:spacing w:after="0"/>
        <w:ind w:left="0"/>
        <w:jc w:val="both"/>
      </w:pPr>
      <w:r>
        <w:rPr>
          <w:rFonts w:ascii="Times New Roman"/>
          <w:b w:val="false"/>
          <w:i w:val="false"/>
          <w:color w:val="000000"/>
          <w:sz w:val="28"/>
        </w:rPr>
        <w:t xml:space="preserve">       2. Мною (нами) внесен гарантийный взнос для участия в конкурсе, который </w:t>
      </w:r>
    </w:p>
    <w:p>
      <w:pPr>
        <w:spacing w:after="0"/>
        <w:ind w:left="0"/>
        <w:jc w:val="both"/>
      </w:pPr>
      <w:r>
        <w:rPr>
          <w:rFonts w:ascii="Times New Roman"/>
          <w:b w:val="false"/>
          <w:i w:val="false"/>
          <w:color w:val="000000"/>
          <w:sz w:val="28"/>
        </w:rPr>
        <w:t xml:space="preserve">блокируется веб-порталом реестра государственного имущества до определения результатов </w:t>
      </w:r>
    </w:p>
    <w:p>
      <w:pPr>
        <w:spacing w:after="0"/>
        <w:ind w:left="0"/>
        <w:jc w:val="both"/>
      </w:pPr>
      <w:r>
        <w:rPr>
          <w:rFonts w:ascii="Times New Roman"/>
          <w:b w:val="false"/>
          <w:i w:val="false"/>
          <w:color w:val="000000"/>
          <w:sz w:val="28"/>
        </w:rPr>
        <w:t>конкурса в сумме:</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(указывается сумма в тенге, в том числе прописью)</w:t>
      </w:r>
    </w:p>
    <w:p>
      <w:pPr>
        <w:spacing w:after="0"/>
        <w:ind w:left="0"/>
        <w:jc w:val="both"/>
      </w:pPr>
      <w:r>
        <w:rPr>
          <w:rFonts w:ascii="Times New Roman"/>
          <w:b w:val="false"/>
          <w:i w:val="false"/>
          <w:color w:val="000000"/>
          <w:sz w:val="28"/>
        </w:rPr>
        <w:t xml:space="preserve">       на счет единого оператора в сфере учета государственного имущества</w:t>
      </w:r>
    </w:p>
    <w:p>
      <w:pPr>
        <w:spacing w:after="0"/>
        <w:ind w:left="0"/>
        <w:jc w:val="both"/>
      </w:pPr>
      <w:r>
        <w:rPr>
          <w:rFonts w:ascii="Times New Roman"/>
          <w:b w:val="false"/>
          <w:i w:val="false"/>
          <w:color w:val="000000"/>
          <w:sz w:val="28"/>
        </w:rPr>
        <w:t>(далее – единый оператор), указанный в извещении:</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(индивидуальный идентификационный код, банковский идентификационный код, код </w:t>
      </w:r>
    </w:p>
    <w:p>
      <w:pPr>
        <w:spacing w:after="0"/>
        <w:ind w:left="0"/>
        <w:jc w:val="both"/>
      </w:pPr>
      <w:r>
        <w:rPr>
          <w:rFonts w:ascii="Times New Roman"/>
          <w:b w:val="false"/>
          <w:i w:val="false"/>
          <w:color w:val="000000"/>
          <w:sz w:val="28"/>
        </w:rPr>
        <w:t>назначения платежа, код бенефициара)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(номер и дата платежного документа)</w:t>
      </w:r>
    </w:p>
    <w:p>
      <w:pPr>
        <w:spacing w:after="0"/>
        <w:ind w:left="0"/>
        <w:jc w:val="both"/>
      </w:pPr>
      <w:r>
        <w:rPr>
          <w:rFonts w:ascii="Times New Roman"/>
          <w:b w:val="false"/>
          <w:i w:val="false"/>
          <w:color w:val="000000"/>
          <w:sz w:val="28"/>
        </w:rPr>
        <w:t xml:space="preserve">       3. Согласен (ы) с тем, что в случае обнаружения нашего (моего) несоответствия </w:t>
      </w:r>
    </w:p>
    <w:p>
      <w:pPr>
        <w:spacing w:after="0"/>
        <w:ind w:left="0"/>
        <w:jc w:val="both"/>
      </w:pPr>
      <w:r>
        <w:rPr>
          <w:rFonts w:ascii="Times New Roman"/>
          <w:b w:val="false"/>
          <w:i w:val="false"/>
          <w:color w:val="000000"/>
          <w:sz w:val="28"/>
        </w:rPr>
        <w:t xml:space="preserve">установленным квалификационным требованиям, предъявляемым участнику и (или) </w:t>
      </w:r>
    </w:p>
    <w:p>
      <w:pPr>
        <w:spacing w:after="0"/>
        <w:ind w:left="0"/>
        <w:jc w:val="both"/>
      </w:pPr>
      <w:r>
        <w:rPr>
          <w:rFonts w:ascii="Times New Roman"/>
          <w:b w:val="false"/>
          <w:i w:val="false"/>
          <w:color w:val="000000"/>
          <w:sz w:val="28"/>
        </w:rPr>
        <w:t xml:space="preserve">недостоверности заявляемой в настоящей заявке информации мы (я) лишаемся права участия </w:t>
      </w:r>
    </w:p>
    <w:p>
      <w:pPr>
        <w:spacing w:after="0"/>
        <w:ind w:left="0"/>
        <w:jc w:val="both"/>
      </w:pPr>
      <w:r>
        <w:rPr>
          <w:rFonts w:ascii="Times New Roman"/>
          <w:b w:val="false"/>
          <w:i w:val="false"/>
          <w:color w:val="000000"/>
          <w:sz w:val="28"/>
        </w:rPr>
        <w:t xml:space="preserve">в конкурсе, в случае нашей (моей) победы на конкурсе подписанные нами (мною) протокол о </w:t>
      </w:r>
    </w:p>
    <w:p>
      <w:pPr>
        <w:spacing w:after="0"/>
        <w:ind w:left="0"/>
        <w:jc w:val="both"/>
      </w:pPr>
      <w:r>
        <w:rPr>
          <w:rFonts w:ascii="Times New Roman"/>
          <w:b w:val="false"/>
          <w:i w:val="false"/>
          <w:color w:val="000000"/>
          <w:sz w:val="28"/>
        </w:rPr>
        <w:t xml:space="preserve">результатах конкурса и договор на осуществление озерно-товарной и (или) садковой </w:t>
      </w:r>
    </w:p>
    <w:p>
      <w:pPr>
        <w:spacing w:after="0"/>
        <w:ind w:left="0"/>
        <w:jc w:val="both"/>
      </w:pPr>
      <w:r>
        <w:rPr>
          <w:rFonts w:ascii="Times New Roman"/>
          <w:b w:val="false"/>
          <w:i w:val="false"/>
          <w:color w:val="000000"/>
          <w:sz w:val="28"/>
        </w:rPr>
        <w:t xml:space="preserve">хозяйственной деятельности будут признаны недействительными, гарантийный взнос не </w:t>
      </w:r>
    </w:p>
    <w:p>
      <w:pPr>
        <w:spacing w:after="0"/>
        <w:ind w:left="0"/>
        <w:jc w:val="both"/>
      </w:pPr>
      <w:r>
        <w:rPr>
          <w:rFonts w:ascii="Times New Roman"/>
          <w:b w:val="false"/>
          <w:i w:val="false"/>
          <w:color w:val="000000"/>
          <w:sz w:val="28"/>
        </w:rPr>
        <w:t>возвращается.</w:t>
      </w:r>
    </w:p>
    <w:p>
      <w:pPr>
        <w:spacing w:after="0"/>
        <w:ind w:left="0"/>
        <w:jc w:val="both"/>
      </w:pPr>
      <w:r>
        <w:rPr>
          <w:rFonts w:ascii="Times New Roman"/>
          <w:b w:val="false"/>
          <w:i w:val="false"/>
          <w:color w:val="000000"/>
          <w:sz w:val="28"/>
        </w:rPr>
        <w:t xml:space="preserve">       4. В случае, если мы (я) становимся победителями конкурса, подписываем (ю) </w:t>
      </w:r>
    </w:p>
    <w:p>
      <w:pPr>
        <w:spacing w:after="0"/>
        <w:ind w:left="0"/>
        <w:jc w:val="both"/>
      </w:pPr>
      <w:r>
        <w:rPr>
          <w:rFonts w:ascii="Times New Roman"/>
          <w:b w:val="false"/>
          <w:i w:val="false"/>
          <w:color w:val="000000"/>
          <w:sz w:val="28"/>
        </w:rPr>
        <w:t xml:space="preserve">протокол о результатах конкурса в день проведения конкурса и на основании решения о </w:t>
      </w:r>
    </w:p>
    <w:p>
      <w:pPr>
        <w:spacing w:after="0"/>
        <w:ind w:left="0"/>
        <w:jc w:val="both"/>
      </w:pPr>
      <w:r>
        <w:rPr>
          <w:rFonts w:ascii="Times New Roman"/>
          <w:b w:val="false"/>
          <w:i w:val="false"/>
          <w:color w:val="000000"/>
          <w:sz w:val="28"/>
        </w:rPr>
        <w:t xml:space="preserve">закреплении объектов, в течение трех рабочих дней после его принятия заключаем (ю) </w:t>
      </w:r>
    </w:p>
    <w:p>
      <w:pPr>
        <w:spacing w:after="0"/>
        <w:ind w:left="0"/>
        <w:jc w:val="both"/>
      </w:pPr>
      <w:r>
        <w:rPr>
          <w:rFonts w:ascii="Times New Roman"/>
          <w:b w:val="false"/>
          <w:i w:val="false"/>
          <w:color w:val="000000"/>
          <w:sz w:val="28"/>
        </w:rPr>
        <w:t xml:space="preserve">договор на осуществление озерно-товарной и (или) садковой хозяйственной деятельности на </w:t>
      </w:r>
    </w:p>
    <w:p>
      <w:pPr>
        <w:spacing w:after="0"/>
        <w:ind w:left="0"/>
        <w:jc w:val="both"/>
      </w:pPr>
      <w:r>
        <w:rPr>
          <w:rFonts w:ascii="Times New Roman"/>
          <w:b w:val="false"/>
          <w:i w:val="false"/>
          <w:color w:val="000000"/>
          <w:sz w:val="28"/>
        </w:rPr>
        <w:t>условиях конкурса, указанных в извещении и предложенных нами (мною).</w:t>
      </w:r>
    </w:p>
    <w:p>
      <w:pPr>
        <w:spacing w:after="0"/>
        <w:ind w:left="0"/>
        <w:jc w:val="both"/>
      </w:pPr>
      <w:r>
        <w:rPr>
          <w:rFonts w:ascii="Times New Roman"/>
          <w:b w:val="false"/>
          <w:i w:val="false"/>
          <w:color w:val="000000"/>
          <w:sz w:val="28"/>
        </w:rPr>
        <w:t xml:space="preserve">       5. Согласен (ы) с тем, что, в случае определения меня (нас) победителем, сумма </w:t>
      </w:r>
    </w:p>
    <w:p>
      <w:pPr>
        <w:spacing w:after="0"/>
        <w:ind w:left="0"/>
        <w:jc w:val="both"/>
      </w:pPr>
      <w:r>
        <w:rPr>
          <w:rFonts w:ascii="Times New Roman"/>
          <w:b w:val="false"/>
          <w:i w:val="false"/>
          <w:color w:val="000000"/>
          <w:sz w:val="28"/>
        </w:rPr>
        <w:t xml:space="preserve">внесенного мной (нами) гарантийного взноса не возвращается в случаях моего (нашего) </w:t>
      </w:r>
    </w:p>
    <w:p>
      <w:pPr>
        <w:spacing w:after="0"/>
        <w:ind w:left="0"/>
        <w:jc w:val="both"/>
      </w:pPr>
      <w:r>
        <w:rPr>
          <w:rFonts w:ascii="Times New Roman"/>
          <w:b w:val="false"/>
          <w:i w:val="false"/>
          <w:color w:val="000000"/>
          <w:sz w:val="28"/>
        </w:rPr>
        <w:t xml:space="preserve">отказа от подписания протокола о результатах конкурса, оплаты окончательной цены либо </w:t>
      </w:r>
    </w:p>
    <w:p>
      <w:pPr>
        <w:spacing w:after="0"/>
        <w:ind w:left="0"/>
        <w:jc w:val="both"/>
      </w:pPr>
      <w:r>
        <w:rPr>
          <w:rFonts w:ascii="Times New Roman"/>
          <w:b w:val="false"/>
          <w:i w:val="false"/>
          <w:color w:val="000000"/>
          <w:sz w:val="28"/>
        </w:rPr>
        <w:t xml:space="preserve">заключения договора на осуществление озерно-товарной и (или) садковой хозяйственной </w:t>
      </w:r>
    </w:p>
    <w:p>
      <w:pPr>
        <w:spacing w:after="0"/>
        <w:ind w:left="0"/>
        <w:jc w:val="both"/>
      </w:pPr>
      <w:r>
        <w:rPr>
          <w:rFonts w:ascii="Times New Roman"/>
          <w:b w:val="false"/>
          <w:i w:val="false"/>
          <w:color w:val="000000"/>
          <w:sz w:val="28"/>
        </w:rPr>
        <w:t>деятельности.</w:t>
      </w:r>
    </w:p>
    <w:p>
      <w:pPr>
        <w:spacing w:after="0"/>
        <w:ind w:left="0"/>
        <w:jc w:val="both"/>
      </w:pPr>
      <w:r>
        <w:rPr>
          <w:rFonts w:ascii="Times New Roman"/>
          <w:b w:val="false"/>
          <w:i w:val="false"/>
          <w:color w:val="000000"/>
          <w:sz w:val="28"/>
        </w:rPr>
        <w:t xml:space="preserve">       6. Ознакомлен с квалификационными требованиями, предъявляемым к участникам </w:t>
      </w:r>
    </w:p>
    <w:p>
      <w:pPr>
        <w:spacing w:after="0"/>
        <w:ind w:left="0"/>
        <w:jc w:val="both"/>
      </w:pPr>
      <w:r>
        <w:rPr>
          <w:rFonts w:ascii="Times New Roman"/>
          <w:b w:val="false"/>
          <w:i w:val="false"/>
          <w:color w:val="000000"/>
          <w:sz w:val="28"/>
        </w:rPr>
        <w:t xml:space="preserve">конкурса по закреплению рыбохозяйственных водоемов и (или) участков для осуществления </w:t>
      </w:r>
    </w:p>
    <w:p>
      <w:pPr>
        <w:spacing w:after="0"/>
        <w:ind w:left="0"/>
        <w:jc w:val="both"/>
      </w:pPr>
      <w:r>
        <w:rPr>
          <w:rFonts w:ascii="Times New Roman"/>
          <w:b w:val="false"/>
          <w:i w:val="false"/>
          <w:color w:val="000000"/>
          <w:sz w:val="28"/>
        </w:rPr>
        <w:t>озерно-товарной и (или) садковой хозяйственной деятельности.</w:t>
      </w:r>
    </w:p>
    <w:p>
      <w:pPr>
        <w:spacing w:after="0"/>
        <w:ind w:left="0"/>
        <w:jc w:val="both"/>
      </w:pPr>
      <w:r>
        <w:rPr>
          <w:rFonts w:ascii="Times New Roman"/>
          <w:b w:val="false"/>
          <w:i w:val="false"/>
          <w:color w:val="000000"/>
          <w:sz w:val="28"/>
        </w:rPr>
        <w:t xml:space="preserve">       7. Заявляю об отсутствии у меня (нас) налоговой задолженности и задолженности по </w:t>
      </w:r>
    </w:p>
    <w:p>
      <w:pPr>
        <w:spacing w:after="0"/>
        <w:ind w:left="0"/>
        <w:jc w:val="both"/>
      </w:pPr>
      <w:r>
        <w:rPr>
          <w:rFonts w:ascii="Times New Roman"/>
          <w:b w:val="false"/>
          <w:i w:val="false"/>
          <w:color w:val="000000"/>
          <w:sz w:val="28"/>
        </w:rPr>
        <w:t xml:space="preserve">социальным платежам, за исключением случаев, когда срок уплаты отсрочен в соответствии </w:t>
      </w:r>
    </w:p>
    <w:p>
      <w:pPr>
        <w:spacing w:after="0"/>
        <w:ind w:left="0"/>
        <w:jc w:val="both"/>
      </w:pPr>
      <w:r>
        <w:rPr>
          <w:rFonts w:ascii="Times New Roman"/>
          <w:b w:val="false"/>
          <w:i w:val="false"/>
          <w:color w:val="000000"/>
          <w:sz w:val="28"/>
        </w:rPr>
        <w:t>с законодательством Республики Казахстан.</w:t>
      </w:r>
    </w:p>
    <w:p>
      <w:pPr>
        <w:spacing w:after="0"/>
        <w:ind w:left="0"/>
        <w:jc w:val="both"/>
      </w:pPr>
      <w:r>
        <w:rPr>
          <w:rFonts w:ascii="Times New Roman"/>
          <w:b w:val="false"/>
          <w:i w:val="false"/>
          <w:color w:val="000000"/>
          <w:sz w:val="28"/>
        </w:rPr>
        <w:t xml:space="preserve">       Заявляю об отсутствии меня (нас) в реестре недобросовестных субъектов </w:t>
      </w:r>
    </w:p>
    <w:p>
      <w:pPr>
        <w:spacing w:after="0"/>
        <w:ind w:left="0"/>
        <w:jc w:val="both"/>
      </w:pPr>
      <w:r>
        <w:rPr>
          <w:rFonts w:ascii="Times New Roman"/>
          <w:b w:val="false"/>
          <w:i w:val="false"/>
          <w:color w:val="000000"/>
          <w:sz w:val="28"/>
        </w:rPr>
        <w:t xml:space="preserve">аквакультуры, осуществляющих озерно-товарную и (или) садковую хозяйственную </w:t>
      </w:r>
    </w:p>
    <w:p>
      <w:pPr>
        <w:spacing w:after="0"/>
        <w:ind w:left="0"/>
        <w:jc w:val="both"/>
      </w:pPr>
      <w:r>
        <w:rPr>
          <w:rFonts w:ascii="Times New Roman"/>
          <w:b w:val="false"/>
          <w:i w:val="false"/>
          <w:color w:val="000000"/>
          <w:sz w:val="28"/>
        </w:rPr>
        <w:t>деятельность (далее – реестр недобросовестных субъектов аквакультуры).</w:t>
      </w:r>
    </w:p>
    <w:p>
      <w:pPr>
        <w:spacing w:after="0"/>
        <w:ind w:left="0"/>
        <w:jc w:val="both"/>
      </w:pPr>
      <w:r>
        <w:rPr>
          <w:rFonts w:ascii="Times New Roman"/>
          <w:b w:val="false"/>
          <w:i w:val="false"/>
          <w:color w:val="000000"/>
          <w:sz w:val="28"/>
        </w:rPr>
        <w:t xml:space="preserve">       Заявляю об отсутствии среди руководителей и учредителей юридического лица лиц, </w:t>
      </w:r>
    </w:p>
    <w:p>
      <w:pPr>
        <w:spacing w:after="0"/>
        <w:ind w:left="0"/>
        <w:jc w:val="both"/>
      </w:pPr>
      <w:r>
        <w:rPr>
          <w:rFonts w:ascii="Times New Roman"/>
          <w:b w:val="false"/>
          <w:i w:val="false"/>
          <w:color w:val="000000"/>
          <w:sz w:val="28"/>
        </w:rPr>
        <w:t xml:space="preserve">связанных с управлением, учреждением, участием в уставном капитале юридических лиц, </w:t>
      </w:r>
    </w:p>
    <w:p>
      <w:pPr>
        <w:spacing w:after="0"/>
        <w:ind w:left="0"/>
        <w:jc w:val="both"/>
      </w:pPr>
      <w:r>
        <w:rPr>
          <w:rFonts w:ascii="Times New Roman"/>
          <w:b w:val="false"/>
          <w:i w:val="false"/>
          <w:color w:val="000000"/>
          <w:sz w:val="28"/>
        </w:rPr>
        <w:t>находящихся в реестре недобросовестных субъектов аквакультуры.</w:t>
      </w:r>
    </w:p>
    <w:p>
      <w:pPr>
        <w:spacing w:after="0"/>
        <w:ind w:left="0"/>
        <w:jc w:val="both"/>
      </w:pPr>
      <w:r>
        <w:rPr>
          <w:rFonts w:ascii="Times New Roman"/>
          <w:b w:val="false"/>
          <w:i w:val="false"/>
          <w:color w:val="000000"/>
          <w:sz w:val="28"/>
        </w:rPr>
        <w:t xml:space="preserve">       8. Заявляю об отсутствии у меня (нас) отсутствие неисполненных договорных </w:t>
      </w:r>
    </w:p>
    <w:p>
      <w:pPr>
        <w:spacing w:after="0"/>
        <w:ind w:left="0"/>
        <w:jc w:val="both"/>
      </w:pPr>
      <w:r>
        <w:rPr>
          <w:rFonts w:ascii="Times New Roman"/>
          <w:b w:val="false"/>
          <w:i w:val="false"/>
          <w:color w:val="000000"/>
          <w:sz w:val="28"/>
        </w:rPr>
        <w:t xml:space="preserve">обязательств за последние пять лет (для лиц, за которыми закреплены, либо ранее были </w:t>
      </w:r>
    </w:p>
    <w:p>
      <w:pPr>
        <w:spacing w:after="0"/>
        <w:ind w:left="0"/>
        <w:jc w:val="both"/>
      </w:pPr>
      <w:r>
        <w:rPr>
          <w:rFonts w:ascii="Times New Roman"/>
          <w:b w:val="false"/>
          <w:i w:val="false"/>
          <w:color w:val="000000"/>
          <w:sz w:val="28"/>
        </w:rPr>
        <w:t>закреплены рыбохозяйственные водоемы и (или) участки).</w:t>
      </w:r>
    </w:p>
    <w:p>
      <w:pPr>
        <w:spacing w:after="0"/>
        <w:ind w:left="0"/>
        <w:jc w:val="both"/>
      </w:pPr>
      <w:r>
        <w:rPr>
          <w:rFonts w:ascii="Times New Roman"/>
          <w:b w:val="false"/>
          <w:i w:val="false"/>
          <w:color w:val="000000"/>
          <w:sz w:val="28"/>
        </w:rPr>
        <w:t xml:space="preserve">       9. Подтверждаю достоверность представленной информации и даю согласие на </w:t>
      </w:r>
    </w:p>
    <w:p>
      <w:pPr>
        <w:spacing w:after="0"/>
        <w:ind w:left="0"/>
        <w:jc w:val="both"/>
      </w:pPr>
      <w:r>
        <w:rPr>
          <w:rFonts w:ascii="Times New Roman"/>
          <w:b w:val="false"/>
          <w:i w:val="false"/>
          <w:color w:val="000000"/>
          <w:sz w:val="28"/>
        </w:rPr>
        <w:t xml:space="preserve">использование сведений, составляющих охраняемую законом тайну, а также на сбор, </w:t>
      </w:r>
    </w:p>
    <w:p>
      <w:pPr>
        <w:spacing w:after="0"/>
        <w:ind w:left="0"/>
        <w:jc w:val="both"/>
      </w:pPr>
      <w:r>
        <w:rPr>
          <w:rFonts w:ascii="Times New Roman"/>
          <w:b w:val="false"/>
          <w:i w:val="false"/>
          <w:color w:val="000000"/>
          <w:sz w:val="28"/>
        </w:rPr>
        <w:t>обработку, хранение, выгрузку и использование персональных данных.</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10 предусматривается в редакции приказа Министра сельского хозяйства РК от 23.04.2026 </w:t>
      </w:r>
      <w:r>
        <w:rPr>
          <w:rFonts w:ascii="Times New Roman"/>
          <w:b w:val="false"/>
          <w:i w:val="false"/>
          <w:color w:val="ff0000"/>
          <w:sz w:val="28"/>
        </w:rPr>
        <w:t>№ 162</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Согласен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xml:space="preserve">       11. Настоящая заявка вместе с протоколом о результатах конкурса имеет силу </w:t>
      </w:r>
    </w:p>
    <w:p>
      <w:pPr>
        <w:spacing w:after="0"/>
        <w:ind w:left="0"/>
        <w:jc w:val="both"/>
      </w:pPr>
      <w:r>
        <w:rPr>
          <w:rFonts w:ascii="Times New Roman"/>
          <w:b w:val="false"/>
          <w:i w:val="false"/>
          <w:color w:val="000000"/>
          <w:sz w:val="28"/>
        </w:rPr>
        <w:t xml:space="preserve">договора, действующего до заключения договора на осуществление озерно-товарной и (или) </w:t>
      </w:r>
    </w:p>
    <w:p>
      <w:pPr>
        <w:spacing w:after="0"/>
        <w:ind w:left="0"/>
        <w:jc w:val="both"/>
      </w:pPr>
      <w:r>
        <w:rPr>
          <w:rFonts w:ascii="Times New Roman"/>
          <w:b w:val="false"/>
          <w:i w:val="false"/>
          <w:color w:val="000000"/>
          <w:sz w:val="28"/>
        </w:rPr>
        <w:t>садковой хозяйственной деятельности.</w:t>
      </w:r>
    </w:p>
    <w:p>
      <w:pPr>
        <w:spacing w:after="0"/>
        <w:ind w:left="0"/>
        <w:jc w:val="both"/>
      </w:pPr>
      <w:r>
        <w:rPr>
          <w:rFonts w:ascii="Times New Roman"/>
          <w:b w:val="false"/>
          <w:i w:val="false"/>
          <w:color w:val="000000"/>
          <w:sz w:val="28"/>
        </w:rPr>
        <w:t xml:space="preserve">       12. Представляю (-ем) сведения о себе:</w:t>
      </w:r>
    </w:p>
    <w:p>
      <w:pPr>
        <w:spacing w:after="0"/>
        <w:ind w:left="0"/>
        <w:jc w:val="both"/>
      </w:pPr>
      <w:r>
        <w:rPr>
          <w:rFonts w:ascii="Times New Roman"/>
          <w:b w:val="false"/>
          <w:i w:val="false"/>
          <w:color w:val="000000"/>
          <w:sz w:val="28"/>
        </w:rPr>
        <w:t xml:space="preserve">       для юридического лица:</w:t>
      </w:r>
    </w:p>
    <w:p>
      <w:pPr>
        <w:spacing w:after="0"/>
        <w:ind w:left="0"/>
        <w:jc w:val="both"/>
      </w:pPr>
      <w:r>
        <w:rPr>
          <w:rFonts w:ascii="Times New Roman"/>
          <w:b w:val="false"/>
          <w:i w:val="false"/>
          <w:color w:val="000000"/>
          <w:sz w:val="28"/>
        </w:rPr>
        <w:t xml:space="preserve">       наименование _____________________________________________________________</w:t>
      </w:r>
    </w:p>
    <w:p>
      <w:pPr>
        <w:spacing w:after="0"/>
        <w:ind w:left="0"/>
        <w:jc w:val="both"/>
      </w:pPr>
      <w:r>
        <w:rPr>
          <w:rFonts w:ascii="Times New Roman"/>
          <w:b w:val="false"/>
          <w:i w:val="false"/>
          <w:color w:val="000000"/>
          <w:sz w:val="28"/>
        </w:rPr>
        <w:t xml:space="preserve">       бизнес-идентификационный номер 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руководителя _________________________</w:t>
      </w:r>
    </w:p>
    <w:p>
      <w:pPr>
        <w:spacing w:after="0"/>
        <w:ind w:left="0"/>
        <w:jc w:val="both"/>
      </w:pPr>
      <w:r>
        <w:rPr>
          <w:rFonts w:ascii="Times New Roman"/>
          <w:b w:val="false"/>
          <w:i w:val="false"/>
          <w:color w:val="000000"/>
          <w:sz w:val="28"/>
        </w:rPr>
        <w:t xml:space="preserve">       адрес: ____________________________________________________________________</w:t>
      </w:r>
    </w:p>
    <w:p>
      <w:pPr>
        <w:spacing w:after="0"/>
        <w:ind w:left="0"/>
        <w:jc w:val="both"/>
      </w:pPr>
      <w:r>
        <w:rPr>
          <w:rFonts w:ascii="Times New Roman"/>
          <w:b w:val="false"/>
          <w:i w:val="false"/>
          <w:color w:val="000000"/>
          <w:sz w:val="28"/>
        </w:rPr>
        <w:t xml:space="preserve">       номер телефона (факса): ____________________________________________________</w:t>
      </w:r>
    </w:p>
    <w:p>
      <w:pPr>
        <w:spacing w:after="0"/>
        <w:ind w:left="0"/>
        <w:jc w:val="both"/>
      </w:pPr>
      <w:r>
        <w:rPr>
          <w:rFonts w:ascii="Times New Roman"/>
          <w:b w:val="false"/>
          <w:i w:val="false"/>
          <w:color w:val="000000"/>
          <w:sz w:val="28"/>
        </w:rPr>
        <w:t xml:space="preserve">       банковские реквизиты для возврата гарантийного взноса:</w:t>
      </w:r>
    </w:p>
    <w:p>
      <w:pPr>
        <w:spacing w:after="0"/>
        <w:ind w:left="0"/>
        <w:jc w:val="both"/>
      </w:pPr>
      <w:r>
        <w:rPr>
          <w:rFonts w:ascii="Times New Roman"/>
          <w:b w:val="false"/>
          <w:i w:val="false"/>
          <w:color w:val="000000"/>
          <w:sz w:val="28"/>
        </w:rPr>
        <w:t xml:space="preserve">       индивидуальный идентификационный код _____________________________________</w:t>
      </w:r>
    </w:p>
    <w:p>
      <w:pPr>
        <w:spacing w:after="0"/>
        <w:ind w:left="0"/>
        <w:jc w:val="both"/>
      </w:pPr>
      <w:r>
        <w:rPr>
          <w:rFonts w:ascii="Times New Roman"/>
          <w:b w:val="false"/>
          <w:i w:val="false"/>
          <w:color w:val="000000"/>
          <w:sz w:val="28"/>
        </w:rPr>
        <w:t xml:space="preserve">       банковский идентификационный код __________________________________________</w:t>
      </w:r>
    </w:p>
    <w:p>
      <w:pPr>
        <w:spacing w:after="0"/>
        <w:ind w:left="0"/>
        <w:jc w:val="both"/>
      </w:pPr>
      <w:r>
        <w:rPr>
          <w:rFonts w:ascii="Times New Roman"/>
          <w:b w:val="false"/>
          <w:i w:val="false"/>
          <w:color w:val="000000"/>
          <w:sz w:val="28"/>
        </w:rPr>
        <w:t xml:space="preserve">       наименование банка ________________________________________________________</w:t>
      </w:r>
    </w:p>
    <w:p>
      <w:pPr>
        <w:spacing w:after="0"/>
        <w:ind w:left="0"/>
        <w:jc w:val="both"/>
      </w:pPr>
      <w:r>
        <w:rPr>
          <w:rFonts w:ascii="Times New Roman"/>
          <w:b w:val="false"/>
          <w:i w:val="false"/>
          <w:color w:val="000000"/>
          <w:sz w:val="28"/>
        </w:rPr>
        <w:t xml:space="preserve">       код бенефициара ___________________________________________________________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w:t>
      </w:r>
    </w:p>
    <w:p>
      <w:pPr>
        <w:spacing w:after="0"/>
        <w:ind w:left="0"/>
        <w:jc w:val="both"/>
      </w:pPr>
      <w:r>
        <w:rPr>
          <w:rFonts w:ascii="Times New Roman"/>
          <w:b w:val="false"/>
          <w:i w:val="false"/>
          <w:color w:val="000000"/>
          <w:sz w:val="28"/>
        </w:rPr>
        <w:t xml:space="preserve">       бизнес-идентификационный номер лица, оплатившего гарантийный взнос</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для физического лица:</w:t>
      </w:r>
    </w:p>
    <w:p>
      <w:pPr>
        <w:spacing w:after="0"/>
        <w:ind w:left="0"/>
        <w:jc w:val="both"/>
      </w:pPr>
      <w:r>
        <w:rPr>
          <w:rFonts w:ascii="Times New Roman"/>
          <w:b w:val="false"/>
          <w:i w:val="false"/>
          <w:color w:val="000000"/>
          <w:sz w:val="28"/>
        </w:rPr>
        <w:t xml:space="preserve">       фамилия, имя, отчество (при его наличии) 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___________________________________</w:t>
      </w:r>
    </w:p>
    <w:p>
      <w:pPr>
        <w:spacing w:after="0"/>
        <w:ind w:left="0"/>
        <w:jc w:val="both"/>
      </w:pPr>
      <w:r>
        <w:rPr>
          <w:rFonts w:ascii="Times New Roman"/>
          <w:b w:val="false"/>
          <w:i w:val="false"/>
          <w:color w:val="000000"/>
          <w:sz w:val="28"/>
        </w:rPr>
        <w:t xml:space="preserve">       уведомление о начале деятельности в качестве индивидуального предпринимателя:</w:t>
      </w:r>
    </w:p>
    <w:p>
      <w:pPr>
        <w:spacing w:after="0"/>
        <w:ind w:left="0"/>
        <w:jc w:val="both"/>
      </w:pPr>
      <w:r>
        <w:rPr>
          <w:rFonts w:ascii="Times New Roman"/>
          <w:b w:val="false"/>
          <w:i w:val="false"/>
          <w:color w:val="000000"/>
          <w:sz w:val="28"/>
        </w:rPr>
        <w:t xml:space="preserve">       местонахождение __________________________________________________________</w:t>
      </w:r>
    </w:p>
    <w:p>
      <w:pPr>
        <w:spacing w:after="0"/>
        <w:ind w:left="0"/>
        <w:jc w:val="both"/>
      </w:pPr>
      <w:r>
        <w:rPr>
          <w:rFonts w:ascii="Times New Roman"/>
          <w:b w:val="false"/>
          <w:i w:val="false"/>
          <w:color w:val="000000"/>
          <w:sz w:val="28"/>
        </w:rPr>
        <w:t xml:space="preserve">       дата уведомления __________________________________________________________</w:t>
      </w:r>
    </w:p>
    <w:p>
      <w:pPr>
        <w:spacing w:after="0"/>
        <w:ind w:left="0"/>
        <w:jc w:val="both"/>
      </w:pPr>
      <w:r>
        <w:rPr>
          <w:rFonts w:ascii="Times New Roman"/>
          <w:b w:val="false"/>
          <w:i w:val="false"/>
          <w:color w:val="000000"/>
          <w:sz w:val="28"/>
        </w:rPr>
        <w:t xml:space="preserve">       документ, удостоверяющий личность:</w:t>
      </w:r>
    </w:p>
    <w:p>
      <w:pPr>
        <w:spacing w:after="0"/>
        <w:ind w:left="0"/>
        <w:jc w:val="both"/>
      </w:pPr>
      <w:r>
        <w:rPr>
          <w:rFonts w:ascii="Times New Roman"/>
          <w:b w:val="false"/>
          <w:i w:val="false"/>
          <w:color w:val="000000"/>
          <w:sz w:val="28"/>
        </w:rPr>
        <w:t xml:space="preserve">       номер ____________________________________________________________________</w:t>
      </w:r>
    </w:p>
    <w:p>
      <w:pPr>
        <w:spacing w:after="0"/>
        <w:ind w:left="0"/>
        <w:jc w:val="both"/>
      </w:pPr>
      <w:r>
        <w:rPr>
          <w:rFonts w:ascii="Times New Roman"/>
          <w:b w:val="false"/>
          <w:i w:val="false"/>
          <w:color w:val="000000"/>
          <w:sz w:val="28"/>
        </w:rPr>
        <w:t xml:space="preserve">       кем выдано _______________________________________________________________</w:t>
      </w:r>
    </w:p>
    <w:p>
      <w:pPr>
        <w:spacing w:after="0"/>
        <w:ind w:left="0"/>
        <w:jc w:val="both"/>
      </w:pPr>
      <w:r>
        <w:rPr>
          <w:rFonts w:ascii="Times New Roman"/>
          <w:b w:val="false"/>
          <w:i w:val="false"/>
          <w:color w:val="000000"/>
          <w:sz w:val="28"/>
        </w:rPr>
        <w:t xml:space="preserve">       дата выдачи ______________________________________________________________</w:t>
      </w:r>
    </w:p>
    <w:p>
      <w:pPr>
        <w:spacing w:after="0"/>
        <w:ind w:left="0"/>
        <w:jc w:val="both"/>
      </w:pPr>
      <w:r>
        <w:rPr>
          <w:rFonts w:ascii="Times New Roman"/>
          <w:b w:val="false"/>
          <w:i w:val="false"/>
          <w:color w:val="000000"/>
          <w:sz w:val="28"/>
        </w:rPr>
        <w:t xml:space="preserve">       адрес: ____________________________________________________________________</w:t>
      </w:r>
    </w:p>
    <w:p>
      <w:pPr>
        <w:spacing w:after="0"/>
        <w:ind w:left="0"/>
        <w:jc w:val="both"/>
      </w:pPr>
      <w:r>
        <w:rPr>
          <w:rFonts w:ascii="Times New Roman"/>
          <w:b w:val="false"/>
          <w:i w:val="false"/>
          <w:color w:val="000000"/>
          <w:sz w:val="28"/>
        </w:rPr>
        <w:t xml:space="preserve">       номер телефона (факса): ____________________________________________________</w:t>
      </w:r>
    </w:p>
    <w:p>
      <w:pPr>
        <w:spacing w:after="0"/>
        <w:ind w:left="0"/>
        <w:jc w:val="both"/>
      </w:pPr>
      <w:r>
        <w:rPr>
          <w:rFonts w:ascii="Times New Roman"/>
          <w:b w:val="false"/>
          <w:i w:val="false"/>
          <w:color w:val="000000"/>
          <w:sz w:val="28"/>
        </w:rPr>
        <w:t xml:space="preserve">       банковские реквизиты для возврата гарантийного взноса: ________________________</w:t>
      </w:r>
    </w:p>
    <w:p>
      <w:pPr>
        <w:spacing w:after="0"/>
        <w:ind w:left="0"/>
        <w:jc w:val="both"/>
      </w:pPr>
      <w:r>
        <w:rPr>
          <w:rFonts w:ascii="Times New Roman"/>
          <w:b w:val="false"/>
          <w:i w:val="false"/>
          <w:color w:val="000000"/>
          <w:sz w:val="28"/>
        </w:rPr>
        <w:t xml:space="preserve">       индивидуальный идентификационный код _____________________________________</w:t>
      </w:r>
    </w:p>
    <w:p>
      <w:pPr>
        <w:spacing w:after="0"/>
        <w:ind w:left="0"/>
        <w:jc w:val="both"/>
      </w:pPr>
      <w:r>
        <w:rPr>
          <w:rFonts w:ascii="Times New Roman"/>
          <w:b w:val="false"/>
          <w:i w:val="false"/>
          <w:color w:val="000000"/>
          <w:sz w:val="28"/>
        </w:rPr>
        <w:t xml:space="preserve">       банковский идентификационный код __________________________________________</w:t>
      </w:r>
    </w:p>
    <w:p>
      <w:pPr>
        <w:spacing w:after="0"/>
        <w:ind w:left="0"/>
        <w:jc w:val="both"/>
      </w:pPr>
      <w:r>
        <w:rPr>
          <w:rFonts w:ascii="Times New Roman"/>
          <w:b w:val="false"/>
          <w:i w:val="false"/>
          <w:color w:val="000000"/>
          <w:sz w:val="28"/>
        </w:rPr>
        <w:t xml:space="preserve">       наименование банка ________________________________________________________</w:t>
      </w:r>
    </w:p>
    <w:p>
      <w:pPr>
        <w:spacing w:after="0"/>
        <w:ind w:left="0"/>
        <w:jc w:val="both"/>
      </w:pPr>
      <w:r>
        <w:rPr>
          <w:rFonts w:ascii="Times New Roman"/>
          <w:b w:val="false"/>
          <w:i w:val="false"/>
          <w:color w:val="000000"/>
          <w:sz w:val="28"/>
        </w:rPr>
        <w:t xml:space="preserve">       код бенефициара ___________________________________________________________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w:t>
      </w:r>
    </w:p>
    <w:p>
      <w:pPr>
        <w:spacing w:after="0"/>
        <w:ind w:left="0"/>
        <w:jc w:val="both"/>
      </w:pPr>
      <w:r>
        <w:rPr>
          <w:rFonts w:ascii="Times New Roman"/>
          <w:b w:val="false"/>
          <w:i w:val="false"/>
          <w:color w:val="000000"/>
          <w:sz w:val="28"/>
        </w:rPr>
        <w:t xml:space="preserve">       номер лица, оплатившего гарантийный взнос 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Подписано и отправлено заявителем в ____ часов "__" ______ 20__ года:</w:t>
      </w:r>
    </w:p>
    <w:p>
      <w:pPr>
        <w:spacing w:after="0"/>
        <w:ind w:left="0"/>
        <w:jc w:val="both"/>
      </w:pPr>
      <w:r>
        <w:rPr>
          <w:rFonts w:ascii="Times New Roman"/>
          <w:b w:val="false"/>
          <w:i w:val="false"/>
          <w:color w:val="000000"/>
          <w:sz w:val="28"/>
        </w:rPr>
        <w:t xml:space="preserve">       Данные из электронной цифровой подписи (далее – ЭЦП)</w:t>
      </w:r>
    </w:p>
    <w:p>
      <w:pPr>
        <w:spacing w:after="0"/>
        <w:ind w:left="0"/>
        <w:jc w:val="both"/>
      </w:pPr>
      <w:r>
        <w:rPr>
          <w:rFonts w:ascii="Times New Roman"/>
          <w:b w:val="false"/>
          <w:i w:val="false"/>
          <w:color w:val="000000"/>
          <w:sz w:val="28"/>
        </w:rPr>
        <w:t xml:space="preserve">       Дата и время подписания ЭЦП</w:t>
      </w:r>
    </w:p>
    <w:p>
      <w:pPr>
        <w:spacing w:after="0"/>
        <w:ind w:left="0"/>
        <w:jc w:val="both"/>
      </w:pPr>
      <w:r>
        <w:rPr>
          <w:rFonts w:ascii="Times New Roman"/>
          <w:b w:val="false"/>
          <w:i w:val="false"/>
          <w:color w:val="000000"/>
          <w:sz w:val="28"/>
        </w:rPr>
        <w:t xml:space="preserve">       Уведомление о принятии заявки:</w:t>
      </w:r>
    </w:p>
    <w:p>
      <w:pPr>
        <w:spacing w:after="0"/>
        <w:ind w:left="0"/>
        <w:jc w:val="both"/>
      </w:pPr>
      <w:r>
        <w:rPr>
          <w:rFonts w:ascii="Times New Roman"/>
          <w:b w:val="false"/>
          <w:i w:val="false"/>
          <w:color w:val="000000"/>
          <w:sz w:val="28"/>
        </w:rPr>
        <w:t xml:space="preserve">       Принято ведомством уполномоченного органа в области аквакультуры </w:t>
      </w:r>
    </w:p>
    <w:p>
      <w:pPr>
        <w:spacing w:after="0"/>
        <w:ind w:left="0"/>
        <w:jc w:val="both"/>
      </w:pPr>
      <w:r>
        <w:rPr>
          <w:rFonts w:ascii="Times New Roman"/>
          <w:b w:val="false"/>
          <w:i w:val="false"/>
          <w:color w:val="000000"/>
          <w:sz w:val="28"/>
        </w:rPr>
        <w:t xml:space="preserve">/территориальным подразделением ведомства уполномоченного органа в области </w:t>
      </w:r>
    </w:p>
    <w:p>
      <w:pPr>
        <w:spacing w:after="0"/>
        <w:ind w:left="0"/>
        <w:jc w:val="both"/>
      </w:pPr>
      <w:r>
        <w:rPr>
          <w:rFonts w:ascii="Times New Roman"/>
          <w:b w:val="false"/>
          <w:i w:val="false"/>
          <w:color w:val="000000"/>
          <w:sz w:val="28"/>
        </w:rPr>
        <w:t>аквакультуры в ____ часов "__" ______ 20__ года:</w:t>
      </w:r>
    </w:p>
    <w:p>
      <w:pPr>
        <w:spacing w:after="0"/>
        <w:ind w:left="0"/>
        <w:jc w:val="both"/>
      </w:pPr>
      <w:r>
        <w:rPr>
          <w:rFonts w:ascii="Times New Roman"/>
          <w:b w:val="false"/>
          <w:i w:val="false"/>
          <w:color w:val="000000"/>
          <w:sz w:val="28"/>
        </w:rPr>
        <w:t xml:space="preserve">       Данные из ЭЦП</w:t>
      </w:r>
    </w:p>
    <w:p>
      <w:pPr>
        <w:spacing w:after="0"/>
        <w:ind w:left="0"/>
        <w:jc w:val="both"/>
      </w:pPr>
      <w:r>
        <w:rPr>
          <w:rFonts w:ascii="Times New Roman"/>
          <w:b w:val="false"/>
          <w:i w:val="false"/>
          <w:color w:val="000000"/>
          <w:sz w:val="28"/>
        </w:rPr>
        <w:t xml:space="preserve">       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сентября 2025 года № 313</w:t>
            </w:r>
          </w:p>
        </w:tc>
      </w:tr>
    </w:tbl>
    <w:bookmarkStart w:name="z186" w:id="165"/>
    <w:p>
      <w:pPr>
        <w:spacing w:after="0"/>
        <w:ind w:left="0"/>
        <w:jc w:val="left"/>
      </w:pPr>
      <w:r>
        <w:rPr>
          <w:rFonts w:ascii="Times New Roman"/>
          <w:b/>
          <w:i w:val="false"/>
          <w:color w:val="000000"/>
        </w:rPr>
        <w:t xml:space="preserve"> Квалификационные требования, предъявляемые к участникам конкурса</w:t>
      </w:r>
    </w:p>
    <w:bookmarkEnd w:id="165"/>
    <w:bookmarkStart w:name="z187" w:id="166"/>
    <w:p>
      <w:pPr>
        <w:spacing w:after="0"/>
        <w:ind w:left="0"/>
        <w:jc w:val="both"/>
      </w:pPr>
      <w:r>
        <w:rPr>
          <w:rFonts w:ascii="Times New Roman"/>
          <w:b w:val="false"/>
          <w:i w:val="false"/>
          <w:color w:val="000000"/>
          <w:sz w:val="28"/>
        </w:rPr>
        <w:t>
      Квалификационные требования, предъявляемые к участникам конкурса по закреплению рыбохозяйственных водоемов и (или) участков для ведения озерно-товарной и (или) садковой хозяйственной деятельности:</w:t>
      </w:r>
    </w:p>
    <w:bookmarkEnd w:id="166"/>
    <w:bookmarkStart w:name="z188" w:id="167"/>
    <w:p>
      <w:pPr>
        <w:spacing w:after="0"/>
        <w:ind w:left="0"/>
        <w:jc w:val="both"/>
      </w:pPr>
      <w:r>
        <w:rPr>
          <w:rFonts w:ascii="Times New Roman"/>
          <w:b w:val="false"/>
          <w:i w:val="false"/>
          <w:color w:val="000000"/>
          <w:sz w:val="28"/>
        </w:rPr>
        <w:t>
      1) отсутствие налоговой задолженности и задолженности по социальным платежам, за исключением случаев, когда срок уплаты отсрочен в соответствии с законодательством Республики Казахстан на дату рассмотрения полученных документов;</w:t>
      </w:r>
    </w:p>
    <w:bookmarkEnd w:id="167"/>
    <w:bookmarkStart w:name="z189" w:id="168"/>
    <w:p>
      <w:pPr>
        <w:spacing w:after="0"/>
        <w:ind w:left="0"/>
        <w:jc w:val="both"/>
      </w:pPr>
      <w:r>
        <w:rPr>
          <w:rFonts w:ascii="Times New Roman"/>
          <w:b w:val="false"/>
          <w:i w:val="false"/>
          <w:color w:val="000000"/>
          <w:sz w:val="28"/>
        </w:rPr>
        <w:t xml:space="preserve">
      2) отсутствие в реестре недобросовестных субъектов аквакультуры, осуществляющих озерно-товарную и (или) садковую хозяйственную деятельность (далее – реестр недобросовестных субъектов аквакультуры), формируемого согласно </w:t>
      </w:r>
      <w:r>
        <w:rPr>
          <w:rFonts w:ascii="Times New Roman"/>
          <w:b w:val="false"/>
          <w:i w:val="false"/>
          <w:color w:val="000000"/>
          <w:sz w:val="28"/>
        </w:rPr>
        <w:t>пункта 9</w:t>
      </w:r>
      <w:r>
        <w:rPr>
          <w:rFonts w:ascii="Times New Roman"/>
          <w:b w:val="false"/>
          <w:i w:val="false"/>
          <w:color w:val="000000"/>
          <w:sz w:val="28"/>
        </w:rPr>
        <w:t xml:space="preserve"> статьи 10 Закона Республики Казахстан "Об аквакультуре";</w:t>
      </w:r>
    </w:p>
    <w:bookmarkEnd w:id="168"/>
    <w:bookmarkStart w:name="z190" w:id="169"/>
    <w:p>
      <w:pPr>
        <w:spacing w:after="0"/>
        <w:ind w:left="0"/>
        <w:jc w:val="both"/>
      </w:pPr>
      <w:r>
        <w:rPr>
          <w:rFonts w:ascii="Times New Roman"/>
          <w:b w:val="false"/>
          <w:i w:val="false"/>
          <w:color w:val="000000"/>
          <w:sz w:val="28"/>
        </w:rPr>
        <w:t>
      3) отсутствие среди руководителей и учредителей юридического лица лиц, связанных с управлением, учреждением, участием в уставном капитале юридических лиц, находящихся в реестре недобросовестных субъектов аквакультуры;</w:t>
      </w:r>
    </w:p>
    <w:bookmarkEnd w:id="169"/>
    <w:bookmarkStart w:name="z191" w:id="170"/>
    <w:p>
      <w:pPr>
        <w:spacing w:after="0"/>
        <w:ind w:left="0"/>
        <w:jc w:val="both"/>
      </w:pPr>
      <w:r>
        <w:rPr>
          <w:rFonts w:ascii="Times New Roman"/>
          <w:b w:val="false"/>
          <w:i w:val="false"/>
          <w:color w:val="000000"/>
          <w:sz w:val="28"/>
        </w:rPr>
        <w:t>
      4) отсутствие неисполненных договорных обязательств за последние пять лет (для лиц, за которыми закреплены, либо ранее были закреплены рыбохозяйственные водоемы и (или) участки);</w:t>
      </w:r>
    </w:p>
    <w:bookmarkEnd w:id="170"/>
    <w:bookmarkStart w:name="z192" w:id="171"/>
    <w:p>
      <w:pPr>
        <w:spacing w:after="0"/>
        <w:ind w:left="0"/>
        <w:jc w:val="both"/>
      </w:pPr>
      <w:r>
        <w:rPr>
          <w:rFonts w:ascii="Times New Roman"/>
          <w:b w:val="false"/>
          <w:i w:val="false"/>
          <w:color w:val="000000"/>
          <w:sz w:val="28"/>
        </w:rPr>
        <w:t>
      5) наличие в штате не менее одного работника, имеющего специальность в области аквакультуры или рыбного хозяйства.</w:t>
      </w:r>
    </w:p>
    <w:bookmarkEnd w:id="1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