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799f" w14:textId="b5e7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2025 года № 520. Зарегистрирован в Министерстве юстиции Республики Казахстан 24 сентября 2025 года № 36924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 (зарегистрированный в Реестре государственной регистрации нормативных правовых актов за № 10420)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права лиц на получение гарантированной государством юридической помощи, утвержденных вышеуказанным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Подозреваемому, обвиняемому, подсудимому, осужденному, оправданному, потерпевшему в соответствии с уголовно-процессуальным законодательством Республики Казахстан – постановление о признании в качестве подозреваемого, обвиняемому в отношении которого прокурором составлен обвинительный акт, обвинительный приговор подсудимого, приговор осужденного, постановление суда оправданного, постановление о признании потерпевшим.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Свидетелю, имеющему право на защиту, в соответствии с уголовно-процессуальным законодательством Республики Казахстан – постановление органа ведущего уголовный процесс об обеспечении защитника.".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