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4342" w14:textId="20d4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совместный приказ Министра энергетики Республики Казахстан от 26 марта 2025 года № 135-н/қ и Министра промышленности и строительства Республики Казахстан от 3 апреля 2025 года № 112 "Об утверждении Правил учета тепловой энергии и теплоносителя"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энергетики Республики Казахстан от 11 сентября 2025 года № 346-н/қ и Министра промышленности и строительства Республики Казахстан от 23 сентября 2025 года № 385. Зарегистрирован в Министерстве юстиции Республики Казахстан 23 сентября 2025 года № 36916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26 марта 2025 года № 135-н/қ и Министра промышленности и строительства Республики Казахстан от 3 апреля 2025 года № 112 "Об утверждении Правил учета тепловой энергии и теплоносителя" (зарегистрирован в Реестре государственной регистрации нормативных правовых актов под № 35944)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тепловой энергии и теплоносителя,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уполномоченный орган в области теплоэнергетики (далее – уполномоченный орган) – центральный исполнительный орган, осуществляющий руководство и межотраслевую координацию в области теплоэнергетики;";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23-1)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единая государственная система управления топливно-энергетическим комплексом (далее – информационная система уполномоченного органа) – информационная система уполномоченного органа, предназначенная для сбора, обработки, мониторинга и анализа данных топливно-энергетического комплекса в сфере теплоэнергетики посредством информационного взаимодействия субъектов теплоснабжения с уполномоченным органом и иными государственными органами;";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Приборы учета тепловой энергии проектируются и монтируются с устройствами передачей показаний в автоматическом режиме на сервер субъекта теплоснабжения с дальнейшей передачей данных в информационную систему уполномоченного органа.";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оснащения приборами учета и обеспечения их функционирования";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51, 52, 53, 54 и 55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Приборы учета устанавливаются в соответствии с технологической схемой объектов теплоэнергетики участвующих в процессе производства, транспортировки и реализации тепловой энергии.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Поверка приборов учета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обеспечении единства измерений", после утверждения типа или метрологической аттестации, регистрации в реестре государственной системы обеспечения единства измерений перед выпуском в обращение, после ремонта, в период эксплуатации с последующей периодичностью.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применению допускаются приборы учета, зарегистрированные в реестре государственной системы обеспечения единства измерений и соответствующие законодательству Республики Казахстан в области обеспечения единства измерений.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Субъекты топливно-энергетического комплекса в сфере теплоэнергетики предоставляют доступ и интегрируют свои аппаратно-программные комплексы автоматизированной системы коммерческого учета тепловой энергии с информационной системой уполномоченного органа.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Требования к объектам информатизации субъектов, участвующих в процессе производства, транспортировки и реализации тепловой энергии определяются Правилами формирования, ведения и функционирования Единой государственной информационной системы управления топливно-энергетическом комплексом,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Қ. Арымбек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