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6602" w14:textId="50f6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29 сентября 2020 года № 299 "Об утверждении Правил оказания государственной услуги "Выдача лицензии на импорт средств защиты растений (пестицидов)"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сентября 2025 года № 310. Зарегистрирован в Министерстве юстиции Республики Казахстан 23 сентября 2025 года № 36910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сентября 2020 года № 299 "Об утверждении Правил оказания государственной услуги "Выдача лицензии на импорт средств защиты растений (пестицидов)" (зарегистрирован в Реестре государственной регистрации нормативных правовых актов № 21494)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импорт средств защиты растений (пестицидов)",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услугополучателям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в бюджет по месту нахождения услугополучателя уплачивается лицензионный сбор за выдачу лицензии на занятие отдельными видами 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616 Налогового кодекса Республики Казахстан, который составляет 10 (десять) месячных расчетных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2026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