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c537" w14:textId="cfcc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на осуществление садковой хозяйственной деятельности на участках рыбохозяйственных водоемов международного и (или) республиканского значения для реализации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сентября 2025 года № 312. Зарегистрирован в Министерстве юстиции Республики Казахстан 23 сентября 2025 года № 36909.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аквакультуре"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на осуществление садковой хозяйственной деятельности на участках рыбохозяйственных водоемов международного и (или) республиканского значения для реализации проекта (далее – Типовая форма договора).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Типовой формы договора с 1 января 2026 года действует в следующей редакции: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внести плату за пользование природными ресурсами, предусмотренной налоговым законодательством Республики Казахстан;";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Типовой формы договора с 1 января 2027 года действует в следующей редакции: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"17) исполнять настоящий Договор и план развития субъекта аквакультуры, а также предоставлять информацию об исполнении условий настоящего Договора и плана развития субъекта аквакультуры посредством информационной системы аквакультуры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14 Закона;".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Типовой формы договора, который вводится в действие с 1 января 2027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312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договора на осуществление садковой хозяйственной деятельности на участках рыбохозяйственных водоемов международного и (или) республиканского значения для реализации проекта</w:t>
      </w:r>
    </w:p>
    <w:bookmarkEnd w:id="10"/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__________________ "___" ___________ 20 ___ года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(населенный пункт)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 ведомства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аквакультуры)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"Территориальное подразделение",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и 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(-ое) (-ая) в дальнейшем "Субъект аквакультуры",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совместно именуемые "Стороны", на основании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ведомства уполномоченного органа в области аквакультуры о закреплении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рыбохозяйственных водоемов международного и (или)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осуществления садковой хозяйственной деятельности для реализации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 20___ года №_________, заключили настоящий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садковой хозяйственной деятельности на участках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рыбохозяйственных водоемов международного и (или)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реализации проекта (далее – Договор) о нижеследующем: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3"/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1. Территориальное подразделение предоставляет Субъекту аквакультуры право на осуществление садковой хозяйственной деятельности на участках рыбохозяйственных водоемов международного и (или) республиканского значения для реализации проекта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проекта)</w:t>
      </w:r>
    </w:p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Сторон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 аквакультуры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аквакультуре" (далее – Закон) имеет право: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собственности на здания, строения и иные сооружения, конструкции для аквакультуры, рыбоводный пруд, рыбоводный бассейн и на выращенные объекты аквакультуры, в том числе полученную из них продукцию;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земельные участки для нужд аквакультуры в порядке и на условиях, которые установлены законами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и эксплуатацию в водоохранной полосе рыбоводных объектов, рыбоводных прудов, размещение рыбоводных бассейнов, включая прокладку инженерных коммуникаций к ним, с обеспечением соблюдения требований, установленных законодательством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требовать у собственников земельных участков и (или) землепользователей предоставления сервитута для осуществления садковой хозяйственной деятельности на закрепленных рыбохозяйственных водоемах и (или) участках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специальное водопользование, в том числе на бурение скважин (колодцев), в соответствии с водным законодательством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получение мер государственного стимулирования аквакультуры, предоставляемых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получать и использовать сведения из информационной системы аквакультуры, за исключением информации, составляющей коммерческую тайну, а также сведений, содержащих государственные секреты и иную охраняемую законами Республики Казахстан тайну;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безвозмездного доступа к информационной системе аквакультуры;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и эксплуатацию зданий, строений и иных сооружений, конструкций для аквакультуры, рыбоводных прудов, размещение рыбоводных бассейнов в соответствии с законодательством Республики Казахстан;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в Территориальное подразделение по внесению изменений в настоящий Договор и план развития субъекта аквакультуры в соответствии с законодательством Республики Казахстан в области аквакультуры;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перегораживать тросами и буями места установки специальных устройств (садков), не препятствующими безопасности судоходства и движению иных плавательных средств, а также не допускающими ограничения пользования водными объектами общего пользования;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в соответствии с законодательством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Территориальное подразделение имеет право досрочно расторгнуть настоящий Договор при: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добровольном письменном отказе Субъекта аквакультуры от ведения аквакультуры;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деятельности Субъекта аквакультуры;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нарушении Субъектом аквакультуры условий настоящего Договора и (или) требований законодательства Республики Казахстан в области аквакультуры три и более раза в течение двух календарных лет;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неисполнении обязательств, предусмотренных подпунктами 1), 2), 3), 4), 5) и 6) пункта 4 настоящего Договора;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принудительном отчуждением земельного участка для государственных нужд.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Обязанности Сторон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Субъект аквакультуры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объемы выращивания рыб согласно плану развития субъекта аквакультуры;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бизнес-план и рабочую программу проекта;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строительство новых производственных объектов, включая ввод перерабатывающих мощностей или расширение действующих производств, включая реконструкцию и модернизацию производственных и перерабатывающих мощностей;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одного календарного года с момента заключения настоящего Договора обеспечить разработку рыбоводно-биологического обоснования в области аквакультуры (далее – биологическое обоснование) и согласование с Территориальным подразделением в соответствии с правилами разработки рыбоводно-биологического обоснования в области аквакультуры, утвержденными уполномоченным органом в области аквакультуры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месяца со дня согласования биологического обоснования по согласованию с Территориальным подразделением утвердить план развития субъекта аквакультуры в соответствии с типовой формой, утвержденной уполномоченным органом в области аквакультуры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внести плату за пользование природными ресурсами, предусмотренной налоговым законодательством Республики Казахстан;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деятельность, связанную с разведением и (или) содержанием, выращиванием объектов аквакультуры, предусмотренных биологическим обоснованием;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ведение аквакультуры способами и методами, не допускающими нанесения вреда водным биологическим ресурсам и их окружающей среде;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представлять в уполномоченный орган в области аквакультуры административные данные согласно утвержденным по согласованию с уполномоченным органом в области государственной статистики формам, предназначенным для сбора административных данных в области аквакультуры;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предоставлять информацию по исполнению встречных обязательств;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 допускать интродукции чужеродных или генетически модифицированных видов объектов аквакультуры в водных объектах;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соблюдать ветеринарные (ветеринарно-санитарные) требования, а также правила и требования в сфере санитарно-эпидемиологического благополучия населения;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13) пункта 4 вводится в действие с 01.01.2027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регистрироваться в информационной системе аквакультуры в соответствии с правилами ведения информационной системы аквакультуры, утверждаемыми уполномоченным органом в области аквакультуры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Закона;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направлять уведомление о начале или прекращении осуществления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в соответствии с законодательством Республики Казахстан в области охраны, воспроизводства и использования животного мира;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соблюдать требования экологического законодательства Республики Казахстан, а также содействовать мерам по охране окружающей среды;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 допускать ограничения пользования поверхностными водными объектами общего пользования в соответствии с водным законодательством Республики Казахстан;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17) пункта 4 предусматривается в редакции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исполнять настоящий Договор и план развития субъекта аквакультуры, а также предоставлять информацию об исполнении условий настоящего Договора и плана развития субъекта аквакультуры по форме, утвержденной уполномоченным органом в области аквакультуры;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 допускать передачи и (или) уступки прав и обязательств третьим лицам по настоящему Договору, за исключением случаев реорганизации юридического лица в форме слияния, присоединения или преобразования и (или) перехода таких прав и обязательств третьему лицу в порядке универсального правопреемства по наследству;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обеспечить охрану рыбохозяйственных водоемов и (или) участков в целях недопущения незаконного вылова объектов аквакультуры;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предоставить право Территориальному подразделению осуществлять контрольный лов в соответствии с законодательством Республики Казахстан в области охраны, воспроизводства и использования животного мира;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устанавливать аншлаги в соответствии с законодательством Республики Казахстан в области охраны, воспроизводства и использования животного мира;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содержать берега рыбохозяйственных водоемов и (или) участков в местах их использования в соответствии с требованиями, установленными водным и экологическим законодательством Республики Казахстан, нормативными правовыми актами в сфере санитарно-эпидемиологического благополучия населения и иным законодательством Республики Казахстан;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осуществить демонтаж, удаление возведенных зданий, строений и иных сооружений, конструкций для аквакультуры в разумные сроки в случае досрочного расторжения или истечения срока настоящего Договора;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не допускать ухудшения экологического состояния среды обитания животных в результате собственной деятельности, применять природоохранные технологии во время осуществления производственных процессов;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мероприятия по вопросам охраны, воспроизводства и использования животного мира;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осуществлять комплексные мероприятия по профилактике и борьбе с заболеваниями, немедленно информировать уполномоченные государственные органы в области охраны, воспроизводства и использования животного мира, ветеринарии, уполномоченный орган в области рыбного хозяйства и государственный орган в сфере санитарно-эпидемиологического благополучия населения о выявлении заболеваний животных, об ухудшении состояния среды их обитания, возникновении угрозы уничтожения и случаях гибели животных;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осуществлять иные обязанности в соответствии с законодательством Республики Казахстан.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сельского хозяйства РК от 22.09.2025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Территориальное подразделение обязано в пределах компетенции рассмотреть предложения Субъекта аквакультуры по внесению изменений в настоящий Договор и план развития субъекта аквакультуры в соответствии с законодательством Республики Казахстан в области аквакультуры.</w:t>
      </w:r>
    </w:p>
    <w:bookmarkEnd w:id="61"/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Стороны несут ответственность за неисполнение или ненадлежащее исполнение условий настоящего Договора в соответствии с настоящим Договором и законодательными актами Республики Казахстан.</w:t>
      </w:r>
    </w:p>
    <w:bookmarkEnd w:id="63"/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Обстоятельства непреодолимой силы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Ни одна из Сторон не будет нести ответственность за неисполнение или ненадлежащее исполнение каких-либо обязательств настоящего Договора, если такое неисполнение или ненадлежащее исполнение вызваны обстоятельствами непреодолимой силы.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Обстоятельствами непреодолимой силы являются чрезвычайные и непредотвратимые обстоятельства, в том числе стихийные явления, военные действия, чрезвычайное положение и иные подобные обстоятельства, которые Стороны не могли предвидеть и которые непосредственно повлияли на исполнение настоящего Договора.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таким обстоятельствам не относится, в частности, отсутствие на рынке нужных для исполнения товаров, работ или услуг.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возникновения обстоятельств непреодолимой силы, Сторона, пострадавшая от них, незамедлительно уведомляет об этом другую Сторону путем направления письменного извещения с указанием даты возникновения и описанием обстоятельств непреодолимой силы.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обстоятельств непреодолимой силы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Действие обстоятельств непреодолимой силы подтверждается документами соответствующих компетентных государственных органов и организаций.</w:t>
      </w:r>
    </w:p>
    <w:bookmarkEnd w:id="70"/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Условия досрочного расторжения договора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Действие настоящего Договора может быть досрочно расторгнут в следующих случаях: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добровольного письменного отказа от ведения аквакультуры;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деятельности Субъекта аквакультуры;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условий настоящего Договора и (или) требований законодательства Республики Казахстан в области аквакультуры три и более раза в течение двух календарных лет;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неисполнения обязательств, предусмотренных подпунктами 1), 2), 3), 4), 5) и 6) пункта 4 настоящего Договора;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принудительного отчуждения земельного участка для государственных нужд.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прекращения деятельности Субъекта аквакультуры в течение десяти календарных дней уведомляет об этом Территориальное подразделение путем письменного извещения.</w:t>
      </w:r>
    </w:p>
    <w:bookmarkEnd w:id="78"/>
    <w:bookmarkStart w:name="z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Условия рассмотрения споров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Споры между Сторонами, которые могут возникнуть при исполнении условий настоящего Договора, разрешаются путем переговоров.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Споры, не урегулированные путем переговоров, разрешаются в судебном порядке.</w:t>
      </w:r>
    </w:p>
    <w:bookmarkEnd w:id="81"/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Особые условия Договора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Настоящий Договор составлен в двух экземплярах на государственном и русском языках, имеющих одинаковую юридическую силу.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Изменения и дополнения к настоящему Договору имеют юридическую силу и являются неотъемлемой его частью, если они совершены в письменной форме и подписаны уполномоченными представителями обеих Сторон.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Любое уведомление, которое одна Сторона направляет другой Стороне в соответствии с настоящим Договором, направляется в форме заказного почтового отправления с уведомлением о вручении, либо посредством электронного документа, подписанного посредством электронной цифровой подписи, либо с использованием иных средств связи, обеспечивающих фиксацию.</w:t>
      </w:r>
    </w:p>
    <w:bookmarkEnd w:id="85"/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Срок действия Договора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Настоящий Договор вступает в силу с момента подписания и заключен сроком на ___ лет (от десяти до сорока девяти лет), который определен на основании паспортизации водоемов и (или) участков.</w:t>
      </w:r>
    </w:p>
    <w:bookmarkEnd w:id="87"/>
    <w:bookmarkStart w:name="z1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Юридические адреса, реквизиты и подписи Сторон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(при наличии))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аквакультуры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(за исключением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субъектами 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