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d662" w14:textId="609d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сентября 2025 года № 700. Зарегистрирован в Министерстве юстиции Республики Казахстан 23 сентября 2025 года № 36908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личным составом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календарных дней после государственной регистрации настоящего приказа представить в Департамент юридической и нормотворческой координации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2025 года № 700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апреля 2016 года № 422 "Об утверждении Содержания и Правил осуществления профессиональной подготовки, переподготовки и повышения квалификации сотрудников органов внутренних дел Республики Казахстан" (зарегистрирован в Реестре государственной регистрации нормативных правовых актов под № 13722) следующее изменение: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Содержании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подготовки, переподготовки и повышения квалификации сотрудников органов внутренних дел Республики Казахстан,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 20123)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отбора на первоначальную профессиональную подготовку и условий ее прохождения для лиц, поступающих в органы внутренних дел, а также оснований их отчисления от первоначальной профессиональной подготовки";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прилагамые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2020 года № 211";</w:t>
            </w:r>
          </w:p>
        </w:tc>
      </w:tr>
    </w:tbl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(далее – Закон) и определяют порядок проведения отбора на первоначальную профессиональную подготовку, условия ее прохождения для лиц, поступающих в органы внутренних дел, а также основания их отчисления от первоначальной профессиональной подготовки.";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должности подразделений административной полиции;";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 (зарегистрирован в Реестре государственной регистрации нормативных правовых актов под № 143876) следующие изменения: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Квалификационные требования к должностям сотрудников городских, районных (районов в городах, на транспорте) территориальных органов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должностям сотрудников городских, районных (районов в городах), линейных территориальных органов Министерства внутренних дел Республики Казахстан",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 к должностям сотрудников городских, районных (районов в городах, на транспорте) территориальных органов Министерства внутренних дел Республики Казахстан";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 изложить в следующей редакции: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городского, районного территориального органа. Начальник: городского, районного, на транспорте, поселкового отделения. Начальник: отделения, приемника-распределителя, специального приемника, изолятора временного содержания, центра кинологической службы, автохозяйства, инспекции по делам несовершеннолетних, дежурной части, передвижного пункта полиции, штаба, отделения полиции на транспорте областного территориального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оперативно-криминалистическую службу наличие квалификационных свидетельств на право производства криминалистических исследований или судебных экспертиз.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туристской полиции необходимо знание истории Казахстана и иностранных языков.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начальника: городского, районного, на транспорте, поселкового отделения территориального органа Главный специалист, старший офицер городского, районного территориального органа. Заместитель начальника: приемника-распределителя, специального приемника, изолятора временного содержания, штаба. Помощник начальника: отдела полиции по кадровой политике, дежурной части-оперативный дежурный.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апреля 2021 года № 190 "Об утверждении Инструкции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откомандировании" (зарегистрирован в Реестре государственной регистрации нормативных правовых актов под № 22478) следующие изменения: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Инструкцию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откомандировании.";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откомандировании, утвержденной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190";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и детализирует прием на службу в органы внутренних дел, назначения на должность, перемещения, выдвижения по службе, предоставления отпусков, присвоения специальных званий, увольнения и откомандирования сотрудников органов внутренних дел Республики Казахстан."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Сотрудникам, перемещенным по службе в другой населенный пункт, выдается предписание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вносится изменение на казахском языке, текст на русском не меняется;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перемещении сотрудника в другой населенный пункт: 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сотрудника;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ВВК (при необходимости);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медицинского учреждения на члена семьи (в случае перемещения в другой населенный пункт по состоянию здоровья члена семьи);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органа социальной защиты население (в случае перемещения в другой населенный пункт, обусловлено необходимостью ухода за престарелыми или больными родителями супруга (супруги) проживающими отдельно).";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