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6aef" w14:textId="a006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30 апреля 2015 года № 545 "Об утверждении Правил перевозок пассажиров, багажа, грузобагажа и почтовых отправлений железнодорожным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22 сентября 2025 года № 306. Зарегистрирован в Министерстве юстиции Республики Казахстан 23 сентября 2025 года № 36906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545 "Об утверждении Правил перевозок пассажиров, багажа, грузобагажа и почтовых отправлений железнодорожным транспортом" (зарегистрирован в Реестре государственной регистрации нормативных правовых актов за № 13714)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багажа, грузобагажа и почтовых отправлений железнодорожным транспортом,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седьмой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продаже проездных документов (билетов) перевозчиком взимается сбор за организацию продажи проездных документов (билетов) в размере 0,06 месячного расчетного показателя.";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За переоформление проездных документов (билетов) перевозчиком c пассажира взимается сбор в размере 0,2 месячного расчетного показателя.";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 резервирование мест в поездах перевозчиком взимается сбор в размере: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0,2 месячного расчетного показателя для перевозки организованных групп пассажиров;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0,1 месячного расчетного показателя для перевозки организованных групп детей. При отказе от зарезервированных мест полученный сбор не возвращается.";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"253. За операцию возврата проездного документа (билета) в связи с отказом пассажира от поездки перевозчиком взимается сбор в размере 0,1 месячного расчетного показателя.";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 восстановление поврежденных и утерянных проездных документов (билетов) пассажиром оплачивается сбор перевозчику в размере 0,2 месячного расчетного показателя.".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