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749a" w14:textId="3007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24 марта 2022 года № ҚР- ДСМ-27 "Об утверждении Стандарта организации оказания медицинской помощи в стационарных условиях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сентября 2025 года № 94. Зарегистрирован в Министерстве юстиции Республики Казахстан 23 сентября 2025 года № 36902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марта 2022 года № ҚР- ДСМ-27 "Об утверждении Стандарта организации оказания медицинской помощи в стационарных условиях в Республике Казахстан" (зарегистрирован в Реестре государственной регистрации нормативных правовых актов под № 27218)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медицинской помощи в стационарных условиях в Республике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Пациентам детских отделений в составе стационаров и (или) многопрофильных детских стационаров создаются условия для игр, отдыха.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длительном пребывании детей школьного возраста создаются условия для непрерывного образования в соответствии с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ДСМ-296/2020 и исполняющего обязанности Министра образования и науки Республики Казахстан от 21 декабря 2020 года № 533 "Об утверждении Правил непрерывного образования детей школьного возраста в период получения в стационарных условиях специализированной медицинской помощи, медицинской реабилитации, а также паллиативной медицинской помощи" (зарегистрирован в Реестре государственной регистрации нормативных правовых актов под № 21864).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Органы, осуществляющие функции по опеке или попечительству, при поступлении сведений о детях-сиротах, детях, оставшихся без попечения родителей, обеспечивают их размещение сроком до трех суток в организациях здравоохранения, оказывающих медицинскую помощь в стационарных условиях по месту их выявления.".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