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ecb" w14:textId="41be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октября 2020 года № 302 "Об утверждении Правил выдачи лицензии для занятия деятельностью в сфере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2025 года № 305. Зарегистрирован в Министерстве юстиции Республики Казахстан 19 сентября 2025 года № 36898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октября 2020 года № 302 "Об утверждении Правил выдачи лицензии для занятия деятельностью в сфере ветеринарии" (зарегистрирован в Реестре государственной регистрации нормативных правовых актов № 21364)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лицензии для занятия деятельностью в сфере ветеринарии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 и определяют порядок выдачи лицензии для занятия деятельностью в сфере ветеринарии.";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переоформления лицензии для занятия деятельностью в сфере ветеринарии";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 1 января 2026 года строка, порядковый номер 6,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действует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области ветеринарии,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616 Налогового кодекса Республики Казахстан составляет: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6 (шесть)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(десять) процентов от ставки сбора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Выдача лицензии для занятия 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занятие деятельностью по производству препаратов ветеринарного назначения – Комитетом ветеринарного контроля и надзора Министерства сельского хозяйства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государственной лицензии и (или) приложения к государственной лицензии, переоформление государственной лицензии и (или) приложения к государственной лицензии,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деятельностью в области ветеринарии,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6 (шесть)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(десять) процентов от ставки сбора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 с 9:00 часов до 17:00 часов, с перерывом на обед с 13:00 часов до 14:30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17.00 часов, кроме выходных (суббота и воскресенье) и праздничных дней, государственная услуга оказывается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17:00 часов, в выходные и праздничные дни в соответствии с трудовым законодательством Республики Казахстан, прием заявления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назначения, согласно приложению к квалификационным требованиям и перечню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 (далее – Приказ);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происхождения, согласно приложению к квалификационным требованиям и перечню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сбора, за исключением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назначения, согласно приложению к квалификационным требованиям и перечню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происхождения, согласно приложению к квалификационным требованиям и перечню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соответствующих государственных информационных систем через ПШЭП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в области ветеринарии, и перечню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 – 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стадии исполнения государственной услуги в режиме удаленного доступа посредством "личного кабинета" портала, а также Единого контакт-центра: 1414, 8 (7172) 701 998.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18"/>
    <w:p>
      <w:pPr>
        <w:spacing w:after="0"/>
        <w:ind w:left="0"/>
        <w:jc w:val="both"/>
      </w:pPr>
      <w:bookmarkStart w:name="z74" w:id="1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20"/>
    <w:p>
      <w:pPr>
        <w:spacing w:after="0"/>
        <w:ind w:left="0"/>
        <w:jc w:val="both"/>
      </w:pPr>
      <w:bookmarkStart w:name="z78" w:id="2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филиала или представительства иностранного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22"/>
    <w:p>
      <w:pPr>
        <w:spacing w:after="0"/>
        <w:ind w:left="0"/>
        <w:jc w:val="both"/>
      </w:pPr>
      <w:bookmarkStart w:name="z82" w:id="2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лицензии) на осуществление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лица-лицензиата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наименования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</w:t>
      </w:r>
    </w:p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4"/>
    <w:p>
      <w:pPr>
        <w:spacing w:after="0"/>
        <w:ind w:left="0"/>
        <w:jc w:val="both"/>
      </w:pPr>
      <w:bookmarkStart w:name="z84" w:id="25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26"/>
    <w:p>
      <w:pPr>
        <w:spacing w:after="0"/>
        <w:ind w:left="0"/>
        <w:jc w:val="both"/>
      </w:pPr>
      <w:bookmarkStart w:name="z88" w:id="2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страна (для иностранного юридического лица),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филиала или представительства иностранного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