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1e1f" w14:textId="91f1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юстиции Республики Казахстан от 19 сентября 2025 года № 515. Зарегистрирован в Министерстве юстиции Республики Казахстан 22 сентября 2025 года № 36894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(далее - Перечень).</w:t>
      </w:r>
    </w:p>
    <w:bookmarkEnd w:id="1"/>
    <w:bookmarkStart w:name="z6" w:id="2"/>
    <w:p>
      <w:pPr>
        <w:spacing w:after="0"/>
        <w:ind w:left="0"/>
        <w:jc w:val="both"/>
      </w:pPr>
      <w:r>
        <w:rPr>
          <w:rFonts w:ascii="Times New Roman"/>
          <w:b w:val="false"/>
          <w:i w:val="false"/>
          <w:color w:val="000000"/>
          <w:sz w:val="28"/>
        </w:rPr>
        <w:t>
      2.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настоящих приказов;</w:t>
      </w:r>
    </w:p>
    <w:bookmarkEnd w:id="3"/>
    <w:bookmarkStart w:name="z8" w:id="4"/>
    <w:p>
      <w:pPr>
        <w:spacing w:after="0"/>
        <w:ind w:left="0"/>
        <w:jc w:val="both"/>
      </w:pPr>
      <w:r>
        <w:rPr>
          <w:rFonts w:ascii="Times New Roman"/>
          <w:b w:val="false"/>
          <w:i w:val="false"/>
          <w:color w:val="000000"/>
          <w:sz w:val="28"/>
        </w:rPr>
        <w:t>
      2) размещение настоящих приказов на интернет-ресурсе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пунктов 2, 3, 4 Перечня, которые вводятся в действие с 1 января 2026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515</w:t>
            </w:r>
          </w:p>
        </w:tc>
      </w:tr>
    </w:tbl>
    <w:bookmarkStart w:name="z14" w:id="8"/>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 10173)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20" w:id="1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мая 2020 года № 58 "Об утверждении Правил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(зарегистрирован в Реестре государственной регистрации нормативных правовых актов № 20740) следующие изменения:</w:t>
      </w:r>
    </w:p>
    <w:bookmarkEnd w:id="10"/>
    <w:bookmarkStart w:name="z21"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"4. Услугодатель апостилирует официальные документы, исходящие из органов юстиции, регистрации актов гражданского состояния и иных государственных органов, а также нотариусов Республики Казахстан по принципу экстерриториальности.</w:t>
      </w:r>
    </w:p>
    <w:bookmarkEnd w:id="12"/>
    <w:bookmarkStart w:name="z24" w:id="13"/>
    <w:p>
      <w:pPr>
        <w:spacing w:after="0"/>
        <w:ind w:left="0"/>
        <w:jc w:val="both"/>
      </w:pPr>
      <w:r>
        <w:rPr>
          <w:rFonts w:ascii="Times New Roman"/>
          <w:b w:val="false"/>
          <w:i w:val="false"/>
          <w:color w:val="000000"/>
          <w:sz w:val="28"/>
        </w:rPr>
        <w:t>
      Департаменты юстиции областей, городов Астана, Алматы и Шымкент вносят в информационную систему "Е-Апостиль" образцы подписей должностных лиц, наделенных правом подписания документов (далее – образец подписи) и оттиска печати органа, выдавшего документ (далее - оттиск печати), в соответствии со своей территориальной единицей по мере назначения должностных лиц и изменения печати органа.</w:t>
      </w:r>
    </w:p>
    <w:bookmarkEnd w:id="13"/>
    <w:bookmarkStart w:name="z25" w:id="14"/>
    <w:p>
      <w:pPr>
        <w:spacing w:after="0"/>
        <w:ind w:left="0"/>
        <w:jc w:val="both"/>
      </w:pPr>
      <w:r>
        <w:rPr>
          <w:rFonts w:ascii="Times New Roman"/>
          <w:b w:val="false"/>
          <w:i w:val="false"/>
          <w:color w:val="000000"/>
          <w:sz w:val="28"/>
        </w:rPr>
        <w:t>
      Министерство юстиции вносит в информационную систему "Е-Апостиль" образцы подписей и оттисков печатей, поступающие от государственных органов.";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27" w:id="1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28 мая 2020 года № 61 "Об утверждении Правил оказания государственных услуг по вопросам адвокатской деятельности" (зарегистрирован в Реестре государственной регистрации нормативных правовых актов № 20774) следующие изменения:</w:t>
      </w:r>
    </w:p>
    <w:bookmarkEnd w:id="15"/>
    <w:bookmarkStart w:name="z28"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"Проведение аттестации лиц, претендующих на занятие адвокатской деятельностью",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30"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занятие адвокатской деятельностью", утвержденных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32" w:id="1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28 мая 2020 года № 62 "Об утверждении Правил оказания государственных услуг по вопросам нотариальной деятельности" (зарегистрирован в Реестре государственной регистрации нормативных правовых актов № 20775) следующие изменения: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вышеуказанного приказа изложить в следующей редакции:</w:t>
      </w:r>
    </w:p>
    <w:bookmarkStart w:name="z34" w:id="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9"/>
    <w:bookmarkStart w:name="z3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"Проведение аттестации лиц, претендующих на право занятия нотариальной деятельностью",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7" w:id="21"/>
    <w:p>
      <w:pPr>
        <w:spacing w:after="0"/>
        <w:ind w:left="0"/>
        <w:jc w:val="both"/>
      </w:pPr>
      <w:r>
        <w:rPr>
          <w:rFonts w:ascii="Times New Roman"/>
          <w:b w:val="false"/>
          <w:i w:val="false"/>
          <w:color w:val="000000"/>
          <w:sz w:val="28"/>
        </w:rPr>
        <w:t xml:space="preserve">
      "2. Лицо, претендующее на право занятия нотариальной деятельностью и успешно прошедшее стажировку у нотариуса, занимающегося частной практикой, или у государственного нотариуса (далее – услугополучатель) направляет в Комиссию по аттестации лиц, претендующих на право занятия нотариальной деятельностью (далее – Комиссия), создаваемой при Департаментах юстиции областей, городов республиканского значения и столицы через веб-портал "электронного правительства" www.egov.kz, www.elicense.kz документы по месту жительства, указанные в пункте 8 Перечня основных требований к оказанию государственной услуги "Проведение аттестации лиц, претендующих на право занятия нотариальной деятельностью" (далее-Перечень)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электронного документа, подписанного электронной цифровой подписью (далее-ЭЦП).";</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9" w:id="22"/>
    <w:p>
      <w:pPr>
        <w:spacing w:after="0"/>
        <w:ind w:left="0"/>
        <w:jc w:val="both"/>
      </w:pPr>
      <w:r>
        <w:rPr>
          <w:rFonts w:ascii="Times New Roman"/>
          <w:b w:val="false"/>
          <w:i w:val="false"/>
          <w:color w:val="000000"/>
          <w:sz w:val="28"/>
        </w:rPr>
        <w:t>
      "4. Основные требования к оказанию государственной услуги, включающие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w:t>
      </w:r>
    </w:p>
    <w:bookmarkEnd w:id="22"/>
    <w:bookmarkStart w:name="z40" w:id="23"/>
    <w:p>
      <w:pPr>
        <w:spacing w:after="0"/>
        <w:ind w:left="0"/>
        <w:jc w:val="both"/>
      </w:pPr>
      <w:r>
        <w:rPr>
          <w:rFonts w:ascii="Times New Roman"/>
          <w:b w:val="false"/>
          <w:i w:val="false"/>
          <w:color w:val="000000"/>
          <w:sz w:val="28"/>
        </w:rPr>
        <w:t>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w:t>
      </w:r>
    </w:p>
    <w:bookmarkEnd w:id="23"/>
    <w:bookmarkStart w:name="z41" w:id="24"/>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4"/>
    <w:bookmarkStart w:name="z42" w:id="25"/>
    <w:p>
      <w:pPr>
        <w:spacing w:after="0"/>
        <w:ind w:left="0"/>
        <w:jc w:val="both"/>
      </w:pPr>
      <w:r>
        <w:rPr>
          <w:rFonts w:ascii="Times New Roman"/>
          <w:b w:val="false"/>
          <w:i w:val="false"/>
          <w:color w:val="000000"/>
          <w:sz w:val="28"/>
        </w:rPr>
        <w:t>
      Услугодатель в день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25"/>
    <w:bookmarkStart w:name="z43" w:id="26"/>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5" w:id="27"/>
    <w:p>
      <w:pPr>
        <w:spacing w:after="0"/>
        <w:ind w:left="0"/>
        <w:jc w:val="both"/>
      </w:pPr>
      <w:r>
        <w:rPr>
          <w:rFonts w:ascii="Times New Roman"/>
          <w:b w:val="false"/>
          <w:i w:val="false"/>
          <w:color w:val="000000"/>
          <w:sz w:val="28"/>
        </w:rPr>
        <w:t>
      "7. Документы услугополучателя о допуске к аттестации рассматриваются комиссией в течение 11 (одиннадцати) рабочих дней. По итогам рассмотрения комиссия выносит мотивированное решение о допуске либо об отказе в допуске претендента к аттестации, по основаниям предусмотренным в пункте 9 Перечня.</w:t>
      </w:r>
    </w:p>
    <w:bookmarkEnd w:id="27"/>
    <w:bookmarkStart w:name="z46" w:id="28"/>
    <w:p>
      <w:pPr>
        <w:spacing w:after="0"/>
        <w:ind w:left="0"/>
        <w:jc w:val="both"/>
      </w:pPr>
      <w:r>
        <w:rPr>
          <w:rFonts w:ascii="Times New Roman"/>
          <w:b w:val="false"/>
          <w:i w:val="false"/>
          <w:color w:val="000000"/>
          <w:sz w:val="28"/>
        </w:rPr>
        <w:t>
      Лицо, претендующее на право занятия нотариальной деятельностью, при подаче заявления определяет язык (казахский или русский) проведения аттестации.</w:t>
      </w:r>
    </w:p>
    <w:bookmarkEnd w:id="28"/>
    <w:bookmarkStart w:name="z47" w:id="29"/>
    <w:p>
      <w:pPr>
        <w:spacing w:after="0"/>
        <w:ind w:left="0"/>
        <w:jc w:val="both"/>
      </w:pPr>
      <w:r>
        <w:rPr>
          <w:rFonts w:ascii="Times New Roman"/>
          <w:b w:val="false"/>
          <w:i w:val="false"/>
          <w:color w:val="000000"/>
          <w:sz w:val="28"/>
        </w:rPr>
        <w:t xml:space="preserve">
      В допуске к аттестации отказывается, если услугополучатель не соответствует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нотариате" (далее – Закон).</w:t>
      </w:r>
    </w:p>
    <w:bookmarkEnd w:id="29"/>
    <w:bookmarkStart w:name="z48" w:id="30"/>
    <w:p>
      <w:pPr>
        <w:spacing w:after="0"/>
        <w:ind w:left="0"/>
        <w:jc w:val="both"/>
      </w:pPr>
      <w:r>
        <w:rPr>
          <w:rFonts w:ascii="Times New Roman"/>
          <w:b w:val="false"/>
          <w:i w:val="false"/>
          <w:color w:val="000000"/>
          <w:sz w:val="28"/>
        </w:rPr>
        <w:t>
      Для отказа в оказании государственной услуги услугодатель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0"/>
    <w:bookmarkStart w:name="z49" w:id="31"/>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31"/>
    <w:bookmarkStart w:name="z50" w:id="32"/>
    <w:p>
      <w:pPr>
        <w:spacing w:after="0"/>
        <w:ind w:left="0"/>
        <w:jc w:val="both"/>
      </w:pPr>
      <w:r>
        <w:rPr>
          <w:rFonts w:ascii="Times New Roman"/>
          <w:b w:val="false"/>
          <w:i w:val="false"/>
          <w:color w:val="000000"/>
          <w:sz w:val="28"/>
        </w:rPr>
        <w:t>
      По результатам заслушивания комиссия выносит мотивированное решение о допуске либо об отказе в допуске претендента к аттестации.";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bookmarkStart w:name="z52"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право занятия нотариальной деятельностью", утвержденных указанным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4" w:id="34"/>
    <w:p>
      <w:pPr>
        <w:spacing w:after="0"/>
        <w:ind w:left="0"/>
        <w:jc w:val="both"/>
      </w:pPr>
      <w:r>
        <w:rPr>
          <w:rFonts w:ascii="Times New Roman"/>
          <w:b w:val="false"/>
          <w:i w:val="false"/>
          <w:color w:val="000000"/>
          <w:sz w:val="28"/>
        </w:rPr>
        <w:t xml:space="preserve">
      "2. Лицо, претендующее на право занятия нотариальной деятельностью (далее – услугополучатель) направляет через веб-портал "электронного правительства" www.egov.kz, www.elicense.kz документы на получение или переоформление лицензии, указанные в пункте 8 Перечня основных требований к оказанию государственной услуги "Выдача лицензии на право занятия нотариальной деятельностью" (далее – Перечень) в форме электронного документа, подписанного электронной цифровой подписью (далее – ЭЦП)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55" w:id="35"/>
    <w:p>
      <w:pPr>
        <w:spacing w:after="0"/>
        <w:ind w:left="0"/>
        <w:jc w:val="both"/>
      </w:pPr>
      <w:r>
        <w:rPr>
          <w:rFonts w:ascii="Times New Roman"/>
          <w:b w:val="false"/>
          <w:i w:val="false"/>
          <w:color w:val="000000"/>
          <w:sz w:val="28"/>
        </w:rPr>
        <w:t>
      По выбору услугополучателя государственная услуга может оказываться по принципу "одного заявления" в совокупности с государственной услугой "Проведение аттестации лиц, претендующих на право занятия нотариальной деятельностью".</w:t>
      </w:r>
    </w:p>
    <w:bookmarkEnd w:id="35"/>
    <w:bookmarkStart w:name="z56" w:id="36"/>
    <w:p>
      <w:pPr>
        <w:spacing w:after="0"/>
        <w:ind w:left="0"/>
        <w:jc w:val="both"/>
      </w:pPr>
      <w:r>
        <w:rPr>
          <w:rFonts w:ascii="Times New Roman"/>
          <w:b w:val="false"/>
          <w:i w:val="false"/>
          <w:color w:val="000000"/>
          <w:sz w:val="28"/>
        </w:rPr>
        <w:t>
      Переоформление лицензии осуществляется в случае изменения фамилии, имени, отчества (при его наличии) услугополучателя.";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8" w:id="37"/>
    <w:p>
      <w:pPr>
        <w:spacing w:after="0"/>
        <w:ind w:left="0"/>
        <w:jc w:val="both"/>
      </w:pPr>
      <w:r>
        <w:rPr>
          <w:rFonts w:ascii="Times New Roman"/>
          <w:b w:val="false"/>
          <w:i w:val="false"/>
          <w:color w:val="000000"/>
          <w:sz w:val="28"/>
        </w:rPr>
        <w:t>
      "4. Основные требования к оказанию государственной услуги, включающие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w:t>
      </w:r>
    </w:p>
    <w:bookmarkEnd w:id="37"/>
    <w:bookmarkStart w:name="z59" w:id="38"/>
    <w:p>
      <w:pPr>
        <w:spacing w:after="0"/>
        <w:ind w:left="0"/>
        <w:jc w:val="both"/>
      </w:pPr>
      <w:r>
        <w:rPr>
          <w:rFonts w:ascii="Times New Roman"/>
          <w:b w:val="false"/>
          <w:i w:val="false"/>
          <w:color w:val="000000"/>
          <w:sz w:val="28"/>
        </w:rPr>
        <w:t>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2015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Электронная форма</w:t>
            </w:r>
          </w:p>
        </w:tc>
      </w:tr>
    </w:tbl>
    <w:bookmarkStart w:name="z64" w:id="39"/>
    <w:p>
      <w:pPr>
        <w:spacing w:after="0"/>
        <w:ind w:left="0"/>
        <w:jc w:val="left"/>
      </w:pPr>
      <w:r>
        <w:rPr>
          <w:rFonts w:ascii="Times New Roman"/>
          <w:b/>
          <w:i w:val="false"/>
          <w:color w:val="000000"/>
        </w:rPr>
        <w:t xml:space="preserve"> Актовая запись о государственной регистрации расторжения брака (супружества)</w:t>
      </w:r>
      <w:r>
        <w:br/>
      </w:r>
      <w:r>
        <w:rPr>
          <w:rFonts w:ascii="Times New Roman"/>
          <w:b/>
          <w:i w:val="false"/>
          <w:color w:val="000000"/>
        </w:rPr>
        <w:t>№ ________ "__" ______________ года</w:t>
      </w:r>
    </w:p>
    <w:bookmarkEnd w:id="39"/>
    <w:bookmarkStart w:name="z65" w:id="40"/>
    <w:p>
      <w:pPr>
        <w:spacing w:after="0"/>
        <w:ind w:left="0"/>
        <w:jc w:val="both"/>
      </w:pPr>
      <w:r>
        <w:rPr>
          <w:rFonts w:ascii="Times New Roman"/>
          <w:b w:val="false"/>
          <w:i w:val="false"/>
          <w:color w:val="000000"/>
          <w:sz w:val="28"/>
        </w:rPr>
        <w:t>
      Сведения о расторгающих брак</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 w:id="41"/>
      <w:r>
        <w:rPr>
          <w:rFonts w:ascii="Times New Roman"/>
          <w:b w:val="false"/>
          <w:i w:val="false"/>
          <w:color w:val="000000"/>
          <w:sz w:val="28"/>
        </w:rPr>
        <w:t>
      1. Фамилия до расторжения брака (супружества)</w:t>
      </w:r>
    </w:p>
    <w:bookmarkEnd w:id="41"/>
    <w:p>
      <w:pPr>
        <w:spacing w:after="0"/>
        <w:ind w:left="0"/>
        <w:jc w:val="both"/>
      </w:pPr>
      <w:r>
        <w:rPr>
          <w:rFonts w:ascii="Times New Roman"/>
          <w:b w:val="false"/>
          <w:i w:val="false"/>
          <w:color w:val="000000"/>
          <w:sz w:val="28"/>
        </w:rPr>
        <w:t>__________________________________________ ___________________________</w:t>
      </w:r>
    </w:p>
    <w:p>
      <w:pPr>
        <w:spacing w:after="0"/>
        <w:ind w:left="0"/>
        <w:jc w:val="both"/>
      </w:pPr>
      <w:bookmarkStart w:name="z67" w:id="42"/>
      <w:r>
        <w:rPr>
          <w:rFonts w:ascii="Times New Roman"/>
          <w:b w:val="false"/>
          <w:i w:val="false"/>
          <w:color w:val="000000"/>
          <w:sz w:val="28"/>
        </w:rPr>
        <w:t>
      2. Фамилия после расторжения брака (супружества)</w:t>
      </w:r>
    </w:p>
    <w:bookmarkEnd w:id="42"/>
    <w:p>
      <w:pPr>
        <w:spacing w:after="0"/>
        <w:ind w:left="0"/>
        <w:jc w:val="both"/>
      </w:pPr>
      <w:r>
        <w:rPr>
          <w:rFonts w:ascii="Times New Roman"/>
          <w:b w:val="false"/>
          <w:i w:val="false"/>
          <w:color w:val="000000"/>
          <w:sz w:val="28"/>
        </w:rPr>
        <w:t>__________________________________________ ___________________________</w:t>
      </w:r>
    </w:p>
    <w:bookmarkStart w:name="z68" w:id="43"/>
    <w:p>
      <w:pPr>
        <w:spacing w:after="0"/>
        <w:ind w:left="0"/>
        <w:jc w:val="both"/>
      </w:pPr>
      <w:r>
        <w:rPr>
          <w:rFonts w:ascii="Times New Roman"/>
          <w:b w:val="false"/>
          <w:i w:val="false"/>
          <w:color w:val="000000"/>
          <w:sz w:val="28"/>
        </w:rPr>
        <w:t>
      3. Имя ___________________________________ ____________________________</w:t>
      </w:r>
    </w:p>
    <w:bookmarkEnd w:id="43"/>
    <w:bookmarkStart w:name="z69" w:id="44"/>
    <w:p>
      <w:pPr>
        <w:spacing w:after="0"/>
        <w:ind w:left="0"/>
        <w:jc w:val="both"/>
      </w:pPr>
      <w:r>
        <w:rPr>
          <w:rFonts w:ascii="Times New Roman"/>
          <w:b w:val="false"/>
          <w:i w:val="false"/>
          <w:color w:val="000000"/>
          <w:sz w:val="28"/>
        </w:rPr>
        <w:t>
      4. Отчество (при его наличии) ______________________ _____________________</w:t>
      </w:r>
    </w:p>
    <w:bookmarkEnd w:id="44"/>
    <w:bookmarkStart w:name="z70" w:id="45"/>
    <w:p>
      <w:pPr>
        <w:spacing w:after="0"/>
        <w:ind w:left="0"/>
        <w:jc w:val="both"/>
      </w:pPr>
      <w:r>
        <w:rPr>
          <w:rFonts w:ascii="Times New Roman"/>
          <w:b w:val="false"/>
          <w:i w:val="false"/>
          <w:color w:val="000000"/>
          <w:sz w:val="28"/>
        </w:rPr>
        <w:t>
      5. Дата рождения "__" _______________ ___ года "__" ______________ ___ года.</w:t>
      </w:r>
    </w:p>
    <w:bookmarkEnd w:id="45"/>
    <w:p>
      <w:pPr>
        <w:spacing w:after="0"/>
        <w:ind w:left="0"/>
        <w:jc w:val="both"/>
      </w:pPr>
      <w:bookmarkStart w:name="z71" w:id="46"/>
      <w:r>
        <w:rPr>
          <w:rFonts w:ascii="Times New Roman"/>
          <w:b w:val="false"/>
          <w:i w:val="false"/>
          <w:color w:val="000000"/>
          <w:sz w:val="28"/>
        </w:rPr>
        <w:t>
      Место рождения:</w:t>
      </w:r>
    </w:p>
    <w:bookmarkEnd w:id="46"/>
    <w:p>
      <w:pPr>
        <w:spacing w:after="0"/>
        <w:ind w:left="0"/>
        <w:jc w:val="both"/>
      </w:pPr>
      <w:r>
        <w:rPr>
          <w:rFonts w:ascii="Times New Roman"/>
          <w:b w:val="false"/>
          <w:i w:val="false"/>
          <w:color w:val="000000"/>
          <w:sz w:val="28"/>
        </w:rPr>
        <w:t>Республика ________________________ Республика ________________________</w:t>
      </w:r>
    </w:p>
    <w:p>
      <w:pPr>
        <w:spacing w:after="0"/>
        <w:ind w:left="0"/>
        <w:jc w:val="both"/>
      </w:pPr>
      <w:r>
        <w:rPr>
          <w:rFonts w:ascii="Times New Roman"/>
          <w:b w:val="false"/>
          <w:i w:val="false"/>
          <w:color w:val="000000"/>
          <w:sz w:val="28"/>
        </w:rPr>
        <w:t>область ___________________________ область ____________________________</w:t>
      </w:r>
    </w:p>
    <w:p>
      <w:pPr>
        <w:spacing w:after="0"/>
        <w:ind w:left="0"/>
        <w:jc w:val="both"/>
      </w:pPr>
      <w:r>
        <w:rPr>
          <w:rFonts w:ascii="Times New Roman"/>
          <w:b w:val="false"/>
          <w:i w:val="false"/>
          <w:color w:val="000000"/>
          <w:sz w:val="28"/>
        </w:rPr>
        <w:t>город (село, поселок) ________________ город (село, поселок) _______________</w:t>
      </w:r>
    </w:p>
    <w:p>
      <w:pPr>
        <w:spacing w:after="0"/>
        <w:ind w:left="0"/>
        <w:jc w:val="both"/>
      </w:pPr>
      <w:r>
        <w:rPr>
          <w:rFonts w:ascii="Times New Roman"/>
          <w:b w:val="false"/>
          <w:i w:val="false"/>
          <w:color w:val="000000"/>
          <w:sz w:val="28"/>
        </w:rPr>
        <w:t>район_____________________________ район _____________________________</w:t>
      </w:r>
    </w:p>
    <w:bookmarkStart w:name="z72" w:id="47"/>
    <w:p>
      <w:pPr>
        <w:spacing w:after="0"/>
        <w:ind w:left="0"/>
        <w:jc w:val="both"/>
      </w:pPr>
      <w:r>
        <w:rPr>
          <w:rFonts w:ascii="Times New Roman"/>
          <w:b w:val="false"/>
          <w:i w:val="false"/>
          <w:color w:val="000000"/>
          <w:sz w:val="28"/>
        </w:rPr>
        <w:t>
      6. Возраст ______________________________ _____________________________</w:t>
      </w:r>
    </w:p>
    <w:bookmarkEnd w:id="47"/>
    <w:bookmarkStart w:name="z73" w:id="48"/>
    <w:p>
      <w:pPr>
        <w:spacing w:after="0"/>
        <w:ind w:left="0"/>
        <w:jc w:val="both"/>
      </w:pPr>
      <w:r>
        <w:rPr>
          <w:rFonts w:ascii="Times New Roman"/>
          <w:b w:val="false"/>
          <w:i w:val="false"/>
          <w:color w:val="000000"/>
          <w:sz w:val="28"/>
        </w:rPr>
        <w:t>
      7. Гражданство ___________________________ ____________________________</w:t>
      </w:r>
    </w:p>
    <w:bookmarkEnd w:id="48"/>
    <w:p>
      <w:pPr>
        <w:spacing w:after="0"/>
        <w:ind w:left="0"/>
        <w:jc w:val="both"/>
      </w:pPr>
      <w:bookmarkStart w:name="z74" w:id="49"/>
      <w:r>
        <w:rPr>
          <w:rFonts w:ascii="Times New Roman"/>
          <w:b w:val="false"/>
          <w:i w:val="false"/>
          <w:color w:val="000000"/>
          <w:sz w:val="28"/>
        </w:rPr>
        <w:t>
      8. Национальность (если указана в документе, удостоверяющем личность)</w:t>
      </w:r>
    </w:p>
    <w:bookmarkEnd w:id="49"/>
    <w:p>
      <w:pPr>
        <w:spacing w:after="0"/>
        <w:ind w:left="0"/>
        <w:jc w:val="both"/>
      </w:pPr>
      <w:r>
        <w:rPr>
          <w:rFonts w:ascii="Times New Roman"/>
          <w:b w:val="false"/>
          <w:i w:val="false"/>
          <w:color w:val="000000"/>
          <w:sz w:val="28"/>
        </w:rPr>
        <w:t>_________________________________ ____________________________________</w:t>
      </w:r>
    </w:p>
    <w:p>
      <w:pPr>
        <w:spacing w:after="0"/>
        <w:ind w:left="0"/>
        <w:jc w:val="both"/>
      </w:pPr>
      <w:bookmarkStart w:name="z75" w:id="50"/>
      <w:r>
        <w:rPr>
          <w:rFonts w:ascii="Times New Roman"/>
          <w:b w:val="false"/>
          <w:i w:val="false"/>
          <w:color w:val="000000"/>
          <w:sz w:val="28"/>
        </w:rPr>
        <w:t>
      9. Место жительства:</w:t>
      </w:r>
    </w:p>
    <w:bookmarkEnd w:id="50"/>
    <w:p>
      <w:pPr>
        <w:spacing w:after="0"/>
        <w:ind w:left="0"/>
        <w:jc w:val="both"/>
      </w:pPr>
      <w:r>
        <w:rPr>
          <w:rFonts w:ascii="Times New Roman"/>
          <w:b w:val="false"/>
          <w:i w:val="false"/>
          <w:color w:val="000000"/>
          <w:sz w:val="28"/>
        </w:rPr>
        <w:t>Республика________________________ Республика _________________________</w:t>
      </w:r>
    </w:p>
    <w:p>
      <w:pPr>
        <w:spacing w:after="0"/>
        <w:ind w:left="0"/>
        <w:jc w:val="both"/>
      </w:pPr>
      <w:r>
        <w:rPr>
          <w:rFonts w:ascii="Times New Roman"/>
          <w:b w:val="false"/>
          <w:i w:val="false"/>
          <w:color w:val="000000"/>
          <w:sz w:val="28"/>
        </w:rPr>
        <w:t>область __________________________ область _____________________________</w:t>
      </w:r>
    </w:p>
    <w:p>
      <w:pPr>
        <w:spacing w:after="0"/>
        <w:ind w:left="0"/>
        <w:jc w:val="both"/>
      </w:pPr>
      <w:r>
        <w:rPr>
          <w:rFonts w:ascii="Times New Roman"/>
          <w:b w:val="false"/>
          <w:i w:val="false"/>
          <w:color w:val="000000"/>
          <w:sz w:val="28"/>
        </w:rPr>
        <w:t>город (село, поселок) _________________ город (село, поселок) _______________</w:t>
      </w:r>
    </w:p>
    <w:p>
      <w:pPr>
        <w:spacing w:after="0"/>
        <w:ind w:left="0"/>
        <w:jc w:val="both"/>
      </w:pPr>
      <w:r>
        <w:rPr>
          <w:rFonts w:ascii="Times New Roman"/>
          <w:b w:val="false"/>
          <w:i w:val="false"/>
          <w:color w:val="000000"/>
          <w:sz w:val="28"/>
        </w:rPr>
        <w:t>район ____________________________ район _______________________________</w:t>
      </w:r>
    </w:p>
    <w:p>
      <w:pPr>
        <w:spacing w:after="0"/>
        <w:ind w:left="0"/>
        <w:jc w:val="both"/>
      </w:pPr>
      <w:r>
        <w:rPr>
          <w:rFonts w:ascii="Times New Roman"/>
          <w:b w:val="false"/>
          <w:i w:val="false"/>
          <w:color w:val="000000"/>
          <w:sz w:val="28"/>
        </w:rPr>
        <w:t>улица____________________________ улица _______________________________</w:t>
      </w:r>
    </w:p>
    <w:p>
      <w:pPr>
        <w:spacing w:after="0"/>
        <w:ind w:left="0"/>
        <w:jc w:val="both"/>
      </w:pPr>
      <w:r>
        <w:rPr>
          <w:rFonts w:ascii="Times New Roman"/>
          <w:b w:val="false"/>
          <w:i w:val="false"/>
          <w:color w:val="000000"/>
          <w:sz w:val="28"/>
        </w:rPr>
        <w:t>дом _____________________________ дом _________________________________</w:t>
      </w:r>
    </w:p>
    <w:p>
      <w:pPr>
        <w:spacing w:after="0"/>
        <w:ind w:left="0"/>
        <w:jc w:val="both"/>
      </w:pPr>
      <w:r>
        <w:rPr>
          <w:rFonts w:ascii="Times New Roman"/>
          <w:b w:val="false"/>
          <w:i w:val="false"/>
          <w:color w:val="000000"/>
          <w:sz w:val="28"/>
        </w:rPr>
        <w:t>квартира ____________________________ квартира _________________________</w:t>
      </w:r>
    </w:p>
    <w:p>
      <w:pPr>
        <w:spacing w:after="0"/>
        <w:ind w:left="0"/>
        <w:jc w:val="both"/>
      </w:pPr>
      <w:bookmarkStart w:name="z76" w:id="51"/>
      <w:r>
        <w:rPr>
          <w:rFonts w:ascii="Times New Roman"/>
          <w:b w:val="false"/>
          <w:i w:val="false"/>
          <w:color w:val="000000"/>
          <w:sz w:val="28"/>
        </w:rPr>
        <w:t>
      10. Юридический адрес:</w:t>
      </w:r>
    </w:p>
    <w:bookmarkEnd w:id="51"/>
    <w:p>
      <w:pPr>
        <w:spacing w:after="0"/>
        <w:ind w:left="0"/>
        <w:jc w:val="both"/>
      </w:pPr>
      <w:r>
        <w:rPr>
          <w:rFonts w:ascii="Times New Roman"/>
          <w:b w:val="false"/>
          <w:i w:val="false"/>
          <w:color w:val="000000"/>
          <w:sz w:val="28"/>
        </w:rPr>
        <w:t>Республика_____________________ Республика _____________________________</w:t>
      </w:r>
    </w:p>
    <w:p>
      <w:pPr>
        <w:spacing w:after="0"/>
        <w:ind w:left="0"/>
        <w:jc w:val="both"/>
      </w:pPr>
      <w:r>
        <w:rPr>
          <w:rFonts w:ascii="Times New Roman"/>
          <w:b w:val="false"/>
          <w:i w:val="false"/>
          <w:color w:val="000000"/>
          <w:sz w:val="28"/>
        </w:rPr>
        <w:t>область__________________________ область _______________________________</w:t>
      </w:r>
    </w:p>
    <w:p>
      <w:pPr>
        <w:spacing w:after="0"/>
        <w:ind w:left="0"/>
        <w:jc w:val="both"/>
      </w:pPr>
      <w:r>
        <w:rPr>
          <w:rFonts w:ascii="Times New Roman"/>
          <w:b w:val="false"/>
          <w:i w:val="false"/>
          <w:color w:val="000000"/>
          <w:sz w:val="28"/>
        </w:rPr>
        <w:t>город (село, поселок)______________ город (село, поселок) ____________________</w:t>
      </w:r>
    </w:p>
    <w:p>
      <w:pPr>
        <w:spacing w:after="0"/>
        <w:ind w:left="0"/>
        <w:jc w:val="both"/>
      </w:pPr>
      <w:r>
        <w:rPr>
          <w:rFonts w:ascii="Times New Roman"/>
          <w:b w:val="false"/>
          <w:i w:val="false"/>
          <w:color w:val="000000"/>
          <w:sz w:val="28"/>
        </w:rPr>
        <w:t>район_________________________ район ___________________________________</w:t>
      </w:r>
    </w:p>
    <w:p>
      <w:pPr>
        <w:spacing w:after="0"/>
        <w:ind w:left="0"/>
        <w:jc w:val="both"/>
      </w:pPr>
      <w:r>
        <w:rPr>
          <w:rFonts w:ascii="Times New Roman"/>
          <w:b w:val="false"/>
          <w:i w:val="false"/>
          <w:color w:val="000000"/>
          <w:sz w:val="28"/>
        </w:rPr>
        <w:t>улица___________________________ улица _________________________________</w:t>
      </w:r>
    </w:p>
    <w:p>
      <w:pPr>
        <w:spacing w:after="0"/>
        <w:ind w:left="0"/>
        <w:jc w:val="both"/>
      </w:pPr>
      <w:r>
        <w:rPr>
          <w:rFonts w:ascii="Times New Roman"/>
          <w:b w:val="false"/>
          <w:i w:val="false"/>
          <w:color w:val="000000"/>
          <w:sz w:val="28"/>
        </w:rPr>
        <w:t>дом ___________________________ дом ____________________________________</w:t>
      </w:r>
    </w:p>
    <w:p>
      <w:pPr>
        <w:spacing w:after="0"/>
        <w:ind w:left="0"/>
        <w:jc w:val="both"/>
      </w:pPr>
      <w:r>
        <w:rPr>
          <w:rFonts w:ascii="Times New Roman"/>
          <w:b w:val="false"/>
          <w:i w:val="false"/>
          <w:color w:val="000000"/>
          <w:sz w:val="28"/>
        </w:rPr>
        <w:t>квартира_______________________ квартира ________________________________</w:t>
      </w:r>
    </w:p>
    <w:bookmarkStart w:name="z77" w:id="52"/>
    <w:p>
      <w:pPr>
        <w:spacing w:after="0"/>
        <w:ind w:left="0"/>
        <w:jc w:val="both"/>
      </w:pPr>
      <w:r>
        <w:rPr>
          <w:rFonts w:ascii="Times New Roman"/>
          <w:b w:val="false"/>
          <w:i w:val="false"/>
          <w:color w:val="000000"/>
          <w:sz w:val="28"/>
        </w:rPr>
        <w:t>
      11. Образование _______________ _________________________________________</w:t>
      </w:r>
    </w:p>
    <w:bookmarkEnd w:id="52"/>
    <w:p>
      <w:pPr>
        <w:spacing w:after="0"/>
        <w:ind w:left="0"/>
        <w:jc w:val="both"/>
      </w:pPr>
      <w:bookmarkStart w:name="z78" w:id="53"/>
      <w:r>
        <w:rPr>
          <w:rFonts w:ascii="Times New Roman"/>
          <w:b w:val="false"/>
          <w:i w:val="false"/>
          <w:color w:val="000000"/>
          <w:sz w:val="28"/>
        </w:rPr>
        <w:t>
      12. Источник дохода или место работы:</w:t>
      </w:r>
    </w:p>
    <w:bookmarkEnd w:id="53"/>
    <w:p>
      <w:pPr>
        <w:spacing w:after="0"/>
        <w:ind w:left="0"/>
        <w:jc w:val="both"/>
      </w:pPr>
      <w:r>
        <w:rPr>
          <w:rFonts w:ascii="Times New Roman"/>
          <w:b w:val="false"/>
          <w:i w:val="false"/>
          <w:color w:val="000000"/>
          <w:sz w:val="28"/>
        </w:rPr>
        <w:t>_______________________________ ________________________________________</w:t>
      </w:r>
    </w:p>
    <w:p>
      <w:pPr>
        <w:spacing w:after="0"/>
        <w:ind w:left="0"/>
        <w:jc w:val="both"/>
      </w:pPr>
      <w:bookmarkStart w:name="z79" w:id="54"/>
      <w:r>
        <w:rPr>
          <w:rFonts w:ascii="Times New Roman"/>
          <w:b w:val="false"/>
          <w:i w:val="false"/>
          <w:color w:val="000000"/>
          <w:sz w:val="28"/>
        </w:rPr>
        <w:t>
      13. Сведения о количестве браков (супружеств) каждого из бывших супругов:</w:t>
      </w:r>
    </w:p>
    <w:bookmarkEnd w:id="54"/>
    <w:p>
      <w:pPr>
        <w:spacing w:after="0"/>
        <w:ind w:left="0"/>
        <w:jc w:val="both"/>
      </w:pPr>
      <w:r>
        <w:rPr>
          <w:rFonts w:ascii="Times New Roman"/>
          <w:b w:val="false"/>
          <w:i w:val="false"/>
          <w:color w:val="000000"/>
          <w:sz w:val="28"/>
        </w:rPr>
        <w:t>______________________________ _________________________________________</w:t>
      </w:r>
    </w:p>
    <w:p>
      <w:pPr>
        <w:spacing w:after="0"/>
        <w:ind w:left="0"/>
        <w:jc w:val="both"/>
      </w:pPr>
      <w:bookmarkStart w:name="z80" w:id="55"/>
      <w:r>
        <w:rPr>
          <w:rFonts w:ascii="Times New Roman"/>
          <w:b w:val="false"/>
          <w:i w:val="false"/>
          <w:color w:val="000000"/>
          <w:sz w:val="28"/>
        </w:rPr>
        <w:t>
      14. Дата составления, номер записи акта о заключении брака (супружества)</w:t>
      </w:r>
    </w:p>
    <w:bookmarkEnd w:id="55"/>
    <w:p>
      <w:pPr>
        <w:spacing w:after="0"/>
        <w:ind w:left="0"/>
        <w:jc w:val="both"/>
      </w:pPr>
      <w:r>
        <w:rPr>
          <w:rFonts w:ascii="Times New Roman"/>
          <w:b w:val="false"/>
          <w:i w:val="false"/>
          <w:color w:val="000000"/>
          <w:sz w:val="28"/>
        </w:rPr>
        <w:t>"________" ____года № _______________;</w:t>
      </w:r>
    </w:p>
    <w:p>
      <w:pPr>
        <w:spacing w:after="0"/>
        <w:ind w:left="0"/>
        <w:jc w:val="both"/>
      </w:pPr>
      <w:bookmarkStart w:name="z81" w:id="56"/>
      <w:r>
        <w:rPr>
          <w:rFonts w:ascii="Times New Roman"/>
          <w:b w:val="false"/>
          <w:i w:val="false"/>
          <w:color w:val="000000"/>
          <w:sz w:val="28"/>
        </w:rPr>
        <w:t>
      15. Наименование регистрирующего органа, загранучреждения Республики Казахстан,</w:t>
      </w:r>
    </w:p>
    <w:bookmarkEnd w:id="56"/>
    <w:p>
      <w:pPr>
        <w:spacing w:after="0"/>
        <w:ind w:left="0"/>
        <w:jc w:val="both"/>
      </w:pPr>
      <w:r>
        <w:rPr>
          <w:rFonts w:ascii="Times New Roman"/>
          <w:b w:val="false"/>
          <w:i w:val="false"/>
          <w:color w:val="000000"/>
          <w:sz w:val="28"/>
        </w:rPr>
        <w:t>в котором производилась государственная регистрация заключения брака (супружества)</w:t>
      </w:r>
    </w:p>
    <w:p>
      <w:pPr>
        <w:spacing w:after="0"/>
        <w:ind w:left="0"/>
        <w:jc w:val="both"/>
      </w:pPr>
      <w:r>
        <w:rPr>
          <w:rFonts w:ascii="Times New Roman"/>
          <w:b w:val="false"/>
          <w:i w:val="false"/>
          <w:color w:val="000000"/>
          <w:sz w:val="28"/>
        </w:rPr>
        <w:t>________________________________________________________________________</w:t>
      </w:r>
    </w:p>
    <w:bookmarkStart w:name="z82" w:id="57"/>
    <w:p>
      <w:pPr>
        <w:spacing w:after="0"/>
        <w:ind w:left="0"/>
        <w:jc w:val="both"/>
      </w:pPr>
      <w:r>
        <w:rPr>
          <w:rFonts w:ascii="Times New Roman"/>
          <w:b w:val="false"/>
          <w:i w:val="false"/>
          <w:color w:val="000000"/>
          <w:sz w:val="28"/>
        </w:rPr>
        <w:t>
      16. Документ, являющийся основанием для расторжения брака (супружества):</w:t>
      </w:r>
    </w:p>
    <w:bookmarkEnd w:id="57"/>
    <w:bookmarkStart w:name="z83" w:id="58"/>
    <w:p>
      <w:pPr>
        <w:spacing w:after="0"/>
        <w:ind w:left="0"/>
        <w:jc w:val="both"/>
      </w:pPr>
      <w:r>
        <w:rPr>
          <w:rFonts w:ascii="Times New Roman"/>
          <w:b w:val="false"/>
          <w:i w:val="false"/>
          <w:color w:val="000000"/>
          <w:sz w:val="28"/>
        </w:rPr>
        <w:t>
      1) совместное заявление супругов "__" ___ _____ года № _____;</w:t>
      </w:r>
    </w:p>
    <w:bookmarkEnd w:id="58"/>
    <w:p>
      <w:pPr>
        <w:spacing w:after="0"/>
        <w:ind w:left="0"/>
        <w:jc w:val="both"/>
      </w:pPr>
      <w:bookmarkStart w:name="z84" w:id="59"/>
      <w:r>
        <w:rPr>
          <w:rFonts w:ascii="Times New Roman"/>
          <w:b w:val="false"/>
          <w:i w:val="false"/>
          <w:color w:val="000000"/>
          <w:sz w:val="28"/>
        </w:rPr>
        <w:t>
      2) заявление одного из супругов в установленном порядке, имеющего право</w:t>
      </w:r>
    </w:p>
    <w:bookmarkEnd w:id="59"/>
    <w:p>
      <w:pPr>
        <w:spacing w:after="0"/>
        <w:ind w:left="0"/>
        <w:jc w:val="both"/>
      </w:pPr>
      <w:r>
        <w:rPr>
          <w:rFonts w:ascii="Times New Roman"/>
          <w:b w:val="false"/>
          <w:i w:val="false"/>
          <w:color w:val="000000"/>
          <w:sz w:val="28"/>
        </w:rPr>
        <w:t>на расторжение брака (супружества) "__"_____ года №___;</w:t>
      </w:r>
    </w:p>
    <w:p>
      <w:pPr>
        <w:spacing w:after="0"/>
        <w:ind w:left="0"/>
        <w:jc w:val="both"/>
      </w:pPr>
      <w:bookmarkStart w:name="z85" w:id="60"/>
      <w:r>
        <w:rPr>
          <w:rFonts w:ascii="Times New Roman"/>
          <w:b w:val="false"/>
          <w:i w:val="false"/>
          <w:color w:val="000000"/>
          <w:sz w:val="28"/>
        </w:rPr>
        <w:t>
      3) вступившее в законную силу решение суда ___________ района (города) ________</w:t>
      </w:r>
    </w:p>
    <w:bookmarkEnd w:id="60"/>
    <w:p>
      <w:pPr>
        <w:spacing w:after="0"/>
        <w:ind w:left="0"/>
        <w:jc w:val="both"/>
      </w:pPr>
      <w:r>
        <w:rPr>
          <w:rFonts w:ascii="Times New Roman"/>
          <w:b w:val="false"/>
          <w:i w:val="false"/>
          <w:color w:val="000000"/>
          <w:sz w:val="28"/>
        </w:rPr>
        <w:t>области (республики) (город республиканского значения)</w:t>
      </w:r>
    </w:p>
    <w:p>
      <w:pPr>
        <w:spacing w:after="0"/>
        <w:ind w:left="0"/>
        <w:jc w:val="both"/>
      </w:pPr>
      <w:r>
        <w:rPr>
          <w:rFonts w:ascii="Times New Roman"/>
          <w:b w:val="false"/>
          <w:i w:val="false"/>
          <w:color w:val="000000"/>
          <w:sz w:val="28"/>
        </w:rPr>
        <w:t>от "__" _______ _____ года о признании супруга безвестно отсутствующим;</w:t>
      </w:r>
    </w:p>
    <w:p>
      <w:pPr>
        <w:spacing w:after="0"/>
        <w:ind w:left="0"/>
        <w:jc w:val="both"/>
      </w:pPr>
      <w:bookmarkStart w:name="z86" w:id="61"/>
      <w:r>
        <w:rPr>
          <w:rFonts w:ascii="Times New Roman"/>
          <w:b w:val="false"/>
          <w:i w:val="false"/>
          <w:color w:val="000000"/>
          <w:sz w:val="28"/>
        </w:rPr>
        <w:t>
      4) вступившее в законную силу решение суда ___________ района (города) ________</w:t>
      </w:r>
    </w:p>
    <w:bookmarkEnd w:id="61"/>
    <w:p>
      <w:pPr>
        <w:spacing w:after="0"/>
        <w:ind w:left="0"/>
        <w:jc w:val="both"/>
      </w:pPr>
      <w:r>
        <w:rPr>
          <w:rFonts w:ascii="Times New Roman"/>
          <w:b w:val="false"/>
          <w:i w:val="false"/>
          <w:color w:val="000000"/>
          <w:sz w:val="28"/>
        </w:rPr>
        <w:t>области (республики) (город республиканского значения)</w:t>
      </w:r>
    </w:p>
    <w:p>
      <w:pPr>
        <w:spacing w:after="0"/>
        <w:ind w:left="0"/>
        <w:jc w:val="both"/>
      </w:pPr>
      <w:r>
        <w:rPr>
          <w:rFonts w:ascii="Times New Roman"/>
          <w:b w:val="false"/>
          <w:i w:val="false"/>
          <w:color w:val="000000"/>
          <w:sz w:val="28"/>
        </w:rPr>
        <w:t>от "__" ___ _________ года о признании супруга недееспособным или ограниченно</w:t>
      </w:r>
    </w:p>
    <w:p>
      <w:pPr>
        <w:spacing w:after="0"/>
        <w:ind w:left="0"/>
        <w:jc w:val="both"/>
      </w:pPr>
      <w:r>
        <w:rPr>
          <w:rFonts w:ascii="Times New Roman"/>
          <w:b w:val="false"/>
          <w:i w:val="false"/>
          <w:color w:val="000000"/>
          <w:sz w:val="28"/>
        </w:rPr>
        <w:t>дееспособным;</w:t>
      </w:r>
    </w:p>
    <w:p>
      <w:pPr>
        <w:spacing w:after="0"/>
        <w:ind w:left="0"/>
        <w:jc w:val="both"/>
      </w:pPr>
      <w:bookmarkStart w:name="z87" w:id="62"/>
      <w:r>
        <w:rPr>
          <w:rFonts w:ascii="Times New Roman"/>
          <w:b w:val="false"/>
          <w:i w:val="false"/>
          <w:color w:val="000000"/>
          <w:sz w:val="28"/>
        </w:rPr>
        <w:t>
      5) приговор суда _______________ района (города) __________ области (республики)</w:t>
      </w:r>
    </w:p>
    <w:bookmarkEnd w:id="62"/>
    <w:p>
      <w:pPr>
        <w:spacing w:after="0"/>
        <w:ind w:left="0"/>
        <w:jc w:val="both"/>
      </w:pPr>
      <w:r>
        <w:rPr>
          <w:rFonts w:ascii="Times New Roman"/>
          <w:b w:val="false"/>
          <w:i w:val="false"/>
          <w:color w:val="000000"/>
          <w:sz w:val="28"/>
        </w:rPr>
        <w:t>(город республиканского значения) от "__"__________ ________ года об осуждении</w:t>
      </w:r>
    </w:p>
    <w:p>
      <w:pPr>
        <w:spacing w:after="0"/>
        <w:ind w:left="0"/>
        <w:jc w:val="both"/>
      </w:pPr>
      <w:r>
        <w:rPr>
          <w:rFonts w:ascii="Times New Roman"/>
          <w:b w:val="false"/>
          <w:i w:val="false"/>
          <w:color w:val="000000"/>
          <w:sz w:val="28"/>
        </w:rPr>
        <w:t>супруга за совершение преступления к лишению свободы на срок не менее трех лет;</w:t>
      </w:r>
    </w:p>
    <w:p>
      <w:pPr>
        <w:spacing w:after="0"/>
        <w:ind w:left="0"/>
        <w:jc w:val="both"/>
      </w:pPr>
      <w:bookmarkStart w:name="z88" w:id="63"/>
      <w:r>
        <w:rPr>
          <w:rFonts w:ascii="Times New Roman"/>
          <w:b w:val="false"/>
          <w:i w:val="false"/>
          <w:color w:val="000000"/>
          <w:sz w:val="28"/>
        </w:rPr>
        <w:t>
      6) постановление органа уголовного преследования об объявлении в международный</w:t>
      </w:r>
    </w:p>
    <w:bookmarkEnd w:id="63"/>
    <w:p>
      <w:pPr>
        <w:spacing w:after="0"/>
        <w:ind w:left="0"/>
        <w:jc w:val="both"/>
      </w:pPr>
      <w:r>
        <w:rPr>
          <w:rFonts w:ascii="Times New Roman"/>
          <w:b w:val="false"/>
          <w:i w:val="false"/>
          <w:color w:val="000000"/>
          <w:sz w:val="28"/>
        </w:rPr>
        <w:t>розыск по истечении трех лет, со дня санкционирования его судом.</w:t>
      </w:r>
    </w:p>
    <w:bookmarkStart w:name="z89" w:id="64"/>
    <w:p>
      <w:pPr>
        <w:spacing w:after="0"/>
        <w:ind w:left="0"/>
        <w:jc w:val="both"/>
      </w:pPr>
      <w:r>
        <w:rPr>
          <w:rFonts w:ascii="Times New Roman"/>
          <w:b w:val="false"/>
          <w:i w:val="false"/>
          <w:color w:val="000000"/>
          <w:sz w:val="28"/>
        </w:rPr>
        <w:t>
      17. Дата прекращения брака (супружества) "__" __________ ________ года.</w:t>
      </w:r>
    </w:p>
    <w:bookmarkEnd w:id="64"/>
    <w:p>
      <w:pPr>
        <w:spacing w:after="0"/>
        <w:ind w:left="0"/>
        <w:jc w:val="both"/>
      </w:pPr>
      <w:bookmarkStart w:name="z90" w:id="65"/>
      <w:r>
        <w:rPr>
          <w:rFonts w:ascii="Times New Roman"/>
          <w:b w:val="false"/>
          <w:i w:val="false"/>
          <w:color w:val="000000"/>
          <w:sz w:val="28"/>
        </w:rPr>
        <w:t>
      18. Реквизиты документов, удостоверяющих личность, лиц, расторгнувших брак</w:t>
      </w:r>
    </w:p>
    <w:bookmarkEnd w:id="65"/>
    <w:p>
      <w:pPr>
        <w:spacing w:after="0"/>
        <w:ind w:left="0"/>
        <w:jc w:val="both"/>
      </w:pPr>
      <w:r>
        <w:rPr>
          <w:rFonts w:ascii="Times New Roman"/>
          <w:b w:val="false"/>
          <w:i w:val="false"/>
          <w:color w:val="000000"/>
          <w:sz w:val="28"/>
        </w:rPr>
        <w:t>(супружество):</w:t>
      </w:r>
    </w:p>
    <w:p>
      <w:pPr>
        <w:spacing w:after="0"/>
        <w:ind w:left="0"/>
        <w:jc w:val="both"/>
      </w:pPr>
      <w:r>
        <w:rPr>
          <w:rFonts w:ascii="Times New Roman"/>
          <w:b w:val="false"/>
          <w:i w:val="false"/>
          <w:color w:val="000000"/>
          <w:sz w:val="28"/>
        </w:rPr>
        <w:t>№ __________________________________ № __________________________________</w:t>
      </w:r>
    </w:p>
    <w:p>
      <w:pPr>
        <w:spacing w:after="0"/>
        <w:ind w:left="0"/>
        <w:jc w:val="both"/>
      </w:pPr>
      <w:r>
        <w:rPr>
          <w:rFonts w:ascii="Times New Roman"/>
          <w:b w:val="false"/>
          <w:i w:val="false"/>
          <w:color w:val="000000"/>
          <w:sz w:val="28"/>
        </w:rPr>
        <w:t>дата выдачи "___" ____ года "___" ____________года кем выдан</w:t>
      </w:r>
    </w:p>
    <w:p>
      <w:pPr>
        <w:spacing w:after="0"/>
        <w:ind w:left="0"/>
        <w:jc w:val="both"/>
      </w:pPr>
      <w:r>
        <w:rPr>
          <w:rFonts w:ascii="Times New Roman"/>
          <w:b w:val="false"/>
          <w:i w:val="false"/>
          <w:color w:val="000000"/>
          <w:sz w:val="28"/>
        </w:rPr>
        <w:t>___________________________________ _________________________________</w:t>
      </w:r>
    </w:p>
    <w:bookmarkStart w:name="z91" w:id="66"/>
    <w:p>
      <w:pPr>
        <w:spacing w:after="0"/>
        <w:ind w:left="0"/>
        <w:jc w:val="both"/>
      </w:pPr>
      <w:r>
        <w:rPr>
          <w:rFonts w:ascii="Times New Roman"/>
          <w:b w:val="false"/>
          <w:i w:val="false"/>
          <w:color w:val="000000"/>
          <w:sz w:val="28"/>
        </w:rPr>
        <w:t>
      19. Сведения о заявителе: ______________________________________________</w:t>
      </w:r>
    </w:p>
    <w:bookmarkEnd w:id="66"/>
    <w:p>
      <w:pPr>
        <w:spacing w:after="0"/>
        <w:ind w:left="0"/>
        <w:jc w:val="both"/>
      </w:pPr>
      <w:bookmarkStart w:name="z92" w:id="67"/>
      <w:r>
        <w:rPr>
          <w:rFonts w:ascii="Times New Roman"/>
          <w:b w:val="false"/>
          <w:i w:val="false"/>
          <w:color w:val="000000"/>
          <w:sz w:val="28"/>
        </w:rPr>
        <w:t>
      20. Серия и номер свидетельства о расторжении брака (супружества):</w:t>
      </w:r>
    </w:p>
    <w:bookmarkEnd w:id="67"/>
    <w:p>
      <w:pPr>
        <w:spacing w:after="0"/>
        <w:ind w:left="0"/>
        <w:jc w:val="both"/>
      </w:pPr>
      <w:r>
        <w:rPr>
          <w:rFonts w:ascii="Times New Roman"/>
          <w:b w:val="false"/>
          <w:i w:val="false"/>
          <w:color w:val="000000"/>
          <w:sz w:val="28"/>
        </w:rPr>
        <w:t>№ __________________________________ №______________________________</w:t>
      </w:r>
    </w:p>
    <w:p>
      <w:pPr>
        <w:spacing w:after="0"/>
        <w:ind w:left="0"/>
        <w:jc w:val="both"/>
      </w:pPr>
      <w:bookmarkStart w:name="z93" w:id="68"/>
      <w:r>
        <w:rPr>
          <w:rFonts w:ascii="Times New Roman"/>
          <w:b w:val="false"/>
          <w:i w:val="false"/>
          <w:color w:val="000000"/>
          <w:sz w:val="28"/>
        </w:rPr>
        <w:t>
      21. Для отметок _______________________________________________________</w:t>
      </w:r>
    </w:p>
    <w:bookmarkEnd w:id="68"/>
    <w:p>
      <w:pPr>
        <w:spacing w:after="0"/>
        <w:ind w:left="0"/>
        <w:jc w:val="both"/>
      </w:pPr>
      <w:r>
        <w:rPr>
          <w:rFonts w:ascii="Times New Roman"/>
          <w:b w:val="false"/>
          <w:i w:val="false"/>
          <w:color w:val="000000"/>
          <w:sz w:val="28"/>
        </w:rPr>
        <w:t>Начальник регистрирующего органа,</w:t>
      </w:r>
    </w:p>
    <w:p>
      <w:pPr>
        <w:spacing w:after="0"/>
        <w:ind w:left="0"/>
        <w:jc w:val="both"/>
      </w:pPr>
      <w:r>
        <w:rPr>
          <w:rFonts w:ascii="Times New Roman"/>
          <w:b w:val="false"/>
          <w:i w:val="false"/>
          <w:color w:val="000000"/>
          <w:sz w:val="28"/>
        </w:rPr>
        <w:t>должностное лицо загранучреждения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2015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Электронная форма</w:t>
            </w:r>
          </w:p>
        </w:tc>
      </w:tr>
    </w:tbl>
    <w:bookmarkStart w:name="z97" w:id="69"/>
    <w:p>
      <w:pPr>
        <w:spacing w:after="0"/>
        <w:ind w:left="0"/>
        <w:jc w:val="left"/>
      </w:pPr>
      <w:r>
        <w:rPr>
          <w:rFonts w:ascii="Times New Roman"/>
          <w:b/>
          <w:i w:val="false"/>
          <w:color w:val="000000"/>
        </w:rPr>
        <w:t xml:space="preserve"> Восстановленная актовая запись о государственной регистрации расторжения брака</w:t>
      </w:r>
      <w:r>
        <w:br/>
      </w:r>
      <w:r>
        <w:rPr>
          <w:rFonts w:ascii="Times New Roman"/>
          <w:b/>
          <w:i w:val="false"/>
          <w:color w:val="000000"/>
        </w:rPr>
        <w:t>(супружества) № ___- В_ "__" ______________ года</w:t>
      </w:r>
    </w:p>
    <w:bookmarkEnd w:id="69"/>
    <w:bookmarkStart w:name="z98" w:id="70"/>
    <w:p>
      <w:pPr>
        <w:spacing w:after="0"/>
        <w:ind w:left="0"/>
        <w:jc w:val="both"/>
      </w:pPr>
      <w:r>
        <w:rPr>
          <w:rFonts w:ascii="Times New Roman"/>
          <w:b w:val="false"/>
          <w:i w:val="false"/>
          <w:color w:val="000000"/>
          <w:sz w:val="28"/>
        </w:rPr>
        <w:t>
      Сведения о расторгающих брак</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71"/>
    <w:p>
      <w:pPr>
        <w:spacing w:after="0"/>
        <w:ind w:left="0"/>
        <w:jc w:val="both"/>
      </w:pPr>
      <w:r>
        <w:rPr>
          <w:rFonts w:ascii="Times New Roman"/>
          <w:b w:val="false"/>
          <w:i w:val="false"/>
          <w:color w:val="000000"/>
          <w:sz w:val="28"/>
        </w:rPr>
        <w:t>
      1. Фамилия до расторжения брака (супружества) ________________________</w:t>
      </w:r>
    </w:p>
    <w:bookmarkEnd w:id="71"/>
    <w:bookmarkStart w:name="z100" w:id="72"/>
    <w:p>
      <w:pPr>
        <w:spacing w:after="0"/>
        <w:ind w:left="0"/>
        <w:jc w:val="both"/>
      </w:pPr>
      <w:r>
        <w:rPr>
          <w:rFonts w:ascii="Times New Roman"/>
          <w:b w:val="false"/>
          <w:i w:val="false"/>
          <w:color w:val="000000"/>
          <w:sz w:val="28"/>
        </w:rPr>
        <w:t>
      2. Фамилия после расторжения брака (супружества) _____________________</w:t>
      </w:r>
    </w:p>
    <w:bookmarkEnd w:id="72"/>
    <w:bookmarkStart w:name="z101" w:id="73"/>
    <w:p>
      <w:pPr>
        <w:spacing w:after="0"/>
        <w:ind w:left="0"/>
        <w:jc w:val="both"/>
      </w:pPr>
      <w:r>
        <w:rPr>
          <w:rFonts w:ascii="Times New Roman"/>
          <w:b w:val="false"/>
          <w:i w:val="false"/>
          <w:color w:val="000000"/>
          <w:sz w:val="28"/>
        </w:rPr>
        <w:t>
      3. Имя __________________________ _________________________________</w:t>
      </w:r>
    </w:p>
    <w:bookmarkEnd w:id="73"/>
    <w:bookmarkStart w:name="z102" w:id="74"/>
    <w:p>
      <w:pPr>
        <w:spacing w:after="0"/>
        <w:ind w:left="0"/>
        <w:jc w:val="both"/>
      </w:pPr>
      <w:r>
        <w:rPr>
          <w:rFonts w:ascii="Times New Roman"/>
          <w:b w:val="false"/>
          <w:i w:val="false"/>
          <w:color w:val="000000"/>
          <w:sz w:val="28"/>
        </w:rPr>
        <w:t>
      4. Отчество (при его наличии) ______ _________________________________</w:t>
      </w:r>
    </w:p>
    <w:bookmarkEnd w:id="74"/>
    <w:p>
      <w:pPr>
        <w:spacing w:after="0"/>
        <w:ind w:left="0"/>
        <w:jc w:val="both"/>
      </w:pPr>
      <w:bookmarkStart w:name="z103" w:id="75"/>
      <w:r>
        <w:rPr>
          <w:rFonts w:ascii="Times New Roman"/>
          <w:b w:val="false"/>
          <w:i w:val="false"/>
          <w:color w:val="000000"/>
          <w:sz w:val="28"/>
        </w:rPr>
        <w:t>
      5. Дата рождения "__" ________ ___ года "__" _________________ ___ года.</w:t>
      </w:r>
    </w:p>
    <w:bookmarkEnd w:id="75"/>
    <w:p>
      <w:pPr>
        <w:spacing w:after="0"/>
        <w:ind w:left="0"/>
        <w:jc w:val="both"/>
      </w:pPr>
      <w:r>
        <w:rPr>
          <w:rFonts w:ascii="Times New Roman"/>
          <w:b w:val="false"/>
          <w:i w:val="false"/>
          <w:color w:val="000000"/>
          <w:sz w:val="28"/>
        </w:rPr>
        <w:t>Место рождения: Республика _______________ Республика ______________</w:t>
      </w:r>
    </w:p>
    <w:p>
      <w:pPr>
        <w:spacing w:after="0"/>
        <w:ind w:left="0"/>
        <w:jc w:val="both"/>
      </w:pPr>
      <w:r>
        <w:rPr>
          <w:rFonts w:ascii="Times New Roman"/>
          <w:b w:val="false"/>
          <w:i w:val="false"/>
          <w:color w:val="000000"/>
          <w:sz w:val="28"/>
        </w:rPr>
        <w:t>область __________________________ область _________________________</w:t>
      </w:r>
    </w:p>
    <w:p>
      <w:pPr>
        <w:spacing w:after="0"/>
        <w:ind w:left="0"/>
        <w:jc w:val="both"/>
      </w:pPr>
      <w:r>
        <w:rPr>
          <w:rFonts w:ascii="Times New Roman"/>
          <w:b w:val="false"/>
          <w:i w:val="false"/>
          <w:color w:val="000000"/>
          <w:sz w:val="28"/>
        </w:rPr>
        <w:t>город (село, поселок) ________________ город (село, поселок)____________</w:t>
      </w:r>
    </w:p>
    <w:p>
      <w:pPr>
        <w:spacing w:after="0"/>
        <w:ind w:left="0"/>
        <w:jc w:val="both"/>
      </w:pPr>
      <w:r>
        <w:rPr>
          <w:rFonts w:ascii="Times New Roman"/>
          <w:b w:val="false"/>
          <w:i w:val="false"/>
          <w:color w:val="000000"/>
          <w:sz w:val="28"/>
        </w:rPr>
        <w:t>район____________________________ район __________________________</w:t>
      </w:r>
    </w:p>
    <w:bookmarkStart w:name="z104" w:id="76"/>
    <w:p>
      <w:pPr>
        <w:spacing w:after="0"/>
        <w:ind w:left="0"/>
        <w:jc w:val="both"/>
      </w:pPr>
      <w:r>
        <w:rPr>
          <w:rFonts w:ascii="Times New Roman"/>
          <w:b w:val="false"/>
          <w:i w:val="false"/>
          <w:color w:val="000000"/>
          <w:sz w:val="28"/>
        </w:rPr>
        <w:t>
      6. Возраст _______________________ ________________________________</w:t>
      </w:r>
    </w:p>
    <w:bookmarkEnd w:id="76"/>
    <w:bookmarkStart w:name="z105" w:id="77"/>
    <w:p>
      <w:pPr>
        <w:spacing w:after="0"/>
        <w:ind w:left="0"/>
        <w:jc w:val="both"/>
      </w:pPr>
      <w:r>
        <w:rPr>
          <w:rFonts w:ascii="Times New Roman"/>
          <w:b w:val="false"/>
          <w:i w:val="false"/>
          <w:color w:val="000000"/>
          <w:sz w:val="28"/>
        </w:rPr>
        <w:t>
      7. Гражданство __________________ _________________________________</w:t>
      </w:r>
    </w:p>
    <w:bookmarkEnd w:id="77"/>
    <w:p>
      <w:pPr>
        <w:spacing w:after="0"/>
        <w:ind w:left="0"/>
        <w:jc w:val="both"/>
      </w:pPr>
      <w:bookmarkStart w:name="z106" w:id="78"/>
      <w:r>
        <w:rPr>
          <w:rFonts w:ascii="Times New Roman"/>
          <w:b w:val="false"/>
          <w:i w:val="false"/>
          <w:color w:val="000000"/>
          <w:sz w:val="28"/>
        </w:rPr>
        <w:t>
      8. Национальность (если указана в документе, удостоверяющем личность)</w:t>
      </w:r>
    </w:p>
    <w:bookmarkEnd w:id="78"/>
    <w:p>
      <w:pPr>
        <w:spacing w:after="0"/>
        <w:ind w:left="0"/>
        <w:jc w:val="both"/>
      </w:pPr>
      <w:r>
        <w:rPr>
          <w:rFonts w:ascii="Times New Roman"/>
          <w:b w:val="false"/>
          <w:i w:val="false"/>
          <w:color w:val="000000"/>
          <w:sz w:val="28"/>
        </w:rPr>
        <w:t>________________________________ ________________________________</w:t>
      </w:r>
    </w:p>
    <w:p>
      <w:pPr>
        <w:spacing w:after="0"/>
        <w:ind w:left="0"/>
        <w:jc w:val="both"/>
      </w:pPr>
      <w:bookmarkStart w:name="z107" w:id="79"/>
      <w:r>
        <w:rPr>
          <w:rFonts w:ascii="Times New Roman"/>
          <w:b w:val="false"/>
          <w:i w:val="false"/>
          <w:color w:val="000000"/>
          <w:sz w:val="28"/>
        </w:rPr>
        <w:t>
      9. Место жительства: Республика _________________ Республика ________</w:t>
      </w:r>
    </w:p>
    <w:bookmarkEnd w:id="79"/>
    <w:p>
      <w:pPr>
        <w:spacing w:after="0"/>
        <w:ind w:left="0"/>
        <w:jc w:val="both"/>
      </w:pPr>
      <w:r>
        <w:rPr>
          <w:rFonts w:ascii="Times New Roman"/>
          <w:b w:val="false"/>
          <w:i w:val="false"/>
          <w:color w:val="000000"/>
          <w:sz w:val="28"/>
        </w:rPr>
        <w:t>область _______________________ область _________________________</w:t>
      </w:r>
    </w:p>
    <w:p>
      <w:pPr>
        <w:spacing w:after="0"/>
        <w:ind w:left="0"/>
        <w:jc w:val="both"/>
      </w:pPr>
      <w:r>
        <w:rPr>
          <w:rFonts w:ascii="Times New Roman"/>
          <w:b w:val="false"/>
          <w:i w:val="false"/>
          <w:color w:val="000000"/>
          <w:sz w:val="28"/>
        </w:rPr>
        <w:t>город (село, поселок) ____________ город (село, поселок) _____________</w:t>
      </w:r>
    </w:p>
    <w:p>
      <w:pPr>
        <w:spacing w:after="0"/>
        <w:ind w:left="0"/>
        <w:jc w:val="both"/>
      </w:pPr>
      <w:r>
        <w:rPr>
          <w:rFonts w:ascii="Times New Roman"/>
          <w:b w:val="false"/>
          <w:i w:val="false"/>
          <w:color w:val="000000"/>
          <w:sz w:val="28"/>
        </w:rPr>
        <w:t>район________________________ район ________________________</w:t>
      </w:r>
    </w:p>
    <w:p>
      <w:pPr>
        <w:spacing w:after="0"/>
        <w:ind w:left="0"/>
        <w:jc w:val="both"/>
      </w:pPr>
      <w:r>
        <w:rPr>
          <w:rFonts w:ascii="Times New Roman"/>
          <w:b w:val="false"/>
          <w:i w:val="false"/>
          <w:color w:val="000000"/>
          <w:sz w:val="28"/>
        </w:rPr>
        <w:t>улица________________________ улица___________________________</w:t>
      </w:r>
    </w:p>
    <w:p>
      <w:pPr>
        <w:spacing w:after="0"/>
        <w:ind w:left="0"/>
        <w:jc w:val="both"/>
      </w:pPr>
      <w:r>
        <w:rPr>
          <w:rFonts w:ascii="Times New Roman"/>
          <w:b w:val="false"/>
          <w:i w:val="false"/>
          <w:color w:val="000000"/>
          <w:sz w:val="28"/>
        </w:rPr>
        <w:t>дом _________________________ дом _____________________________</w:t>
      </w:r>
    </w:p>
    <w:p>
      <w:pPr>
        <w:spacing w:after="0"/>
        <w:ind w:left="0"/>
        <w:jc w:val="both"/>
      </w:pPr>
      <w:r>
        <w:rPr>
          <w:rFonts w:ascii="Times New Roman"/>
          <w:b w:val="false"/>
          <w:i w:val="false"/>
          <w:color w:val="000000"/>
          <w:sz w:val="28"/>
        </w:rPr>
        <w:t>квартира_____________________ квартира __________________________</w:t>
      </w:r>
    </w:p>
    <w:p>
      <w:pPr>
        <w:spacing w:after="0"/>
        <w:ind w:left="0"/>
        <w:jc w:val="both"/>
      </w:pPr>
      <w:bookmarkStart w:name="z108" w:id="80"/>
      <w:r>
        <w:rPr>
          <w:rFonts w:ascii="Times New Roman"/>
          <w:b w:val="false"/>
          <w:i w:val="false"/>
          <w:color w:val="000000"/>
          <w:sz w:val="28"/>
        </w:rPr>
        <w:t>
      10. Юридический адрес:</w:t>
      </w:r>
    </w:p>
    <w:bookmarkEnd w:id="80"/>
    <w:p>
      <w:pPr>
        <w:spacing w:after="0"/>
        <w:ind w:left="0"/>
        <w:jc w:val="both"/>
      </w:pPr>
      <w:r>
        <w:rPr>
          <w:rFonts w:ascii="Times New Roman"/>
          <w:b w:val="false"/>
          <w:i w:val="false"/>
          <w:color w:val="000000"/>
          <w:sz w:val="28"/>
        </w:rPr>
        <w:t>Республика______________________ Республика _______________________</w:t>
      </w:r>
    </w:p>
    <w:p>
      <w:pPr>
        <w:spacing w:after="0"/>
        <w:ind w:left="0"/>
        <w:jc w:val="both"/>
      </w:pPr>
      <w:r>
        <w:rPr>
          <w:rFonts w:ascii="Times New Roman"/>
          <w:b w:val="false"/>
          <w:i w:val="false"/>
          <w:color w:val="000000"/>
          <w:sz w:val="28"/>
        </w:rPr>
        <w:t>область________________________ область __________________________</w:t>
      </w:r>
    </w:p>
    <w:p>
      <w:pPr>
        <w:spacing w:after="0"/>
        <w:ind w:left="0"/>
        <w:jc w:val="both"/>
      </w:pPr>
      <w:r>
        <w:rPr>
          <w:rFonts w:ascii="Times New Roman"/>
          <w:b w:val="false"/>
          <w:i w:val="false"/>
          <w:color w:val="000000"/>
          <w:sz w:val="28"/>
        </w:rPr>
        <w:t>город (село, поселок) ______________ город (село, поселок) ______________</w:t>
      </w:r>
    </w:p>
    <w:p>
      <w:pPr>
        <w:spacing w:after="0"/>
        <w:ind w:left="0"/>
        <w:jc w:val="both"/>
      </w:pPr>
      <w:r>
        <w:rPr>
          <w:rFonts w:ascii="Times New Roman"/>
          <w:b w:val="false"/>
          <w:i w:val="false"/>
          <w:color w:val="000000"/>
          <w:sz w:val="28"/>
        </w:rPr>
        <w:t>район_________________________ район ___________________________</w:t>
      </w:r>
    </w:p>
    <w:p>
      <w:pPr>
        <w:spacing w:after="0"/>
        <w:ind w:left="0"/>
        <w:jc w:val="both"/>
      </w:pPr>
      <w:r>
        <w:rPr>
          <w:rFonts w:ascii="Times New Roman"/>
          <w:b w:val="false"/>
          <w:i w:val="false"/>
          <w:color w:val="000000"/>
          <w:sz w:val="28"/>
        </w:rPr>
        <w:t>улица_________________________ улица ____________________________</w:t>
      </w:r>
    </w:p>
    <w:p>
      <w:pPr>
        <w:spacing w:after="0"/>
        <w:ind w:left="0"/>
        <w:jc w:val="both"/>
      </w:pPr>
      <w:r>
        <w:rPr>
          <w:rFonts w:ascii="Times New Roman"/>
          <w:b w:val="false"/>
          <w:i w:val="false"/>
          <w:color w:val="000000"/>
          <w:sz w:val="28"/>
        </w:rPr>
        <w:t>дом __________________________ дом _____________________________</w:t>
      </w:r>
    </w:p>
    <w:p>
      <w:pPr>
        <w:spacing w:after="0"/>
        <w:ind w:left="0"/>
        <w:jc w:val="both"/>
      </w:pPr>
      <w:r>
        <w:rPr>
          <w:rFonts w:ascii="Times New Roman"/>
          <w:b w:val="false"/>
          <w:i w:val="false"/>
          <w:color w:val="000000"/>
          <w:sz w:val="28"/>
        </w:rPr>
        <w:t>квартира______________________ квартира_________________________</w:t>
      </w:r>
    </w:p>
    <w:bookmarkStart w:name="z109" w:id="81"/>
    <w:p>
      <w:pPr>
        <w:spacing w:after="0"/>
        <w:ind w:left="0"/>
        <w:jc w:val="both"/>
      </w:pPr>
      <w:r>
        <w:rPr>
          <w:rFonts w:ascii="Times New Roman"/>
          <w:b w:val="false"/>
          <w:i w:val="false"/>
          <w:color w:val="000000"/>
          <w:sz w:val="28"/>
        </w:rPr>
        <w:t>
      11. Образование _____________________ ______________________________</w:t>
      </w:r>
    </w:p>
    <w:bookmarkEnd w:id="81"/>
    <w:bookmarkStart w:name="z110" w:id="82"/>
    <w:p>
      <w:pPr>
        <w:spacing w:after="0"/>
        <w:ind w:left="0"/>
        <w:jc w:val="both"/>
      </w:pPr>
      <w:r>
        <w:rPr>
          <w:rFonts w:ascii="Times New Roman"/>
          <w:b w:val="false"/>
          <w:i w:val="false"/>
          <w:color w:val="000000"/>
          <w:sz w:val="28"/>
        </w:rPr>
        <w:t>
      12. Источник дохода или место работы _________________________________</w:t>
      </w:r>
    </w:p>
    <w:bookmarkEnd w:id="82"/>
    <w:p>
      <w:pPr>
        <w:spacing w:after="0"/>
        <w:ind w:left="0"/>
        <w:jc w:val="both"/>
      </w:pPr>
      <w:bookmarkStart w:name="z111" w:id="83"/>
      <w:r>
        <w:rPr>
          <w:rFonts w:ascii="Times New Roman"/>
          <w:b w:val="false"/>
          <w:i w:val="false"/>
          <w:color w:val="000000"/>
          <w:sz w:val="28"/>
        </w:rPr>
        <w:t>
      13. Сведения о количестве браков (супружеств) каждого из бывших супругов</w:t>
      </w:r>
    </w:p>
    <w:bookmarkEnd w:id="83"/>
    <w:p>
      <w:pPr>
        <w:spacing w:after="0"/>
        <w:ind w:left="0"/>
        <w:jc w:val="both"/>
      </w:pPr>
      <w:r>
        <w:rPr>
          <w:rFonts w:ascii="Times New Roman"/>
          <w:b w:val="false"/>
          <w:i w:val="false"/>
          <w:color w:val="000000"/>
          <w:sz w:val="28"/>
        </w:rPr>
        <w:t>______________________________ __________________________________</w:t>
      </w:r>
    </w:p>
    <w:p>
      <w:pPr>
        <w:spacing w:after="0"/>
        <w:ind w:left="0"/>
        <w:jc w:val="both"/>
      </w:pPr>
      <w:bookmarkStart w:name="z112" w:id="84"/>
      <w:r>
        <w:rPr>
          <w:rFonts w:ascii="Times New Roman"/>
          <w:b w:val="false"/>
          <w:i w:val="false"/>
          <w:color w:val="000000"/>
          <w:sz w:val="28"/>
        </w:rPr>
        <w:t>
      14. Дата составления, номер записи акта о заключении брака (супружества)</w:t>
      </w:r>
    </w:p>
    <w:bookmarkEnd w:id="84"/>
    <w:p>
      <w:pPr>
        <w:spacing w:after="0"/>
        <w:ind w:left="0"/>
        <w:jc w:val="both"/>
      </w:pPr>
      <w:r>
        <w:rPr>
          <w:rFonts w:ascii="Times New Roman"/>
          <w:b w:val="false"/>
          <w:i w:val="false"/>
          <w:color w:val="000000"/>
          <w:sz w:val="28"/>
        </w:rPr>
        <w:t>"______" ____года № _______________;</w:t>
      </w:r>
    </w:p>
    <w:p>
      <w:pPr>
        <w:spacing w:after="0"/>
        <w:ind w:left="0"/>
        <w:jc w:val="both"/>
      </w:pPr>
      <w:bookmarkStart w:name="z113" w:id="85"/>
      <w:r>
        <w:rPr>
          <w:rFonts w:ascii="Times New Roman"/>
          <w:b w:val="false"/>
          <w:i w:val="false"/>
          <w:color w:val="000000"/>
          <w:sz w:val="28"/>
        </w:rPr>
        <w:t>
      15. Наименование регистрирующего органа, загранучреждения Республики Казахстан,</w:t>
      </w:r>
    </w:p>
    <w:bookmarkEnd w:id="85"/>
    <w:p>
      <w:pPr>
        <w:spacing w:after="0"/>
        <w:ind w:left="0"/>
        <w:jc w:val="both"/>
      </w:pPr>
      <w:r>
        <w:rPr>
          <w:rFonts w:ascii="Times New Roman"/>
          <w:b w:val="false"/>
          <w:i w:val="false"/>
          <w:color w:val="000000"/>
          <w:sz w:val="28"/>
        </w:rPr>
        <w:t>в котором производилась государственная регистрация заключения брака (супружества)</w:t>
      </w:r>
    </w:p>
    <w:p>
      <w:pPr>
        <w:spacing w:after="0"/>
        <w:ind w:left="0"/>
        <w:jc w:val="both"/>
      </w:pPr>
      <w:r>
        <w:rPr>
          <w:rFonts w:ascii="Times New Roman"/>
          <w:b w:val="false"/>
          <w:i w:val="false"/>
          <w:color w:val="000000"/>
          <w:sz w:val="28"/>
        </w:rPr>
        <w:t>______________________________________________</w:t>
      </w:r>
    </w:p>
    <w:bookmarkStart w:name="z114" w:id="86"/>
    <w:p>
      <w:pPr>
        <w:spacing w:after="0"/>
        <w:ind w:left="0"/>
        <w:jc w:val="both"/>
      </w:pPr>
      <w:r>
        <w:rPr>
          <w:rFonts w:ascii="Times New Roman"/>
          <w:b w:val="false"/>
          <w:i w:val="false"/>
          <w:color w:val="000000"/>
          <w:sz w:val="28"/>
        </w:rPr>
        <w:t>
      16. Документ, являющийся основанием для расторжения брака (супружества):</w:t>
      </w:r>
    </w:p>
    <w:bookmarkEnd w:id="86"/>
    <w:bookmarkStart w:name="z115" w:id="87"/>
    <w:p>
      <w:pPr>
        <w:spacing w:after="0"/>
        <w:ind w:left="0"/>
        <w:jc w:val="both"/>
      </w:pPr>
      <w:r>
        <w:rPr>
          <w:rFonts w:ascii="Times New Roman"/>
          <w:b w:val="false"/>
          <w:i w:val="false"/>
          <w:color w:val="000000"/>
          <w:sz w:val="28"/>
        </w:rPr>
        <w:t>
      1) совместное заявление супругов "__" ___ _____ года № _____;</w:t>
      </w:r>
    </w:p>
    <w:bookmarkEnd w:id="87"/>
    <w:p>
      <w:pPr>
        <w:spacing w:after="0"/>
        <w:ind w:left="0"/>
        <w:jc w:val="both"/>
      </w:pPr>
      <w:bookmarkStart w:name="z116" w:id="88"/>
      <w:r>
        <w:rPr>
          <w:rFonts w:ascii="Times New Roman"/>
          <w:b w:val="false"/>
          <w:i w:val="false"/>
          <w:color w:val="000000"/>
          <w:sz w:val="28"/>
        </w:rPr>
        <w:t>
      2) заявление одного из супругов в установленном порядке, имеющего право</w:t>
      </w:r>
    </w:p>
    <w:bookmarkEnd w:id="88"/>
    <w:p>
      <w:pPr>
        <w:spacing w:after="0"/>
        <w:ind w:left="0"/>
        <w:jc w:val="both"/>
      </w:pPr>
      <w:r>
        <w:rPr>
          <w:rFonts w:ascii="Times New Roman"/>
          <w:b w:val="false"/>
          <w:i w:val="false"/>
          <w:color w:val="000000"/>
          <w:sz w:val="28"/>
        </w:rPr>
        <w:t>на расторжение брака (супружества) "__"_____ года №___;</w:t>
      </w:r>
    </w:p>
    <w:bookmarkStart w:name="z117" w:id="89"/>
    <w:p>
      <w:pPr>
        <w:spacing w:after="0"/>
        <w:ind w:left="0"/>
        <w:jc w:val="both"/>
      </w:pPr>
      <w:r>
        <w:rPr>
          <w:rFonts w:ascii="Times New Roman"/>
          <w:b w:val="false"/>
          <w:i w:val="false"/>
          <w:color w:val="000000"/>
          <w:sz w:val="28"/>
        </w:rPr>
        <w:t>
      3) вступившее в законную силу решение суда ___________ района (города) __</w:t>
      </w:r>
    </w:p>
    <w:bookmarkEnd w:id="89"/>
    <w:p>
      <w:pPr>
        <w:spacing w:after="0"/>
        <w:ind w:left="0"/>
        <w:jc w:val="both"/>
      </w:pPr>
      <w:bookmarkStart w:name="z118" w:id="90"/>
      <w:r>
        <w:rPr>
          <w:rFonts w:ascii="Times New Roman"/>
          <w:b w:val="false"/>
          <w:i w:val="false"/>
          <w:color w:val="000000"/>
          <w:sz w:val="28"/>
        </w:rPr>
        <w:t>
      области (республики) (город республиканского значения) от "__" _______ _____ года</w:t>
      </w:r>
    </w:p>
    <w:bookmarkEnd w:id="90"/>
    <w:p>
      <w:pPr>
        <w:spacing w:after="0"/>
        <w:ind w:left="0"/>
        <w:jc w:val="both"/>
      </w:pPr>
      <w:r>
        <w:rPr>
          <w:rFonts w:ascii="Times New Roman"/>
          <w:b w:val="false"/>
          <w:i w:val="false"/>
          <w:color w:val="000000"/>
          <w:sz w:val="28"/>
        </w:rPr>
        <w:t>о признании супруга безвестно отсутствующим;</w:t>
      </w:r>
    </w:p>
    <w:p>
      <w:pPr>
        <w:spacing w:after="0"/>
        <w:ind w:left="0"/>
        <w:jc w:val="both"/>
      </w:pPr>
      <w:bookmarkStart w:name="z119" w:id="91"/>
      <w:r>
        <w:rPr>
          <w:rFonts w:ascii="Times New Roman"/>
          <w:b w:val="false"/>
          <w:i w:val="false"/>
          <w:color w:val="000000"/>
          <w:sz w:val="28"/>
        </w:rPr>
        <w:t>
      4) вступившее в законную силу решение суда ___________ района (города) ___ области (республики)</w:t>
      </w:r>
    </w:p>
    <w:bookmarkEnd w:id="91"/>
    <w:p>
      <w:pPr>
        <w:spacing w:after="0"/>
        <w:ind w:left="0"/>
        <w:jc w:val="both"/>
      </w:pPr>
      <w:r>
        <w:rPr>
          <w:rFonts w:ascii="Times New Roman"/>
          <w:b w:val="false"/>
          <w:i w:val="false"/>
          <w:color w:val="000000"/>
          <w:sz w:val="28"/>
        </w:rPr>
        <w:t>(город областного значения) от "__" __________ ________ года о признании супруга</w:t>
      </w:r>
    </w:p>
    <w:p>
      <w:pPr>
        <w:spacing w:after="0"/>
        <w:ind w:left="0"/>
        <w:jc w:val="both"/>
      </w:pPr>
      <w:r>
        <w:rPr>
          <w:rFonts w:ascii="Times New Roman"/>
          <w:b w:val="false"/>
          <w:i w:val="false"/>
          <w:color w:val="000000"/>
          <w:sz w:val="28"/>
        </w:rPr>
        <w:t>недееспособным или ограниченно дееспособным;</w:t>
      </w:r>
    </w:p>
    <w:p>
      <w:pPr>
        <w:spacing w:after="0"/>
        <w:ind w:left="0"/>
        <w:jc w:val="both"/>
      </w:pPr>
      <w:bookmarkStart w:name="z120" w:id="92"/>
      <w:r>
        <w:rPr>
          <w:rFonts w:ascii="Times New Roman"/>
          <w:b w:val="false"/>
          <w:i w:val="false"/>
          <w:color w:val="000000"/>
          <w:sz w:val="28"/>
        </w:rPr>
        <w:t>
      5) приговор суда _______________ района (города) __________ области (республики)</w:t>
      </w:r>
    </w:p>
    <w:bookmarkEnd w:id="92"/>
    <w:p>
      <w:pPr>
        <w:spacing w:after="0"/>
        <w:ind w:left="0"/>
        <w:jc w:val="both"/>
      </w:pPr>
      <w:r>
        <w:rPr>
          <w:rFonts w:ascii="Times New Roman"/>
          <w:b w:val="false"/>
          <w:i w:val="false"/>
          <w:color w:val="000000"/>
          <w:sz w:val="28"/>
        </w:rPr>
        <w:t>(город республиканского значения) от "__" __________ ________ года об осуждении супруга</w:t>
      </w:r>
    </w:p>
    <w:p>
      <w:pPr>
        <w:spacing w:after="0"/>
        <w:ind w:left="0"/>
        <w:jc w:val="both"/>
      </w:pPr>
      <w:r>
        <w:rPr>
          <w:rFonts w:ascii="Times New Roman"/>
          <w:b w:val="false"/>
          <w:i w:val="false"/>
          <w:color w:val="000000"/>
          <w:sz w:val="28"/>
        </w:rPr>
        <w:t>за совершение преступления к лишению свободы на срок не менее трех лет.</w:t>
      </w:r>
    </w:p>
    <w:p>
      <w:pPr>
        <w:spacing w:after="0"/>
        <w:ind w:left="0"/>
        <w:jc w:val="both"/>
      </w:pPr>
      <w:bookmarkStart w:name="z121" w:id="93"/>
      <w:r>
        <w:rPr>
          <w:rFonts w:ascii="Times New Roman"/>
          <w:b w:val="false"/>
          <w:i w:val="false"/>
          <w:color w:val="000000"/>
          <w:sz w:val="28"/>
        </w:rPr>
        <w:t>
      6) постановление органа уголовного преследования об объявлении в международный розыск</w:t>
      </w:r>
    </w:p>
    <w:bookmarkEnd w:id="93"/>
    <w:p>
      <w:pPr>
        <w:spacing w:after="0"/>
        <w:ind w:left="0"/>
        <w:jc w:val="both"/>
      </w:pPr>
      <w:r>
        <w:rPr>
          <w:rFonts w:ascii="Times New Roman"/>
          <w:b w:val="false"/>
          <w:i w:val="false"/>
          <w:color w:val="000000"/>
          <w:sz w:val="28"/>
        </w:rPr>
        <w:t>по истечении трех лет, со дня санкционирования его судом.</w:t>
      </w:r>
    </w:p>
    <w:bookmarkStart w:name="z122" w:id="94"/>
    <w:p>
      <w:pPr>
        <w:spacing w:after="0"/>
        <w:ind w:left="0"/>
        <w:jc w:val="both"/>
      </w:pPr>
      <w:r>
        <w:rPr>
          <w:rFonts w:ascii="Times New Roman"/>
          <w:b w:val="false"/>
          <w:i w:val="false"/>
          <w:color w:val="000000"/>
          <w:sz w:val="28"/>
        </w:rPr>
        <w:t xml:space="preserve">
      17. Дата прекращения брака (супружества) "__" __________ ________ года. </w:t>
      </w:r>
    </w:p>
    <w:bookmarkEnd w:id="94"/>
    <w:p>
      <w:pPr>
        <w:spacing w:after="0"/>
        <w:ind w:left="0"/>
        <w:jc w:val="both"/>
      </w:pPr>
      <w:bookmarkStart w:name="z123" w:id="95"/>
      <w:r>
        <w:rPr>
          <w:rFonts w:ascii="Times New Roman"/>
          <w:b w:val="false"/>
          <w:i w:val="false"/>
          <w:color w:val="000000"/>
          <w:sz w:val="28"/>
        </w:rPr>
        <w:t>
      18. Реквизиты документов, удостоверяющих личность, лиц, расторгнувших брак (супружество):</w:t>
      </w:r>
    </w:p>
    <w:bookmarkEnd w:id="95"/>
    <w:p>
      <w:pPr>
        <w:spacing w:after="0"/>
        <w:ind w:left="0"/>
        <w:jc w:val="both"/>
      </w:pPr>
      <w:r>
        <w:rPr>
          <w:rFonts w:ascii="Times New Roman"/>
          <w:b w:val="false"/>
          <w:i w:val="false"/>
          <w:color w:val="000000"/>
          <w:sz w:val="28"/>
        </w:rPr>
        <w:t>№ __________________ № ______________________</w:t>
      </w:r>
    </w:p>
    <w:p>
      <w:pPr>
        <w:spacing w:after="0"/>
        <w:ind w:left="0"/>
        <w:jc w:val="both"/>
      </w:pPr>
      <w:r>
        <w:rPr>
          <w:rFonts w:ascii="Times New Roman"/>
          <w:b w:val="false"/>
          <w:i w:val="false"/>
          <w:color w:val="000000"/>
          <w:sz w:val="28"/>
        </w:rPr>
        <w:t xml:space="preserve">дата выдачи "_____" ______________ года "_____" _____________года. </w:t>
      </w:r>
    </w:p>
    <w:p>
      <w:pPr>
        <w:spacing w:after="0"/>
        <w:ind w:left="0"/>
        <w:jc w:val="both"/>
      </w:pPr>
      <w:r>
        <w:rPr>
          <w:rFonts w:ascii="Times New Roman"/>
          <w:b w:val="false"/>
          <w:i w:val="false"/>
          <w:color w:val="000000"/>
          <w:sz w:val="28"/>
        </w:rPr>
        <w:t>кем выдан __________________________ _________________________</w:t>
      </w:r>
    </w:p>
    <w:bookmarkStart w:name="z124" w:id="96"/>
    <w:p>
      <w:pPr>
        <w:spacing w:after="0"/>
        <w:ind w:left="0"/>
        <w:jc w:val="both"/>
      </w:pPr>
      <w:r>
        <w:rPr>
          <w:rFonts w:ascii="Times New Roman"/>
          <w:b w:val="false"/>
          <w:i w:val="false"/>
          <w:color w:val="000000"/>
          <w:sz w:val="28"/>
        </w:rPr>
        <w:t>
      19. Сведения о заявителе: ___________________________________________</w:t>
      </w:r>
    </w:p>
    <w:bookmarkEnd w:id="96"/>
    <w:bookmarkStart w:name="z125" w:id="97"/>
    <w:p>
      <w:pPr>
        <w:spacing w:after="0"/>
        <w:ind w:left="0"/>
        <w:jc w:val="both"/>
      </w:pPr>
      <w:r>
        <w:rPr>
          <w:rFonts w:ascii="Times New Roman"/>
          <w:b w:val="false"/>
          <w:i w:val="false"/>
          <w:color w:val="000000"/>
          <w:sz w:val="28"/>
        </w:rPr>
        <w:t xml:space="preserve">
      20. Серия и номер свидетельства о расторжении брака (супружества): </w:t>
      </w:r>
    </w:p>
    <w:bookmarkEnd w:id="97"/>
    <w:bookmarkStart w:name="z126" w:id="98"/>
    <w:p>
      <w:pPr>
        <w:spacing w:after="0"/>
        <w:ind w:left="0"/>
        <w:jc w:val="both"/>
      </w:pPr>
      <w:r>
        <w:rPr>
          <w:rFonts w:ascii="Times New Roman"/>
          <w:b w:val="false"/>
          <w:i w:val="false"/>
          <w:color w:val="000000"/>
          <w:sz w:val="28"/>
        </w:rPr>
        <w:t>
      ____________ № ________________ ___________№___________</w:t>
      </w:r>
    </w:p>
    <w:bookmarkEnd w:id="98"/>
    <w:p>
      <w:pPr>
        <w:spacing w:after="0"/>
        <w:ind w:left="0"/>
        <w:jc w:val="both"/>
      </w:pPr>
      <w:bookmarkStart w:name="z127" w:id="99"/>
      <w:r>
        <w:rPr>
          <w:rFonts w:ascii="Times New Roman"/>
          <w:b w:val="false"/>
          <w:i w:val="false"/>
          <w:color w:val="000000"/>
          <w:sz w:val="28"/>
        </w:rPr>
        <w:t>
      21. Дата и номер первичной государственной регистрации актовой записи</w:t>
      </w:r>
    </w:p>
    <w:bookmarkEnd w:id="99"/>
    <w:p>
      <w:pPr>
        <w:spacing w:after="0"/>
        <w:ind w:left="0"/>
        <w:jc w:val="both"/>
      </w:pPr>
      <w:r>
        <w:rPr>
          <w:rFonts w:ascii="Times New Roman"/>
          <w:b w:val="false"/>
          <w:i w:val="false"/>
          <w:color w:val="000000"/>
          <w:sz w:val="28"/>
        </w:rPr>
        <w:t>о расторжении брака (супружества)___________________________________</w:t>
      </w:r>
    </w:p>
    <w:p>
      <w:pPr>
        <w:spacing w:after="0"/>
        <w:ind w:left="0"/>
        <w:jc w:val="both"/>
      </w:pPr>
      <w:bookmarkStart w:name="z128" w:id="100"/>
      <w:r>
        <w:rPr>
          <w:rFonts w:ascii="Times New Roman"/>
          <w:b w:val="false"/>
          <w:i w:val="false"/>
          <w:color w:val="000000"/>
          <w:sz w:val="28"/>
        </w:rPr>
        <w:t>
      22. Основание для восстановления актовой записи о расторжении брака:</w:t>
      </w:r>
    </w:p>
    <w:bookmarkEnd w:id="100"/>
    <w:p>
      <w:pPr>
        <w:spacing w:after="0"/>
        <w:ind w:left="0"/>
        <w:jc w:val="both"/>
      </w:pPr>
      <w:r>
        <w:rPr>
          <w:rFonts w:ascii="Times New Roman"/>
          <w:b w:val="false"/>
          <w:i w:val="false"/>
          <w:color w:val="000000"/>
          <w:sz w:val="28"/>
        </w:rPr>
        <w:t>________________________________________________________________</w:t>
      </w:r>
    </w:p>
    <w:bookmarkStart w:name="z129" w:id="101"/>
    <w:p>
      <w:pPr>
        <w:spacing w:after="0"/>
        <w:ind w:left="0"/>
        <w:jc w:val="both"/>
      </w:pPr>
      <w:r>
        <w:rPr>
          <w:rFonts w:ascii="Times New Roman"/>
          <w:b w:val="false"/>
          <w:i w:val="false"/>
          <w:color w:val="000000"/>
          <w:sz w:val="28"/>
        </w:rPr>
        <w:t>
      23. Для отметок __________________________________________________</w:t>
      </w:r>
    </w:p>
    <w:bookmarkEnd w:id="101"/>
    <w:bookmarkStart w:name="z130" w:id="102"/>
    <w:p>
      <w:pPr>
        <w:spacing w:after="0"/>
        <w:ind w:left="0"/>
        <w:jc w:val="both"/>
      </w:pPr>
      <w:r>
        <w:rPr>
          <w:rFonts w:ascii="Times New Roman"/>
          <w:b w:val="false"/>
          <w:i w:val="false"/>
          <w:color w:val="000000"/>
          <w:sz w:val="28"/>
        </w:rPr>
        <w:t>
      Начальник регистрирующего органа.</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2015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бумажная форма</w:t>
            </w:r>
          </w:p>
        </w:tc>
      </w:tr>
    </w:tbl>
    <w:bookmarkStart w:name="z134" w:id="103"/>
    <w:p>
      <w:pPr>
        <w:spacing w:after="0"/>
        <w:ind w:left="0"/>
        <w:jc w:val="left"/>
      </w:pPr>
      <w:r>
        <w:rPr>
          <w:rFonts w:ascii="Times New Roman"/>
          <w:b/>
          <w:i w:val="false"/>
          <w:color w:val="000000"/>
        </w:rPr>
        <w:t xml:space="preserve"> Актовая запись о государственной регистрации расторжения брака (супружества)</w:t>
      </w:r>
      <w:r>
        <w:br/>
      </w:r>
      <w:r>
        <w:rPr>
          <w:rFonts w:ascii="Times New Roman"/>
          <w:b/>
          <w:i w:val="false"/>
          <w:color w:val="000000"/>
        </w:rPr>
        <w:t>№ ________ "__" ______________ года</w:t>
      </w:r>
    </w:p>
    <w:bookmarkEnd w:id="103"/>
    <w:bookmarkStart w:name="z135" w:id="104"/>
    <w:p>
      <w:pPr>
        <w:spacing w:after="0"/>
        <w:ind w:left="0"/>
        <w:jc w:val="both"/>
      </w:pPr>
      <w:r>
        <w:rPr>
          <w:rFonts w:ascii="Times New Roman"/>
          <w:b w:val="false"/>
          <w:i w:val="false"/>
          <w:color w:val="000000"/>
          <w:sz w:val="28"/>
        </w:rPr>
        <w:t>
      Сведения о расторгающих брак</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05"/>
    <w:p>
      <w:pPr>
        <w:spacing w:after="0"/>
        <w:ind w:left="0"/>
        <w:jc w:val="both"/>
      </w:pPr>
      <w:r>
        <w:rPr>
          <w:rFonts w:ascii="Times New Roman"/>
          <w:b w:val="false"/>
          <w:i w:val="false"/>
          <w:color w:val="000000"/>
          <w:sz w:val="28"/>
        </w:rPr>
        <w:t>
      1. Фамилия до расторжения брака (супружества)</w:t>
      </w:r>
    </w:p>
    <w:bookmarkEnd w:id="105"/>
    <w:bookmarkStart w:name="z137" w:id="106"/>
    <w:p>
      <w:pPr>
        <w:spacing w:after="0"/>
        <w:ind w:left="0"/>
        <w:jc w:val="both"/>
      </w:pPr>
      <w:r>
        <w:rPr>
          <w:rFonts w:ascii="Times New Roman"/>
          <w:b w:val="false"/>
          <w:i w:val="false"/>
          <w:color w:val="000000"/>
          <w:sz w:val="28"/>
        </w:rPr>
        <w:t>
      _____________________________ _______________________________</w:t>
      </w:r>
    </w:p>
    <w:bookmarkEnd w:id="106"/>
    <w:bookmarkStart w:name="z138" w:id="107"/>
    <w:p>
      <w:pPr>
        <w:spacing w:after="0"/>
        <w:ind w:left="0"/>
        <w:jc w:val="both"/>
      </w:pPr>
      <w:r>
        <w:rPr>
          <w:rFonts w:ascii="Times New Roman"/>
          <w:b w:val="false"/>
          <w:i w:val="false"/>
          <w:color w:val="000000"/>
          <w:sz w:val="28"/>
        </w:rPr>
        <w:t>
      2. Фамилия после расторжения брака (супружества)</w:t>
      </w:r>
    </w:p>
    <w:bookmarkEnd w:id="107"/>
    <w:bookmarkStart w:name="z139" w:id="108"/>
    <w:p>
      <w:pPr>
        <w:spacing w:after="0"/>
        <w:ind w:left="0"/>
        <w:jc w:val="both"/>
      </w:pPr>
      <w:r>
        <w:rPr>
          <w:rFonts w:ascii="Times New Roman"/>
          <w:b w:val="false"/>
          <w:i w:val="false"/>
          <w:color w:val="000000"/>
          <w:sz w:val="28"/>
        </w:rPr>
        <w:t>
      _______________________________ _____________________________</w:t>
      </w:r>
    </w:p>
    <w:bookmarkEnd w:id="108"/>
    <w:bookmarkStart w:name="z140" w:id="109"/>
    <w:p>
      <w:pPr>
        <w:spacing w:after="0"/>
        <w:ind w:left="0"/>
        <w:jc w:val="both"/>
      </w:pPr>
      <w:r>
        <w:rPr>
          <w:rFonts w:ascii="Times New Roman"/>
          <w:b w:val="false"/>
          <w:i w:val="false"/>
          <w:color w:val="000000"/>
          <w:sz w:val="28"/>
        </w:rPr>
        <w:t>
      3. Имя</w:t>
      </w:r>
    </w:p>
    <w:bookmarkEnd w:id="109"/>
    <w:bookmarkStart w:name="z141" w:id="110"/>
    <w:p>
      <w:pPr>
        <w:spacing w:after="0"/>
        <w:ind w:left="0"/>
        <w:jc w:val="both"/>
      </w:pPr>
      <w:r>
        <w:rPr>
          <w:rFonts w:ascii="Times New Roman"/>
          <w:b w:val="false"/>
          <w:i w:val="false"/>
          <w:color w:val="000000"/>
          <w:sz w:val="28"/>
        </w:rPr>
        <w:t>
      _______________________________ _____________________________</w:t>
      </w:r>
    </w:p>
    <w:bookmarkEnd w:id="110"/>
    <w:bookmarkStart w:name="z142" w:id="111"/>
    <w:p>
      <w:pPr>
        <w:spacing w:after="0"/>
        <w:ind w:left="0"/>
        <w:jc w:val="both"/>
      </w:pPr>
      <w:r>
        <w:rPr>
          <w:rFonts w:ascii="Times New Roman"/>
          <w:b w:val="false"/>
          <w:i w:val="false"/>
          <w:color w:val="000000"/>
          <w:sz w:val="28"/>
        </w:rPr>
        <w:t>
      4. Отчество (при его наличии)</w:t>
      </w:r>
    </w:p>
    <w:bookmarkEnd w:id="111"/>
    <w:bookmarkStart w:name="z143" w:id="112"/>
    <w:p>
      <w:pPr>
        <w:spacing w:after="0"/>
        <w:ind w:left="0"/>
        <w:jc w:val="both"/>
      </w:pPr>
      <w:r>
        <w:rPr>
          <w:rFonts w:ascii="Times New Roman"/>
          <w:b w:val="false"/>
          <w:i w:val="false"/>
          <w:color w:val="000000"/>
          <w:sz w:val="28"/>
        </w:rPr>
        <w:t>
      _______________________________ _____________________________</w:t>
      </w:r>
    </w:p>
    <w:bookmarkEnd w:id="112"/>
    <w:bookmarkStart w:name="z144" w:id="113"/>
    <w:p>
      <w:pPr>
        <w:spacing w:after="0"/>
        <w:ind w:left="0"/>
        <w:jc w:val="both"/>
      </w:pPr>
      <w:r>
        <w:rPr>
          <w:rFonts w:ascii="Times New Roman"/>
          <w:b w:val="false"/>
          <w:i w:val="false"/>
          <w:color w:val="000000"/>
          <w:sz w:val="28"/>
        </w:rPr>
        <w:t>
      5. Дата рождения</w:t>
      </w:r>
    </w:p>
    <w:bookmarkEnd w:id="113"/>
    <w:bookmarkStart w:name="z145" w:id="114"/>
    <w:p>
      <w:pPr>
        <w:spacing w:after="0"/>
        <w:ind w:left="0"/>
        <w:jc w:val="both"/>
      </w:pPr>
      <w:r>
        <w:rPr>
          <w:rFonts w:ascii="Times New Roman"/>
          <w:b w:val="false"/>
          <w:i w:val="false"/>
          <w:color w:val="000000"/>
          <w:sz w:val="28"/>
        </w:rPr>
        <w:t>
      "__" ________ ___ года "__" ______________ ___ года.</w:t>
      </w:r>
    </w:p>
    <w:bookmarkEnd w:id="114"/>
    <w:bookmarkStart w:name="z146" w:id="115"/>
    <w:p>
      <w:pPr>
        <w:spacing w:after="0"/>
        <w:ind w:left="0"/>
        <w:jc w:val="both"/>
      </w:pPr>
      <w:r>
        <w:rPr>
          <w:rFonts w:ascii="Times New Roman"/>
          <w:b w:val="false"/>
          <w:i w:val="false"/>
          <w:color w:val="000000"/>
          <w:sz w:val="28"/>
        </w:rPr>
        <w:t>
      Место рождения:</w:t>
      </w:r>
    </w:p>
    <w:bookmarkEnd w:id="115"/>
    <w:bookmarkStart w:name="z147" w:id="116"/>
    <w:p>
      <w:pPr>
        <w:spacing w:after="0"/>
        <w:ind w:left="0"/>
        <w:jc w:val="both"/>
      </w:pPr>
      <w:r>
        <w:rPr>
          <w:rFonts w:ascii="Times New Roman"/>
          <w:b w:val="false"/>
          <w:i w:val="false"/>
          <w:color w:val="000000"/>
          <w:sz w:val="28"/>
        </w:rPr>
        <w:t>
      Республика _______________________ Республика _________________</w:t>
      </w:r>
    </w:p>
    <w:bookmarkEnd w:id="116"/>
    <w:bookmarkStart w:name="z148" w:id="117"/>
    <w:p>
      <w:pPr>
        <w:spacing w:after="0"/>
        <w:ind w:left="0"/>
        <w:jc w:val="both"/>
      </w:pPr>
      <w:r>
        <w:rPr>
          <w:rFonts w:ascii="Times New Roman"/>
          <w:b w:val="false"/>
          <w:i w:val="false"/>
          <w:color w:val="000000"/>
          <w:sz w:val="28"/>
        </w:rPr>
        <w:t>
      область __________________________ область _____________________</w:t>
      </w:r>
    </w:p>
    <w:bookmarkEnd w:id="117"/>
    <w:bookmarkStart w:name="z149" w:id="118"/>
    <w:p>
      <w:pPr>
        <w:spacing w:after="0"/>
        <w:ind w:left="0"/>
        <w:jc w:val="both"/>
      </w:pPr>
      <w:r>
        <w:rPr>
          <w:rFonts w:ascii="Times New Roman"/>
          <w:b w:val="false"/>
          <w:i w:val="false"/>
          <w:color w:val="000000"/>
          <w:sz w:val="28"/>
        </w:rPr>
        <w:t>
      город (село, поселок) _______________ город (село, поселок)_________</w:t>
      </w:r>
    </w:p>
    <w:bookmarkEnd w:id="118"/>
    <w:bookmarkStart w:name="z150" w:id="119"/>
    <w:p>
      <w:pPr>
        <w:spacing w:after="0"/>
        <w:ind w:left="0"/>
        <w:jc w:val="both"/>
      </w:pPr>
      <w:r>
        <w:rPr>
          <w:rFonts w:ascii="Times New Roman"/>
          <w:b w:val="false"/>
          <w:i w:val="false"/>
          <w:color w:val="000000"/>
          <w:sz w:val="28"/>
        </w:rPr>
        <w:t>
      район_____________________________ район______________________</w:t>
      </w:r>
    </w:p>
    <w:bookmarkEnd w:id="119"/>
    <w:bookmarkStart w:name="z151" w:id="120"/>
    <w:p>
      <w:pPr>
        <w:spacing w:after="0"/>
        <w:ind w:left="0"/>
        <w:jc w:val="both"/>
      </w:pPr>
      <w:r>
        <w:rPr>
          <w:rFonts w:ascii="Times New Roman"/>
          <w:b w:val="false"/>
          <w:i w:val="false"/>
          <w:color w:val="000000"/>
          <w:sz w:val="28"/>
        </w:rPr>
        <w:t>
      6. Возраст ________________________ ____________________________</w:t>
      </w:r>
    </w:p>
    <w:bookmarkEnd w:id="120"/>
    <w:bookmarkStart w:name="z152" w:id="121"/>
    <w:p>
      <w:pPr>
        <w:spacing w:after="0"/>
        <w:ind w:left="0"/>
        <w:jc w:val="both"/>
      </w:pPr>
      <w:r>
        <w:rPr>
          <w:rFonts w:ascii="Times New Roman"/>
          <w:b w:val="false"/>
          <w:i w:val="false"/>
          <w:color w:val="000000"/>
          <w:sz w:val="28"/>
        </w:rPr>
        <w:t>
      7. Гражданство ____________________ ____________________________</w:t>
      </w:r>
    </w:p>
    <w:bookmarkEnd w:id="121"/>
    <w:bookmarkStart w:name="z153" w:id="122"/>
    <w:p>
      <w:pPr>
        <w:spacing w:after="0"/>
        <w:ind w:left="0"/>
        <w:jc w:val="both"/>
      </w:pPr>
      <w:r>
        <w:rPr>
          <w:rFonts w:ascii="Times New Roman"/>
          <w:b w:val="false"/>
          <w:i w:val="false"/>
          <w:color w:val="000000"/>
          <w:sz w:val="28"/>
        </w:rPr>
        <w:t>
      8. Национальность (если указана в документе, удостоверяющем личность)</w:t>
      </w:r>
    </w:p>
    <w:bookmarkEnd w:id="122"/>
    <w:bookmarkStart w:name="z154" w:id="123"/>
    <w:p>
      <w:pPr>
        <w:spacing w:after="0"/>
        <w:ind w:left="0"/>
        <w:jc w:val="both"/>
      </w:pPr>
      <w:r>
        <w:rPr>
          <w:rFonts w:ascii="Times New Roman"/>
          <w:b w:val="false"/>
          <w:i w:val="false"/>
          <w:color w:val="000000"/>
          <w:sz w:val="28"/>
        </w:rPr>
        <w:t>
      ________________________________ _____________________________</w:t>
      </w:r>
    </w:p>
    <w:bookmarkEnd w:id="123"/>
    <w:bookmarkStart w:name="z155" w:id="124"/>
    <w:p>
      <w:pPr>
        <w:spacing w:after="0"/>
        <w:ind w:left="0"/>
        <w:jc w:val="both"/>
      </w:pPr>
      <w:r>
        <w:rPr>
          <w:rFonts w:ascii="Times New Roman"/>
          <w:b w:val="false"/>
          <w:i w:val="false"/>
          <w:color w:val="000000"/>
          <w:sz w:val="28"/>
        </w:rPr>
        <w:t>
      9. Место жительства:</w:t>
      </w:r>
    </w:p>
    <w:bookmarkEnd w:id="124"/>
    <w:bookmarkStart w:name="z156" w:id="125"/>
    <w:p>
      <w:pPr>
        <w:spacing w:after="0"/>
        <w:ind w:left="0"/>
        <w:jc w:val="both"/>
      </w:pPr>
      <w:r>
        <w:rPr>
          <w:rFonts w:ascii="Times New Roman"/>
          <w:b w:val="false"/>
          <w:i w:val="false"/>
          <w:color w:val="000000"/>
          <w:sz w:val="28"/>
        </w:rPr>
        <w:t>
      Республика______________________ Республика___________________</w:t>
      </w:r>
    </w:p>
    <w:bookmarkEnd w:id="125"/>
    <w:bookmarkStart w:name="z157" w:id="126"/>
    <w:p>
      <w:pPr>
        <w:spacing w:after="0"/>
        <w:ind w:left="0"/>
        <w:jc w:val="both"/>
      </w:pPr>
      <w:r>
        <w:rPr>
          <w:rFonts w:ascii="Times New Roman"/>
          <w:b w:val="false"/>
          <w:i w:val="false"/>
          <w:color w:val="000000"/>
          <w:sz w:val="28"/>
        </w:rPr>
        <w:t>
      область _________________________ область ______________________</w:t>
      </w:r>
    </w:p>
    <w:bookmarkEnd w:id="126"/>
    <w:bookmarkStart w:name="z158" w:id="127"/>
    <w:p>
      <w:pPr>
        <w:spacing w:after="0"/>
        <w:ind w:left="0"/>
        <w:jc w:val="both"/>
      </w:pPr>
      <w:r>
        <w:rPr>
          <w:rFonts w:ascii="Times New Roman"/>
          <w:b w:val="false"/>
          <w:i w:val="false"/>
          <w:color w:val="000000"/>
          <w:sz w:val="28"/>
        </w:rPr>
        <w:t>
      город (село, поселок) _____________ город (село, поселок) ___________</w:t>
      </w:r>
    </w:p>
    <w:bookmarkEnd w:id="127"/>
    <w:bookmarkStart w:name="z159" w:id="128"/>
    <w:p>
      <w:pPr>
        <w:spacing w:after="0"/>
        <w:ind w:left="0"/>
        <w:jc w:val="both"/>
      </w:pPr>
      <w:r>
        <w:rPr>
          <w:rFonts w:ascii="Times New Roman"/>
          <w:b w:val="false"/>
          <w:i w:val="false"/>
          <w:color w:val="000000"/>
          <w:sz w:val="28"/>
        </w:rPr>
        <w:t>
      район __________________________ район ________________________</w:t>
      </w:r>
    </w:p>
    <w:bookmarkEnd w:id="128"/>
    <w:bookmarkStart w:name="z160" w:id="129"/>
    <w:p>
      <w:pPr>
        <w:spacing w:after="0"/>
        <w:ind w:left="0"/>
        <w:jc w:val="both"/>
      </w:pPr>
      <w:r>
        <w:rPr>
          <w:rFonts w:ascii="Times New Roman"/>
          <w:b w:val="false"/>
          <w:i w:val="false"/>
          <w:color w:val="000000"/>
          <w:sz w:val="28"/>
        </w:rPr>
        <w:t>
      улица__________________________ улица _________________________</w:t>
      </w:r>
    </w:p>
    <w:bookmarkEnd w:id="129"/>
    <w:bookmarkStart w:name="z161" w:id="130"/>
    <w:p>
      <w:pPr>
        <w:spacing w:after="0"/>
        <w:ind w:left="0"/>
        <w:jc w:val="both"/>
      </w:pPr>
      <w:r>
        <w:rPr>
          <w:rFonts w:ascii="Times New Roman"/>
          <w:b w:val="false"/>
          <w:i w:val="false"/>
          <w:color w:val="000000"/>
          <w:sz w:val="28"/>
        </w:rPr>
        <w:t>
      дом ___________________________ дом ___________________________</w:t>
      </w:r>
    </w:p>
    <w:bookmarkEnd w:id="130"/>
    <w:bookmarkStart w:name="z162" w:id="131"/>
    <w:p>
      <w:pPr>
        <w:spacing w:after="0"/>
        <w:ind w:left="0"/>
        <w:jc w:val="both"/>
      </w:pPr>
      <w:r>
        <w:rPr>
          <w:rFonts w:ascii="Times New Roman"/>
          <w:b w:val="false"/>
          <w:i w:val="false"/>
          <w:color w:val="000000"/>
          <w:sz w:val="28"/>
        </w:rPr>
        <w:t>
      квартира _______________________ квартира ______________________</w:t>
      </w:r>
    </w:p>
    <w:bookmarkEnd w:id="131"/>
    <w:bookmarkStart w:name="z163" w:id="132"/>
    <w:p>
      <w:pPr>
        <w:spacing w:after="0"/>
        <w:ind w:left="0"/>
        <w:jc w:val="both"/>
      </w:pPr>
      <w:r>
        <w:rPr>
          <w:rFonts w:ascii="Times New Roman"/>
          <w:b w:val="false"/>
          <w:i w:val="false"/>
          <w:color w:val="000000"/>
          <w:sz w:val="28"/>
        </w:rPr>
        <w:t>
      10. Юридический адрес:</w:t>
      </w:r>
    </w:p>
    <w:bookmarkEnd w:id="132"/>
    <w:bookmarkStart w:name="z164" w:id="133"/>
    <w:p>
      <w:pPr>
        <w:spacing w:after="0"/>
        <w:ind w:left="0"/>
        <w:jc w:val="both"/>
      </w:pPr>
      <w:r>
        <w:rPr>
          <w:rFonts w:ascii="Times New Roman"/>
          <w:b w:val="false"/>
          <w:i w:val="false"/>
          <w:color w:val="000000"/>
          <w:sz w:val="28"/>
        </w:rPr>
        <w:t>
      Республика_____________________ Республика ____________________</w:t>
      </w:r>
    </w:p>
    <w:bookmarkEnd w:id="133"/>
    <w:bookmarkStart w:name="z165" w:id="134"/>
    <w:p>
      <w:pPr>
        <w:spacing w:after="0"/>
        <w:ind w:left="0"/>
        <w:jc w:val="both"/>
      </w:pPr>
      <w:r>
        <w:rPr>
          <w:rFonts w:ascii="Times New Roman"/>
          <w:b w:val="false"/>
          <w:i w:val="false"/>
          <w:color w:val="000000"/>
          <w:sz w:val="28"/>
        </w:rPr>
        <w:t>
      область________________________ область ________________________</w:t>
      </w:r>
    </w:p>
    <w:bookmarkEnd w:id="134"/>
    <w:bookmarkStart w:name="z166" w:id="135"/>
    <w:p>
      <w:pPr>
        <w:spacing w:after="0"/>
        <w:ind w:left="0"/>
        <w:jc w:val="both"/>
      </w:pPr>
      <w:r>
        <w:rPr>
          <w:rFonts w:ascii="Times New Roman"/>
          <w:b w:val="false"/>
          <w:i w:val="false"/>
          <w:color w:val="000000"/>
          <w:sz w:val="28"/>
        </w:rPr>
        <w:t>
      город (село, поселок)_____________ город (село, поселок) ____________</w:t>
      </w:r>
    </w:p>
    <w:bookmarkEnd w:id="135"/>
    <w:bookmarkStart w:name="z167" w:id="136"/>
    <w:p>
      <w:pPr>
        <w:spacing w:after="0"/>
        <w:ind w:left="0"/>
        <w:jc w:val="both"/>
      </w:pPr>
      <w:r>
        <w:rPr>
          <w:rFonts w:ascii="Times New Roman"/>
          <w:b w:val="false"/>
          <w:i w:val="false"/>
          <w:color w:val="000000"/>
          <w:sz w:val="28"/>
        </w:rPr>
        <w:t>
      район___________________________ район ________________________</w:t>
      </w:r>
    </w:p>
    <w:bookmarkEnd w:id="136"/>
    <w:bookmarkStart w:name="z168" w:id="137"/>
    <w:p>
      <w:pPr>
        <w:spacing w:after="0"/>
        <w:ind w:left="0"/>
        <w:jc w:val="both"/>
      </w:pPr>
      <w:r>
        <w:rPr>
          <w:rFonts w:ascii="Times New Roman"/>
          <w:b w:val="false"/>
          <w:i w:val="false"/>
          <w:color w:val="000000"/>
          <w:sz w:val="28"/>
        </w:rPr>
        <w:t>
      улица___________________________ улица ________________________</w:t>
      </w:r>
    </w:p>
    <w:bookmarkEnd w:id="137"/>
    <w:bookmarkStart w:name="z169" w:id="138"/>
    <w:p>
      <w:pPr>
        <w:spacing w:after="0"/>
        <w:ind w:left="0"/>
        <w:jc w:val="both"/>
      </w:pPr>
      <w:r>
        <w:rPr>
          <w:rFonts w:ascii="Times New Roman"/>
          <w:b w:val="false"/>
          <w:i w:val="false"/>
          <w:color w:val="000000"/>
          <w:sz w:val="28"/>
        </w:rPr>
        <w:t>
      дом ___________________________ дом ___________________________</w:t>
      </w:r>
    </w:p>
    <w:bookmarkEnd w:id="138"/>
    <w:bookmarkStart w:name="z170" w:id="139"/>
    <w:p>
      <w:pPr>
        <w:spacing w:after="0"/>
        <w:ind w:left="0"/>
        <w:jc w:val="both"/>
      </w:pPr>
      <w:r>
        <w:rPr>
          <w:rFonts w:ascii="Times New Roman"/>
          <w:b w:val="false"/>
          <w:i w:val="false"/>
          <w:color w:val="000000"/>
          <w:sz w:val="28"/>
        </w:rPr>
        <w:t>
      квартира_______________________ квартира _______________________</w:t>
      </w:r>
    </w:p>
    <w:bookmarkEnd w:id="139"/>
    <w:bookmarkStart w:name="z171" w:id="140"/>
    <w:p>
      <w:pPr>
        <w:spacing w:after="0"/>
        <w:ind w:left="0"/>
        <w:jc w:val="both"/>
      </w:pPr>
      <w:r>
        <w:rPr>
          <w:rFonts w:ascii="Times New Roman"/>
          <w:b w:val="false"/>
          <w:i w:val="false"/>
          <w:color w:val="000000"/>
          <w:sz w:val="28"/>
        </w:rPr>
        <w:t>
      11. Образование _________________ ______________________________</w:t>
      </w:r>
    </w:p>
    <w:bookmarkEnd w:id="140"/>
    <w:bookmarkStart w:name="z172" w:id="141"/>
    <w:p>
      <w:pPr>
        <w:spacing w:after="0"/>
        <w:ind w:left="0"/>
        <w:jc w:val="both"/>
      </w:pPr>
      <w:r>
        <w:rPr>
          <w:rFonts w:ascii="Times New Roman"/>
          <w:b w:val="false"/>
          <w:i w:val="false"/>
          <w:color w:val="000000"/>
          <w:sz w:val="28"/>
        </w:rPr>
        <w:t>
      12. Источник дохода или место работы:</w:t>
      </w:r>
    </w:p>
    <w:bookmarkEnd w:id="141"/>
    <w:bookmarkStart w:name="z173" w:id="142"/>
    <w:p>
      <w:pPr>
        <w:spacing w:after="0"/>
        <w:ind w:left="0"/>
        <w:jc w:val="both"/>
      </w:pPr>
      <w:r>
        <w:rPr>
          <w:rFonts w:ascii="Times New Roman"/>
          <w:b w:val="false"/>
          <w:i w:val="false"/>
          <w:color w:val="000000"/>
          <w:sz w:val="28"/>
        </w:rPr>
        <w:t>
      _______________________________ _______________________________</w:t>
      </w:r>
    </w:p>
    <w:bookmarkEnd w:id="142"/>
    <w:bookmarkStart w:name="z174" w:id="143"/>
    <w:p>
      <w:pPr>
        <w:spacing w:after="0"/>
        <w:ind w:left="0"/>
        <w:jc w:val="both"/>
      </w:pPr>
      <w:r>
        <w:rPr>
          <w:rFonts w:ascii="Times New Roman"/>
          <w:b w:val="false"/>
          <w:i w:val="false"/>
          <w:color w:val="000000"/>
          <w:sz w:val="28"/>
        </w:rPr>
        <w:t>
      13. Сведения о количестве браков (супружеств) каждого из бывших супругов:</w:t>
      </w:r>
    </w:p>
    <w:bookmarkEnd w:id="143"/>
    <w:bookmarkStart w:name="z175" w:id="144"/>
    <w:p>
      <w:pPr>
        <w:spacing w:after="0"/>
        <w:ind w:left="0"/>
        <w:jc w:val="both"/>
      </w:pPr>
      <w:r>
        <w:rPr>
          <w:rFonts w:ascii="Times New Roman"/>
          <w:b w:val="false"/>
          <w:i w:val="false"/>
          <w:color w:val="000000"/>
          <w:sz w:val="28"/>
        </w:rPr>
        <w:t>
      ______________________________ ________________________________</w:t>
      </w:r>
    </w:p>
    <w:bookmarkEnd w:id="144"/>
    <w:bookmarkStart w:name="z176" w:id="145"/>
    <w:p>
      <w:pPr>
        <w:spacing w:after="0"/>
        <w:ind w:left="0"/>
        <w:jc w:val="both"/>
      </w:pPr>
      <w:r>
        <w:rPr>
          <w:rFonts w:ascii="Times New Roman"/>
          <w:b w:val="false"/>
          <w:i w:val="false"/>
          <w:color w:val="000000"/>
          <w:sz w:val="28"/>
        </w:rPr>
        <w:t>
      14. Дата составления, номер записи акта о заключении брака (супружества)</w:t>
      </w:r>
    </w:p>
    <w:bookmarkEnd w:id="145"/>
    <w:bookmarkStart w:name="z177" w:id="146"/>
    <w:p>
      <w:pPr>
        <w:spacing w:after="0"/>
        <w:ind w:left="0"/>
        <w:jc w:val="both"/>
      </w:pPr>
      <w:r>
        <w:rPr>
          <w:rFonts w:ascii="Times New Roman"/>
          <w:b w:val="false"/>
          <w:i w:val="false"/>
          <w:color w:val="000000"/>
          <w:sz w:val="28"/>
        </w:rPr>
        <w:t>
      "________" ____года № _______________;</w:t>
      </w:r>
    </w:p>
    <w:bookmarkEnd w:id="146"/>
    <w:bookmarkStart w:name="z178" w:id="147"/>
    <w:p>
      <w:pPr>
        <w:spacing w:after="0"/>
        <w:ind w:left="0"/>
        <w:jc w:val="both"/>
      </w:pPr>
      <w:r>
        <w:rPr>
          <w:rFonts w:ascii="Times New Roman"/>
          <w:b w:val="false"/>
          <w:i w:val="false"/>
          <w:color w:val="000000"/>
          <w:sz w:val="28"/>
        </w:rPr>
        <w:t>
      15. Наименование регистрирующего органа, загранучреждения Республики Казахстан,</w:t>
      </w:r>
    </w:p>
    <w:bookmarkEnd w:id="147"/>
    <w:p>
      <w:pPr>
        <w:spacing w:after="0"/>
        <w:ind w:left="0"/>
        <w:jc w:val="both"/>
      </w:pPr>
      <w:r>
        <w:rPr>
          <w:rFonts w:ascii="Times New Roman"/>
          <w:b w:val="false"/>
          <w:i w:val="false"/>
          <w:color w:val="000000"/>
          <w:sz w:val="28"/>
        </w:rPr>
        <w:t>
      в котором производилась государственная регистрация заключения брака (супружества)</w:t>
      </w:r>
    </w:p>
    <w:bookmarkStart w:name="z180" w:id="148"/>
    <w:p>
      <w:pPr>
        <w:spacing w:after="0"/>
        <w:ind w:left="0"/>
        <w:jc w:val="both"/>
      </w:pPr>
      <w:r>
        <w:rPr>
          <w:rFonts w:ascii="Times New Roman"/>
          <w:b w:val="false"/>
          <w:i w:val="false"/>
          <w:color w:val="000000"/>
          <w:sz w:val="28"/>
        </w:rPr>
        <w:t>
      ________________________________________________________________</w:t>
      </w:r>
    </w:p>
    <w:bookmarkEnd w:id="148"/>
    <w:bookmarkStart w:name="z181" w:id="149"/>
    <w:p>
      <w:pPr>
        <w:spacing w:after="0"/>
        <w:ind w:left="0"/>
        <w:jc w:val="both"/>
      </w:pPr>
      <w:r>
        <w:rPr>
          <w:rFonts w:ascii="Times New Roman"/>
          <w:b w:val="false"/>
          <w:i w:val="false"/>
          <w:color w:val="000000"/>
          <w:sz w:val="28"/>
        </w:rPr>
        <w:t>
      16. Документ, являющийся основанием для расторжения брака (супружества):</w:t>
      </w:r>
    </w:p>
    <w:bookmarkEnd w:id="149"/>
    <w:bookmarkStart w:name="z182" w:id="150"/>
    <w:p>
      <w:pPr>
        <w:spacing w:after="0"/>
        <w:ind w:left="0"/>
        <w:jc w:val="both"/>
      </w:pPr>
      <w:r>
        <w:rPr>
          <w:rFonts w:ascii="Times New Roman"/>
          <w:b w:val="false"/>
          <w:i w:val="false"/>
          <w:color w:val="000000"/>
          <w:sz w:val="28"/>
        </w:rPr>
        <w:t>
      1) совместное заявление супругов "__" ___ _____ года № _____;</w:t>
      </w:r>
    </w:p>
    <w:bookmarkEnd w:id="150"/>
    <w:bookmarkStart w:name="z183" w:id="151"/>
    <w:p>
      <w:pPr>
        <w:spacing w:after="0"/>
        <w:ind w:left="0"/>
        <w:jc w:val="both"/>
      </w:pPr>
      <w:r>
        <w:rPr>
          <w:rFonts w:ascii="Times New Roman"/>
          <w:b w:val="false"/>
          <w:i w:val="false"/>
          <w:color w:val="000000"/>
          <w:sz w:val="28"/>
        </w:rPr>
        <w:t>
      2) заявление одного из супругов в установленном порядке, имеющего право</w:t>
      </w:r>
    </w:p>
    <w:bookmarkEnd w:id="151"/>
    <w:bookmarkStart w:name="z184" w:id="152"/>
    <w:p>
      <w:pPr>
        <w:spacing w:after="0"/>
        <w:ind w:left="0"/>
        <w:jc w:val="both"/>
      </w:pPr>
      <w:r>
        <w:rPr>
          <w:rFonts w:ascii="Times New Roman"/>
          <w:b w:val="false"/>
          <w:i w:val="false"/>
          <w:color w:val="000000"/>
          <w:sz w:val="28"/>
        </w:rPr>
        <w:t>
      на расторжение брака (супружества) "__"_____ года №___;</w:t>
      </w:r>
    </w:p>
    <w:bookmarkEnd w:id="152"/>
    <w:bookmarkStart w:name="z185" w:id="153"/>
    <w:p>
      <w:pPr>
        <w:spacing w:after="0"/>
        <w:ind w:left="0"/>
        <w:jc w:val="both"/>
      </w:pPr>
      <w:r>
        <w:rPr>
          <w:rFonts w:ascii="Times New Roman"/>
          <w:b w:val="false"/>
          <w:i w:val="false"/>
          <w:color w:val="000000"/>
          <w:sz w:val="28"/>
        </w:rPr>
        <w:t>
      3) вступившее в законную силу решение суда ___________ района (города) ________</w:t>
      </w:r>
    </w:p>
    <w:bookmarkEnd w:id="153"/>
    <w:bookmarkStart w:name="z186" w:id="154"/>
    <w:p>
      <w:pPr>
        <w:spacing w:after="0"/>
        <w:ind w:left="0"/>
        <w:jc w:val="both"/>
      </w:pPr>
      <w:r>
        <w:rPr>
          <w:rFonts w:ascii="Times New Roman"/>
          <w:b w:val="false"/>
          <w:i w:val="false"/>
          <w:color w:val="000000"/>
          <w:sz w:val="28"/>
        </w:rPr>
        <w:t>
      области (республики) (город республиканского значения) от "__" _______ _________</w:t>
      </w:r>
    </w:p>
    <w:bookmarkEnd w:id="154"/>
    <w:bookmarkStart w:name="z187" w:id="155"/>
    <w:p>
      <w:pPr>
        <w:spacing w:after="0"/>
        <w:ind w:left="0"/>
        <w:jc w:val="both"/>
      </w:pPr>
      <w:r>
        <w:rPr>
          <w:rFonts w:ascii="Times New Roman"/>
          <w:b w:val="false"/>
          <w:i w:val="false"/>
          <w:color w:val="000000"/>
          <w:sz w:val="28"/>
        </w:rPr>
        <w:t>
      года о признании супруга безвестно отсутствующим;</w:t>
      </w:r>
    </w:p>
    <w:bookmarkEnd w:id="155"/>
    <w:bookmarkStart w:name="z188" w:id="156"/>
    <w:p>
      <w:pPr>
        <w:spacing w:after="0"/>
        <w:ind w:left="0"/>
        <w:jc w:val="both"/>
      </w:pPr>
      <w:r>
        <w:rPr>
          <w:rFonts w:ascii="Times New Roman"/>
          <w:b w:val="false"/>
          <w:i w:val="false"/>
          <w:color w:val="000000"/>
          <w:sz w:val="28"/>
        </w:rPr>
        <w:t>
      4) вступившее в законную силу решение суда ___________ района (города) ________</w:t>
      </w:r>
    </w:p>
    <w:bookmarkEnd w:id="156"/>
    <w:bookmarkStart w:name="z189" w:id="157"/>
    <w:p>
      <w:pPr>
        <w:spacing w:after="0"/>
        <w:ind w:left="0"/>
        <w:jc w:val="both"/>
      </w:pPr>
      <w:r>
        <w:rPr>
          <w:rFonts w:ascii="Times New Roman"/>
          <w:b w:val="false"/>
          <w:i w:val="false"/>
          <w:color w:val="000000"/>
          <w:sz w:val="28"/>
        </w:rPr>
        <w:t>
      области (республики) (город республиканского значения) от "______" ____________</w:t>
      </w:r>
    </w:p>
    <w:bookmarkEnd w:id="157"/>
    <w:bookmarkStart w:name="z190" w:id="158"/>
    <w:p>
      <w:pPr>
        <w:spacing w:after="0"/>
        <w:ind w:left="0"/>
        <w:jc w:val="both"/>
      </w:pPr>
      <w:r>
        <w:rPr>
          <w:rFonts w:ascii="Times New Roman"/>
          <w:b w:val="false"/>
          <w:i w:val="false"/>
          <w:color w:val="000000"/>
          <w:sz w:val="28"/>
        </w:rPr>
        <w:t>
      ________ года о признании супруга недееспособным или ограниченно дееспособным;</w:t>
      </w:r>
    </w:p>
    <w:bookmarkEnd w:id="158"/>
    <w:bookmarkStart w:name="z191" w:id="159"/>
    <w:p>
      <w:pPr>
        <w:spacing w:after="0"/>
        <w:ind w:left="0"/>
        <w:jc w:val="both"/>
      </w:pPr>
      <w:r>
        <w:rPr>
          <w:rFonts w:ascii="Times New Roman"/>
          <w:b w:val="false"/>
          <w:i w:val="false"/>
          <w:color w:val="000000"/>
          <w:sz w:val="28"/>
        </w:rPr>
        <w:t>
      5) приговор суда _______________ района (города) __________ области (республики)</w:t>
      </w:r>
    </w:p>
    <w:bookmarkEnd w:id="159"/>
    <w:bookmarkStart w:name="z192" w:id="160"/>
    <w:p>
      <w:pPr>
        <w:spacing w:after="0"/>
        <w:ind w:left="0"/>
        <w:jc w:val="both"/>
      </w:pPr>
      <w:r>
        <w:rPr>
          <w:rFonts w:ascii="Times New Roman"/>
          <w:b w:val="false"/>
          <w:i w:val="false"/>
          <w:color w:val="000000"/>
          <w:sz w:val="28"/>
        </w:rPr>
        <w:t>
      (город республиканского значения) от "__" __________ ________ года об осуждении</w:t>
      </w:r>
    </w:p>
    <w:bookmarkEnd w:id="160"/>
    <w:bookmarkStart w:name="z193" w:id="161"/>
    <w:p>
      <w:pPr>
        <w:spacing w:after="0"/>
        <w:ind w:left="0"/>
        <w:jc w:val="both"/>
      </w:pPr>
      <w:r>
        <w:rPr>
          <w:rFonts w:ascii="Times New Roman"/>
          <w:b w:val="false"/>
          <w:i w:val="false"/>
          <w:color w:val="000000"/>
          <w:sz w:val="28"/>
        </w:rPr>
        <w:t>
      супруга за совершение преступления к лишению свободы на срок не менее трех лет</w:t>
      </w:r>
    </w:p>
    <w:bookmarkEnd w:id="161"/>
    <w:bookmarkStart w:name="z194" w:id="162"/>
    <w:p>
      <w:pPr>
        <w:spacing w:after="0"/>
        <w:ind w:left="0"/>
        <w:jc w:val="both"/>
      </w:pPr>
      <w:r>
        <w:rPr>
          <w:rFonts w:ascii="Times New Roman"/>
          <w:b w:val="false"/>
          <w:i w:val="false"/>
          <w:color w:val="000000"/>
          <w:sz w:val="28"/>
        </w:rPr>
        <w:t>
      6) постановление органа уголовного преследования об объявлении в международный</w:t>
      </w:r>
    </w:p>
    <w:bookmarkEnd w:id="162"/>
    <w:bookmarkStart w:name="z195" w:id="163"/>
    <w:p>
      <w:pPr>
        <w:spacing w:after="0"/>
        <w:ind w:left="0"/>
        <w:jc w:val="both"/>
      </w:pPr>
      <w:r>
        <w:rPr>
          <w:rFonts w:ascii="Times New Roman"/>
          <w:b w:val="false"/>
          <w:i w:val="false"/>
          <w:color w:val="000000"/>
          <w:sz w:val="28"/>
        </w:rPr>
        <w:t>
      розыск по истечении трех лет, со дня санкционирования его судом.</w:t>
      </w:r>
    </w:p>
    <w:bookmarkEnd w:id="163"/>
    <w:bookmarkStart w:name="z196" w:id="164"/>
    <w:p>
      <w:pPr>
        <w:spacing w:after="0"/>
        <w:ind w:left="0"/>
        <w:jc w:val="both"/>
      </w:pPr>
      <w:r>
        <w:rPr>
          <w:rFonts w:ascii="Times New Roman"/>
          <w:b w:val="false"/>
          <w:i w:val="false"/>
          <w:color w:val="000000"/>
          <w:sz w:val="28"/>
        </w:rPr>
        <w:t>
      17. Дата прекращения брака (супружества) "__" __________ ________ года.</w:t>
      </w:r>
    </w:p>
    <w:bookmarkEnd w:id="164"/>
    <w:bookmarkStart w:name="z197" w:id="165"/>
    <w:p>
      <w:pPr>
        <w:spacing w:after="0"/>
        <w:ind w:left="0"/>
        <w:jc w:val="both"/>
      </w:pPr>
      <w:r>
        <w:rPr>
          <w:rFonts w:ascii="Times New Roman"/>
          <w:b w:val="false"/>
          <w:i w:val="false"/>
          <w:color w:val="000000"/>
          <w:sz w:val="28"/>
        </w:rPr>
        <w:t>
      18. Реквизиты документов, удостоверяющих личность, лиц, расторгнувших брак (супружество):</w:t>
      </w:r>
    </w:p>
    <w:bookmarkEnd w:id="165"/>
    <w:bookmarkStart w:name="z198" w:id="166"/>
    <w:p>
      <w:pPr>
        <w:spacing w:after="0"/>
        <w:ind w:left="0"/>
        <w:jc w:val="both"/>
      </w:pPr>
      <w:r>
        <w:rPr>
          <w:rFonts w:ascii="Times New Roman"/>
          <w:b w:val="false"/>
          <w:i w:val="false"/>
          <w:color w:val="000000"/>
          <w:sz w:val="28"/>
        </w:rPr>
        <w:t>
      № ______________________________ № ___________________________________</w:t>
      </w:r>
    </w:p>
    <w:bookmarkEnd w:id="166"/>
    <w:bookmarkStart w:name="z199" w:id="167"/>
    <w:p>
      <w:pPr>
        <w:spacing w:after="0"/>
        <w:ind w:left="0"/>
        <w:jc w:val="both"/>
      </w:pPr>
      <w:r>
        <w:rPr>
          <w:rFonts w:ascii="Times New Roman"/>
          <w:b w:val="false"/>
          <w:i w:val="false"/>
          <w:color w:val="000000"/>
          <w:sz w:val="28"/>
        </w:rPr>
        <w:t>
      дата выдачи "___" ____ года "___" ____________года</w:t>
      </w:r>
    </w:p>
    <w:bookmarkEnd w:id="167"/>
    <w:bookmarkStart w:name="z200" w:id="168"/>
    <w:p>
      <w:pPr>
        <w:spacing w:after="0"/>
        <w:ind w:left="0"/>
        <w:jc w:val="both"/>
      </w:pPr>
      <w:r>
        <w:rPr>
          <w:rFonts w:ascii="Times New Roman"/>
          <w:b w:val="false"/>
          <w:i w:val="false"/>
          <w:color w:val="000000"/>
          <w:sz w:val="28"/>
        </w:rPr>
        <w:t>
      кем выдан ________________________ ____________________________________</w:t>
      </w:r>
    </w:p>
    <w:bookmarkEnd w:id="168"/>
    <w:bookmarkStart w:name="z201" w:id="169"/>
    <w:p>
      <w:pPr>
        <w:spacing w:after="0"/>
        <w:ind w:left="0"/>
        <w:jc w:val="both"/>
      </w:pPr>
      <w:r>
        <w:rPr>
          <w:rFonts w:ascii="Times New Roman"/>
          <w:b w:val="false"/>
          <w:i w:val="false"/>
          <w:color w:val="000000"/>
          <w:sz w:val="28"/>
        </w:rPr>
        <w:t>
      19. Сведения о заявителе: ________________________________________________</w:t>
      </w:r>
    </w:p>
    <w:bookmarkEnd w:id="169"/>
    <w:bookmarkStart w:name="z202" w:id="170"/>
    <w:p>
      <w:pPr>
        <w:spacing w:after="0"/>
        <w:ind w:left="0"/>
        <w:jc w:val="both"/>
      </w:pPr>
      <w:r>
        <w:rPr>
          <w:rFonts w:ascii="Times New Roman"/>
          <w:b w:val="false"/>
          <w:i w:val="false"/>
          <w:color w:val="000000"/>
          <w:sz w:val="28"/>
        </w:rPr>
        <w:t>
      20. Серия и номер свидетельства о расторжении брака (супружества):</w:t>
      </w:r>
    </w:p>
    <w:bookmarkEnd w:id="170"/>
    <w:bookmarkStart w:name="z203" w:id="171"/>
    <w:p>
      <w:pPr>
        <w:spacing w:after="0"/>
        <w:ind w:left="0"/>
        <w:jc w:val="both"/>
      </w:pPr>
      <w:r>
        <w:rPr>
          <w:rFonts w:ascii="Times New Roman"/>
          <w:b w:val="false"/>
          <w:i w:val="false"/>
          <w:color w:val="000000"/>
          <w:sz w:val="28"/>
        </w:rPr>
        <w:t>
      № ________________________________ №__________________________________</w:t>
      </w:r>
    </w:p>
    <w:bookmarkEnd w:id="171"/>
    <w:bookmarkStart w:name="z204" w:id="172"/>
    <w:p>
      <w:pPr>
        <w:spacing w:after="0"/>
        <w:ind w:left="0"/>
        <w:jc w:val="both"/>
      </w:pPr>
      <w:r>
        <w:rPr>
          <w:rFonts w:ascii="Times New Roman"/>
          <w:b w:val="false"/>
          <w:i w:val="false"/>
          <w:color w:val="000000"/>
          <w:sz w:val="28"/>
        </w:rPr>
        <w:t>
      21. Для отметок _________________________________________________________</w:t>
      </w:r>
    </w:p>
    <w:bookmarkEnd w:id="172"/>
    <w:p>
      <w:pPr>
        <w:spacing w:after="0"/>
        <w:ind w:left="0"/>
        <w:jc w:val="both"/>
      </w:pPr>
      <w:bookmarkStart w:name="z205" w:id="173"/>
      <w:r>
        <w:rPr>
          <w:rFonts w:ascii="Times New Roman"/>
          <w:b w:val="false"/>
          <w:i w:val="false"/>
          <w:color w:val="000000"/>
          <w:sz w:val="28"/>
        </w:rPr>
        <w:t>
      М.П.</w:t>
      </w:r>
    </w:p>
    <w:bookmarkEnd w:id="173"/>
    <w:p>
      <w:pPr>
        <w:spacing w:after="0"/>
        <w:ind w:left="0"/>
        <w:jc w:val="both"/>
      </w:pPr>
      <w:r>
        <w:rPr>
          <w:rFonts w:ascii="Times New Roman"/>
          <w:b w:val="false"/>
          <w:i w:val="false"/>
          <w:color w:val="000000"/>
          <w:sz w:val="28"/>
        </w:rPr>
        <w:t>Начальник регистрирующего органа,</w:t>
      </w:r>
    </w:p>
    <w:p>
      <w:pPr>
        <w:spacing w:after="0"/>
        <w:ind w:left="0"/>
        <w:jc w:val="both"/>
      </w:pPr>
      <w:r>
        <w:rPr>
          <w:rFonts w:ascii="Times New Roman"/>
          <w:b w:val="false"/>
          <w:i w:val="false"/>
          <w:color w:val="000000"/>
          <w:sz w:val="28"/>
        </w:rPr>
        <w:t>должностное лицо загранучреждения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2015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бумажная форма</w:t>
            </w:r>
          </w:p>
        </w:tc>
      </w:tr>
    </w:tbl>
    <w:bookmarkStart w:name="z209" w:id="174"/>
    <w:p>
      <w:pPr>
        <w:spacing w:after="0"/>
        <w:ind w:left="0"/>
        <w:jc w:val="left"/>
      </w:pPr>
      <w:r>
        <w:rPr>
          <w:rFonts w:ascii="Times New Roman"/>
          <w:b/>
          <w:i w:val="false"/>
          <w:color w:val="000000"/>
        </w:rPr>
        <w:t xml:space="preserve"> Восстановленная актовая запись о государственной регистрации заключения брака</w:t>
      </w:r>
      <w:r>
        <w:br/>
      </w:r>
      <w:r>
        <w:rPr>
          <w:rFonts w:ascii="Times New Roman"/>
          <w:b/>
          <w:i w:val="false"/>
          <w:color w:val="000000"/>
        </w:rPr>
        <w:t>(супружества) № ___- В_ "__" ______ года</w:t>
      </w:r>
    </w:p>
    <w:bookmarkEnd w:id="174"/>
    <w:bookmarkStart w:name="z210" w:id="175"/>
    <w:p>
      <w:pPr>
        <w:spacing w:after="0"/>
        <w:ind w:left="0"/>
        <w:jc w:val="both"/>
      </w:pPr>
      <w:r>
        <w:rPr>
          <w:rFonts w:ascii="Times New Roman"/>
          <w:b w:val="false"/>
          <w:i w:val="false"/>
          <w:color w:val="000000"/>
          <w:sz w:val="28"/>
        </w:rPr>
        <w:t>
      Сведения о вступающих в брак</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76"/>
      <w:r>
        <w:rPr>
          <w:rFonts w:ascii="Times New Roman"/>
          <w:b w:val="false"/>
          <w:i w:val="false"/>
          <w:color w:val="000000"/>
          <w:sz w:val="28"/>
        </w:rPr>
        <w:t>
      1. Фамилия до расторжения брака (супружества)</w:t>
      </w:r>
    </w:p>
    <w:bookmarkEnd w:id="17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12" w:id="177"/>
      <w:r>
        <w:rPr>
          <w:rFonts w:ascii="Times New Roman"/>
          <w:b w:val="false"/>
          <w:i w:val="false"/>
          <w:color w:val="000000"/>
          <w:sz w:val="28"/>
        </w:rPr>
        <w:t>
      2. Фамилия после расторжения брака (супружества)</w:t>
      </w:r>
    </w:p>
    <w:bookmarkEnd w:id="177"/>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13" w:id="178"/>
      <w:r>
        <w:rPr>
          <w:rFonts w:ascii="Times New Roman"/>
          <w:b w:val="false"/>
          <w:i w:val="false"/>
          <w:color w:val="000000"/>
          <w:sz w:val="28"/>
        </w:rPr>
        <w:t>
      3. Имя ________________________________________________________</w:t>
      </w:r>
    </w:p>
    <w:bookmarkEnd w:id="178"/>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14" w:id="179"/>
      <w:r>
        <w:rPr>
          <w:rFonts w:ascii="Times New Roman"/>
          <w:b w:val="false"/>
          <w:i w:val="false"/>
          <w:color w:val="000000"/>
          <w:sz w:val="28"/>
        </w:rPr>
        <w:t>
      4. Отчество (при его наличии) ____________________________________</w:t>
      </w:r>
    </w:p>
    <w:bookmarkEnd w:id="17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15" w:id="180"/>
      <w:r>
        <w:rPr>
          <w:rFonts w:ascii="Times New Roman"/>
          <w:b w:val="false"/>
          <w:i w:val="false"/>
          <w:color w:val="000000"/>
          <w:sz w:val="28"/>
        </w:rPr>
        <w:t>
      5. Дата рождения</w:t>
      </w:r>
    </w:p>
    <w:bookmarkEnd w:id="180"/>
    <w:p>
      <w:pPr>
        <w:spacing w:after="0"/>
        <w:ind w:left="0"/>
        <w:jc w:val="both"/>
      </w:pPr>
      <w:r>
        <w:rPr>
          <w:rFonts w:ascii="Times New Roman"/>
          <w:b w:val="false"/>
          <w:i w:val="false"/>
          <w:color w:val="000000"/>
          <w:sz w:val="28"/>
        </w:rPr>
        <w:t>"__" ________ ___ года "__" ______________ ___ года.</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 Республика _________________</w:t>
      </w:r>
    </w:p>
    <w:p>
      <w:pPr>
        <w:spacing w:after="0"/>
        <w:ind w:left="0"/>
        <w:jc w:val="both"/>
      </w:pPr>
      <w:r>
        <w:rPr>
          <w:rFonts w:ascii="Times New Roman"/>
          <w:b w:val="false"/>
          <w:i w:val="false"/>
          <w:color w:val="000000"/>
          <w:sz w:val="28"/>
        </w:rPr>
        <w:t>область __________________________ область _____________________</w:t>
      </w:r>
    </w:p>
    <w:p>
      <w:pPr>
        <w:spacing w:after="0"/>
        <w:ind w:left="0"/>
        <w:jc w:val="both"/>
      </w:pPr>
      <w:r>
        <w:rPr>
          <w:rFonts w:ascii="Times New Roman"/>
          <w:b w:val="false"/>
          <w:i w:val="false"/>
          <w:color w:val="000000"/>
          <w:sz w:val="28"/>
        </w:rPr>
        <w:t>город (село, поселок) _______________ город (село, поселок)_________</w:t>
      </w:r>
    </w:p>
    <w:p>
      <w:pPr>
        <w:spacing w:after="0"/>
        <w:ind w:left="0"/>
        <w:jc w:val="both"/>
      </w:pPr>
      <w:r>
        <w:rPr>
          <w:rFonts w:ascii="Times New Roman"/>
          <w:b w:val="false"/>
          <w:i w:val="false"/>
          <w:color w:val="000000"/>
          <w:sz w:val="28"/>
        </w:rPr>
        <w:t>район_____________________________ район______________________</w:t>
      </w:r>
    </w:p>
    <w:bookmarkStart w:name="z216" w:id="181"/>
    <w:p>
      <w:pPr>
        <w:spacing w:after="0"/>
        <w:ind w:left="0"/>
        <w:jc w:val="both"/>
      </w:pPr>
      <w:r>
        <w:rPr>
          <w:rFonts w:ascii="Times New Roman"/>
          <w:b w:val="false"/>
          <w:i w:val="false"/>
          <w:color w:val="000000"/>
          <w:sz w:val="28"/>
        </w:rPr>
        <w:t>
      6. Возраст ________________________ ____________________________</w:t>
      </w:r>
    </w:p>
    <w:bookmarkEnd w:id="181"/>
    <w:bookmarkStart w:name="z217" w:id="182"/>
    <w:p>
      <w:pPr>
        <w:spacing w:after="0"/>
        <w:ind w:left="0"/>
        <w:jc w:val="both"/>
      </w:pPr>
      <w:r>
        <w:rPr>
          <w:rFonts w:ascii="Times New Roman"/>
          <w:b w:val="false"/>
          <w:i w:val="false"/>
          <w:color w:val="000000"/>
          <w:sz w:val="28"/>
        </w:rPr>
        <w:t>
      7. Гражданство ____________________ ____________________________</w:t>
      </w:r>
    </w:p>
    <w:bookmarkEnd w:id="182"/>
    <w:p>
      <w:pPr>
        <w:spacing w:after="0"/>
        <w:ind w:left="0"/>
        <w:jc w:val="both"/>
      </w:pPr>
      <w:bookmarkStart w:name="z218" w:id="183"/>
      <w:r>
        <w:rPr>
          <w:rFonts w:ascii="Times New Roman"/>
          <w:b w:val="false"/>
          <w:i w:val="false"/>
          <w:color w:val="000000"/>
          <w:sz w:val="28"/>
        </w:rPr>
        <w:t>
      8. Национальность (если указана в документе, удостоверяющем личность)</w:t>
      </w:r>
    </w:p>
    <w:bookmarkEnd w:id="183"/>
    <w:p>
      <w:pPr>
        <w:spacing w:after="0"/>
        <w:ind w:left="0"/>
        <w:jc w:val="both"/>
      </w:pPr>
      <w:r>
        <w:rPr>
          <w:rFonts w:ascii="Times New Roman"/>
          <w:b w:val="false"/>
          <w:i w:val="false"/>
          <w:color w:val="000000"/>
          <w:sz w:val="28"/>
        </w:rPr>
        <w:t>________________________________ _____________________________</w:t>
      </w:r>
    </w:p>
    <w:p>
      <w:pPr>
        <w:spacing w:after="0"/>
        <w:ind w:left="0"/>
        <w:jc w:val="both"/>
      </w:pPr>
      <w:bookmarkStart w:name="z219" w:id="184"/>
      <w:r>
        <w:rPr>
          <w:rFonts w:ascii="Times New Roman"/>
          <w:b w:val="false"/>
          <w:i w:val="false"/>
          <w:color w:val="000000"/>
          <w:sz w:val="28"/>
        </w:rPr>
        <w:t>
      9. Место жительства:</w:t>
      </w:r>
    </w:p>
    <w:bookmarkEnd w:id="184"/>
    <w:p>
      <w:pPr>
        <w:spacing w:after="0"/>
        <w:ind w:left="0"/>
        <w:jc w:val="both"/>
      </w:pPr>
      <w:r>
        <w:rPr>
          <w:rFonts w:ascii="Times New Roman"/>
          <w:b w:val="false"/>
          <w:i w:val="false"/>
          <w:color w:val="000000"/>
          <w:sz w:val="28"/>
        </w:rPr>
        <w:t>Республика______________________ Республика___________________</w:t>
      </w:r>
    </w:p>
    <w:p>
      <w:pPr>
        <w:spacing w:after="0"/>
        <w:ind w:left="0"/>
        <w:jc w:val="both"/>
      </w:pPr>
      <w:r>
        <w:rPr>
          <w:rFonts w:ascii="Times New Roman"/>
          <w:b w:val="false"/>
          <w:i w:val="false"/>
          <w:color w:val="000000"/>
          <w:sz w:val="28"/>
        </w:rPr>
        <w:t>область _________________________ область ______________________</w:t>
      </w:r>
    </w:p>
    <w:p>
      <w:pPr>
        <w:spacing w:after="0"/>
        <w:ind w:left="0"/>
        <w:jc w:val="both"/>
      </w:pPr>
      <w:r>
        <w:rPr>
          <w:rFonts w:ascii="Times New Roman"/>
          <w:b w:val="false"/>
          <w:i w:val="false"/>
          <w:color w:val="000000"/>
          <w:sz w:val="28"/>
        </w:rPr>
        <w:t>город (село, поселок) _____________ город (село, поселок) ___________</w:t>
      </w:r>
    </w:p>
    <w:p>
      <w:pPr>
        <w:spacing w:after="0"/>
        <w:ind w:left="0"/>
        <w:jc w:val="both"/>
      </w:pPr>
      <w:r>
        <w:rPr>
          <w:rFonts w:ascii="Times New Roman"/>
          <w:b w:val="false"/>
          <w:i w:val="false"/>
          <w:color w:val="000000"/>
          <w:sz w:val="28"/>
        </w:rPr>
        <w:t>район __________________________ район ________________________</w:t>
      </w:r>
    </w:p>
    <w:p>
      <w:pPr>
        <w:spacing w:after="0"/>
        <w:ind w:left="0"/>
        <w:jc w:val="both"/>
      </w:pPr>
      <w:r>
        <w:rPr>
          <w:rFonts w:ascii="Times New Roman"/>
          <w:b w:val="false"/>
          <w:i w:val="false"/>
          <w:color w:val="000000"/>
          <w:sz w:val="28"/>
        </w:rPr>
        <w:t>улица__________________________ улица _________________________</w:t>
      </w:r>
    </w:p>
    <w:p>
      <w:pPr>
        <w:spacing w:after="0"/>
        <w:ind w:left="0"/>
        <w:jc w:val="both"/>
      </w:pPr>
      <w:r>
        <w:rPr>
          <w:rFonts w:ascii="Times New Roman"/>
          <w:b w:val="false"/>
          <w:i w:val="false"/>
          <w:color w:val="000000"/>
          <w:sz w:val="28"/>
        </w:rPr>
        <w:t>дом ___________________________ дом ___________________________</w:t>
      </w:r>
    </w:p>
    <w:p>
      <w:pPr>
        <w:spacing w:after="0"/>
        <w:ind w:left="0"/>
        <w:jc w:val="both"/>
      </w:pPr>
      <w:r>
        <w:rPr>
          <w:rFonts w:ascii="Times New Roman"/>
          <w:b w:val="false"/>
          <w:i w:val="false"/>
          <w:color w:val="000000"/>
          <w:sz w:val="28"/>
        </w:rPr>
        <w:t>квартира _______________________ квартира ______________________</w:t>
      </w:r>
    </w:p>
    <w:p>
      <w:pPr>
        <w:spacing w:after="0"/>
        <w:ind w:left="0"/>
        <w:jc w:val="both"/>
      </w:pPr>
      <w:bookmarkStart w:name="z220" w:id="185"/>
      <w:r>
        <w:rPr>
          <w:rFonts w:ascii="Times New Roman"/>
          <w:b w:val="false"/>
          <w:i w:val="false"/>
          <w:color w:val="000000"/>
          <w:sz w:val="28"/>
        </w:rPr>
        <w:t>
      10. Юридический адрес:</w:t>
      </w:r>
    </w:p>
    <w:bookmarkEnd w:id="185"/>
    <w:p>
      <w:pPr>
        <w:spacing w:after="0"/>
        <w:ind w:left="0"/>
        <w:jc w:val="both"/>
      </w:pPr>
      <w:r>
        <w:rPr>
          <w:rFonts w:ascii="Times New Roman"/>
          <w:b w:val="false"/>
          <w:i w:val="false"/>
          <w:color w:val="000000"/>
          <w:sz w:val="28"/>
        </w:rPr>
        <w:t>Республика_____________________ Республика ____________________</w:t>
      </w:r>
    </w:p>
    <w:p>
      <w:pPr>
        <w:spacing w:after="0"/>
        <w:ind w:left="0"/>
        <w:jc w:val="both"/>
      </w:pPr>
      <w:r>
        <w:rPr>
          <w:rFonts w:ascii="Times New Roman"/>
          <w:b w:val="false"/>
          <w:i w:val="false"/>
          <w:color w:val="000000"/>
          <w:sz w:val="28"/>
        </w:rPr>
        <w:t>область________________________ область ________________________</w:t>
      </w:r>
    </w:p>
    <w:p>
      <w:pPr>
        <w:spacing w:after="0"/>
        <w:ind w:left="0"/>
        <w:jc w:val="both"/>
      </w:pPr>
      <w:r>
        <w:rPr>
          <w:rFonts w:ascii="Times New Roman"/>
          <w:b w:val="false"/>
          <w:i w:val="false"/>
          <w:color w:val="000000"/>
          <w:sz w:val="28"/>
        </w:rPr>
        <w:t>город (село, поселок)_____________ город (село, поселок) ____________</w:t>
      </w:r>
    </w:p>
    <w:p>
      <w:pPr>
        <w:spacing w:after="0"/>
        <w:ind w:left="0"/>
        <w:jc w:val="both"/>
      </w:pPr>
      <w:r>
        <w:rPr>
          <w:rFonts w:ascii="Times New Roman"/>
          <w:b w:val="false"/>
          <w:i w:val="false"/>
          <w:color w:val="000000"/>
          <w:sz w:val="28"/>
        </w:rPr>
        <w:t>район___________________________ район ________________________</w:t>
      </w:r>
    </w:p>
    <w:p>
      <w:pPr>
        <w:spacing w:after="0"/>
        <w:ind w:left="0"/>
        <w:jc w:val="both"/>
      </w:pPr>
      <w:r>
        <w:rPr>
          <w:rFonts w:ascii="Times New Roman"/>
          <w:b w:val="false"/>
          <w:i w:val="false"/>
          <w:color w:val="000000"/>
          <w:sz w:val="28"/>
        </w:rPr>
        <w:t>улица___________________________ улица ________________________</w:t>
      </w:r>
    </w:p>
    <w:p>
      <w:pPr>
        <w:spacing w:after="0"/>
        <w:ind w:left="0"/>
        <w:jc w:val="both"/>
      </w:pPr>
      <w:r>
        <w:rPr>
          <w:rFonts w:ascii="Times New Roman"/>
          <w:b w:val="false"/>
          <w:i w:val="false"/>
          <w:color w:val="000000"/>
          <w:sz w:val="28"/>
        </w:rPr>
        <w:t>дом ___________________________ дом ___________________________</w:t>
      </w:r>
    </w:p>
    <w:p>
      <w:pPr>
        <w:spacing w:after="0"/>
        <w:ind w:left="0"/>
        <w:jc w:val="both"/>
      </w:pPr>
      <w:r>
        <w:rPr>
          <w:rFonts w:ascii="Times New Roman"/>
          <w:b w:val="false"/>
          <w:i w:val="false"/>
          <w:color w:val="000000"/>
          <w:sz w:val="28"/>
        </w:rPr>
        <w:t>квартира_______________________ квартира _______________________</w:t>
      </w:r>
    </w:p>
    <w:bookmarkStart w:name="z221" w:id="186"/>
    <w:p>
      <w:pPr>
        <w:spacing w:after="0"/>
        <w:ind w:left="0"/>
        <w:jc w:val="both"/>
      </w:pPr>
      <w:r>
        <w:rPr>
          <w:rFonts w:ascii="Times New Roman"/>
          <w:b w:val="false"/>
          <w:i w:val="false"/>
          <w:color w:val="000000"/>
          <w:sz w:val="28"/>
        </w:rPr>
        <w:t>
      11. Образование _________________ ______________________________</w:t>
      </w:r>
    </w:p>
    <w:bookmarkEnd w:id="186"/>
    <w:p>
      <w:pPr>
        <w:spacing w:after="0"/>
        <w:ind w:left="0"/>
        <w:jc w:val="both"/>
      </w:pPr>
      <w:bookmarkStart w:name="z222" w:id="187"/>
      <w:r>
        <w:rPr>
          <w:rFonts w:ascii="Times New Roman"/>
          <w:b w:val="false"/>
          <w:i w:val="false"/>
          <w:color w:val="000000"/>
          <w:sz w:val="28"/>
        </w:rPr>
        <w:t>
      12. Источник дохода или место работы:</w:t>
      </w:r>
    </w:p>
    <w:bookmarkEnd w:id="187"/>
    <w:p>
      <w:pPr>
        <w:spacing w:after="0"/>
        <w:ind w:left="0"/>
        <w:jc w:val="both"/>
      </w:pPr>
      <w:r>
        <w:rPr>
          <w:rFonts w:ascii="Times New Roman"/>
          <w:b w:val="false"/>
          <w:i w:val="false"/>
          <w:color w:val="000000"/>
          <w:sz w:val="28"/>
        </w:rPr>
        <w:t>_______________________________ _______________________________</w:t>
      </w:r>
    </w:p>
    <w:p>
      <w:pPr>
        <w:spacing w:after="0"/>
        <w:ind w:left="0"/>
        <w:jc w:val="both"/>
      </w:pPr>
      <w:bookmarkStart w:name="z223" w:id="188"/>
      <w:r>
        <w:rPr>
          <w:rFonts w:ascii="Times New Roman"/>
          <w:b w:val="false"/>
          <w:i w:val="false"/>
          <w:color w:val="000000"/>
          <w:sz w:val="28"/>
        </w:rPr>
        <w:t>
      13. Сведения о количестве браков (супружеств) каждого из бывших супругов:</w:t>
      </w:r>
    </w:p>
    <w:bookmarkEnd w:id="188"/>
    <w:p>
      <w:pPr>
        <w:spacing w:after="0"/>
        <w:ind w:left="0"/>
        <w:jc w:val="both"/>
      </w:pPr>
      <w:r>
        <w:rPr>
          <w:rFonts w:ascii="Times New Roman"/>
          <w:b w:val="false"/>
          <w:i w:val="false"/>
          <w:color w:val="000000"/>
          <w:sz w:val="28"/>
        </w:rPr>
        <w:t>______________________________ ________________________________</w:t>
      </w:r>
    </w:p>
    <w:p>
      <w:pPr>
        <w:spacing w:after="0"/>
        <w:ind w:left="0"/>
        <w:jc w:val="both"/>
      </w:pPr>
      <w:bookmarkStart w:name="z224" w:id="189"/>
      <w:r>
        <w:rPr>
          <w:rFonts w:ascii="Times New Roman"/>
          <w:b w:val="false"/>
          <w:i w:val="false"/>
          <w:color w:val="000000"/>
          <w:sz w:val="28"/>
        </w:rPr>
        <w:t>
      14. Дата составления, номер записи акта о заключении брака (супружества)</w:t>
      </w:r>
    </w:p>
    <w:bookmarkEnd w:id="189"/>
    <w:p>
      <w:pPr>
        <w:spacing w:after="0"/>
        <w:ind w:left="0"/>
        <w:jc w:val="both"/>
      </w:pPr>
      <w:r>
        <w:rPr>
          <w:rFonts w:ascii="Times New Roman"/>
          <w:b w:val="false"/>
          <w:i w:val="false"/>
          <w:color w:val="000000"/>
          <w:sz w:val="28"/>
        </w:rPr>
        <w:t>"________" ____года № _______________;</w:t>
      </w:r>
    </w:p>
    <w:p>
      <w:pPr>
        <w:spacing w:after="0"/>
        <w:ind w:left="0"/>
        <w:jc w:val="both"/>
      </w:pPr>
      <w:bookmarkStart w:name="z225" w:id="190"/>
      <w:r>
        <w:rPr>
          <w:rFonts w:ascii="Times New Roman"/>
          <w:b w:val="false"/>
          <w:i w:val="false"/>
          <w:color w:val="000000"/>
          <w:sz w:val="28"/>
        </w:rPr>
        <w:t>
      15. Наименование регистрирующего органа, загранучреждения Республики Казахстан,</w:t>
      </w:r>
    </w:p>
    <w:bookmarkEnd w:id="190"/>
    <w:p>
      <w:pPr>
        <w:spacing w:after="0"/>
        <w:ind w:left="0"/>
        <w:jc w:val="both"/>
      </w:pPr>
      <w:r>
        <w:rPr>
          <w:rFonts w:ascii="Times New Roman"/>
          <w:b w:val="false"/>
          <w:i w:val="false"/>
          <w:color w:val="000000"/>
          <w:sz w:val="28"/>
        </w:rPr>
        <w:t>в котором производилась государственная регистрация заключения брака (супружества)</w:t>
      </w:r>
    </w:p>
    <w:p>
      <w:pPr>
        <w:spacing w:after="0"/>
        <w:ind w:left="0"/>
        <w:jc w:val="both"/>
      </w:pPr>
      <w:r>
        <w:rPr>
          <w:rFonts w:ascii="Times New Roman"/>
          <w:b w:val="false"/>
          <w:i w:val="false"/>
          <w:color w:val="000000"/>
          <w:sz w:val="28"/>
        </w:rPr>
        <w:t>________________________________________________________________</w:t>
      </w:r>
    </w:p>
    <w:bookmarkStart w:name="z226" w:id="191"/>
    <w:p>
      <w:pPr>
        <w:spacing w:after="0"/>
        <w:ind w:left="0"/>
        <w:jc w:val="both"/>
      </w:pPr>
      <w:r>
        <w:rPr>
          <w:rFonts w:ascii="Times New Roman"/>
          <w:b w:val="false"/>
          <w:i w:val="false"/>
          <w:color w:val="000000"/>
          <w:sz w:val="28"/>
        </w:rPr>
        <w:t>
      16. Документ, являющийся основанием для расторжения брака (супружества):</w:t>
      </w:r>
    </w:p>
    <w:bookmarkEnd w:id="191"/>
    <w:bookmarkStart w:name="z227" w:id="192"/>
    <w:p>
      <w:pPr>
        <w:spacing w:after="0"/>
        <w:ind w:left="0"/>
        <w:jc w:val="both"/>
      </w:pPr>
      <w:r>
        <w:rPr>
          <w:rFonts w:ascii="Times New Roman"/>
          <w:b w:val="false"/>
          <w:i w:val="false"/>
          <w:color w:val="000000"/>
          <w:sz w:val="28"/>
        </w:rPr>
        <w:t>
      1) совместное заявление супругов "__" ___ _____ года № _____;</w:t>
      </w:r>
    </w:p>
    <w:bookmarkEnd w:id="192"/>
    <w:p>
      <w:pPr>
        <w:spacing w:after="0"/>
        <w:ind w:left="0"/>
        <w:jc w:val="both"/>
      </w:pPr>
      <w:bookmarkStart w:name="z228" w:id="193"/>
      <w:r>
        <w:rPr>
          <w:rFonts w:ascii="Times New Roman"/>
          <w:b w:val="false"/>
          <w:i w:val="false"/>
          <w:color w:val="000000"/>
          <w:sz w:val="28"/>
        </w:rPr>
        <w:t>
      2) заявление одного из супругов в установленном порядке, имеющего право</w:t>
      </w:r>
    </w:p>
    <w:bookmarkEnd w:id="193"/>
    <w:p>
      <w:pPr>
        <w:spacing w:after="0"/>
        <w:ind w:left="0"/>
        <w:jc w:val="both"/>
      </w:pPr>
      <w:r>
        <w:rPr>
          <w:rFonts w:ascii="Times New Roman"/>
          <w:b w:val="false"/>
          <w:i w:val="false"/>
          <w:color w:val="000000"/>
          <w:sz w:val="28"/>
        </w:rPr>
        <w:t>на расторжение брака (супружества) "__"_____ года №___;</w:t>
      </w:r>
    </w:p>
    <w:p>
      <w:pPr>
        <w:spacing w:after="0"/>
        <w:ind w:left="0"/>
        <w:jc w:val="both"/>
      </w:pPr>
      <w:bookmarkStart w:name="z229" w:id="194"/>
      <w:r>
        <w:rPr>
          <w:rFonts w:ascii="Times New Roman"/>
          <w:b w:val="false"/>
          <w:i w:val="false"/>
          <w:color w:val="000000"/>
          <w:sz w:val="28"/>
        </w:rPr>
        <w:t>
      3) вступившее в законную силу решение суда ___________ района (города) ________</w:t>
      </w:r>
    </w:p>
    <w:bookmarkEnd w:id="194"/>
    <w:p>
      <w:pPr>
        <w:spacing w:after="0"/>
        <w:ind w:left="0"/>
        <w:jc w:val="both"/>
      </w:pPr>
      <w:r>
        <w:rPr>
          <w:rFonts w:ascii="Times New Roman"/>
          <w:b w:val="false"/>
          <w:i w:val="false"/>
          <w:color w:val="000000"/>
          <w:sz w:val="28"/>
        </w:rPr>
        <w:t>области (республики) (город республиканского значения) от "__" _______ _________</w:t>
      </w:r>
    </w:p>
    <w:bookmarkStart w:name="z230" w:id="195"/>
    <w:p>
      <w:pPr>
        <w:spacing w:after="0"/>
        <w:ind w:left="0"/>
        <w:jc w:val="both"/>
      </w:pPr>
      <w:r>
        <w:rPr>
          <w:rFonts w:ascii="Times New Roman"/>
          <w:b w:val="false"/>
          <w:i w:val="false"/>
          <w:color w:val="000000"/>
          <w:sz w:val="28"/>
        </w:rPr>
        <w:t>
      года о признании супруга безвестно отсутствующим;</w:t>
      </w:r>
    </w:p>
    <w:bookmarkEnd w:id="195"/>
    <w:p>
      <w:pPr>
        <w:spacing w:after="0"/>
        <w:ind w:left="0"/>
        <w:jc w:val="both"/>
      </w:pPr>
      <w:bookmarkStart w:name="z231" w:id="196"/>
      <w:r>
        <w:rPr>
          <w:rFonts w:ascii="Times New Roman"/>
          <w:b w:val="false"/>
          <w:i w:val="false"/>
          <w:color w:val="000000"/>
          <w:sz w:val="28"/>
        </w:rPr>
        <w:t>
      4) вступившее в законную силу решение суда ___________ района (города) ________</w:t>
      </w:r>
    </w:p>
    <w:bookmarkEnd w:id="196"/>
    <w:p>
      <w:pPr>
        <w:spacing w:after="0"/>
        <w:ind w:left="0"/>
        <w:jc w:val="both"/>
      </w:pPr>
      <w:r>
        <w:rPr>
          <w:rFonts w:ascii="Times New Roman"/>
          <w:b w:val="false"/>
          <w:i w:val="false"/>
          <w:color w:val="000000"/>
          <w:sz w:val="28"/>
        </w:rPr>
        <w:t>области (республики) (город республиканского значения) от "______" ____________</w:t>
      </w:r>
    </w:p>
    <w:p>
      <w:pPr>
        <w:spacing w:after="0"/>
        <w:ind w:left="0"/>
        <w:jc w:val="both"/>
      </w:pPr>
      <w:r>
        <w:rPr>
          <w:rFonts w:ascii="Times New Roman"/>
          <w:b w:val="false"/>
          <w:i w:val="false"/>
          <w:color w:val="000000"/>
          <w:sz w:val="28"/>
        </w:rPr>
        <w:t>________ года о признании супруга недееспособным или ограниченно дееспособным;</w:t>
      </w:r>
    </w:p>
    <w:p>
      <w:pPr>
        <w:spacing w:after="0"/>
        <w:ind w:left="0"/>
        <w:jc w:val="both"/>
      </w:pPr>
      <w:bookmarkStart w:name="z232" w:id="197"/>
      <w:r>
        <w:rPr>
          <w:rFonts w:ascii="Times New Roman"/>
          <w:b w:val="false"/>
          <w:i w:val="false"/>
          <w:color w:val="000000"/>
          <w:sz w:val="28"/>
        </w:rPr>
        <w:t>
      5) приговор суда _______________ района (города) __________ области (республики)</w:t>
      </w:r>
    </w:p>
    <w:bookmarkEnd w:id="197"/>
    <w:p>
      <w:pPr>
        <w:spacing w:after="0"/>
        <w:ind w:left="0"/>
        <w:jc w:val="both"/>
      </w:pPr>
      <w:r>
        <w:rPr>
          <w:rFonts w:ascii="Times New Roman"/>
          <w:b w:val="false"/>
          <w:i w:val="false"/>
          <w:color w:val="000000"/>
          <w:sz w:val="28"/>
        </w:rPr>
        <w:t>(город республиканского значения) от "__" __________ ________ года об осуждении</w:t>
      </w:r>
    </w:p>
    <w:p>
      <w:pPr>
        <w:spacing w:after="0"/>
        <w:ind w:left="0"/>
        <w:jc w:val="both"/>
      </w:pPr>
      <w:r>
        <w:rPr>
          <w:rFonts w:ascii="Times New Roman"/>
          <w:b w:val="false"/>
          <w:i w:val="false"/>
          <w:color w:val="000000"/>
          <w:sz w:val="28"/>
        </w:rPr>
        <w:t>супруга за совершение преступления к лишению свободы на срок не менее трех лет</w:t>
      </w:r>
    </w:p>
    <w:p>
      <w:pPr>
        <w:spacing w:after="0"/>
        <w:ind w:left="0"/>
        <w:jc w:val="both"/>
      </w:pPr>
      <w:bookmarkStart w:name="z233" w:id="198"/>
      <w:r>
        <w:rPr>
          <w:rFonts w:ascii="Times New Roman"/>
          <w:b w:val="false"/>
          <w:i w:val="false"/>
          <w:color w:val="000000"/>
          <w:sz w:val="28"/>
        </w:rPr>
        <w:t>
      6) постановление органа уголовного преследования об объявлении в международный</w:t>
      </w:r>
    </w:p>
    <w:bookmarkEnd w:id="198"/>
    <w:p>
      <w:pPr>
        <w:spacing w:after="0"/>
        <w:ind w:left="0"/>
        <w:jc w:val="both"/>
      </w:pPr>
      <w:r>
        <w:rPr>
          <w:rFonts w:ascii="Times New Roman"/>
          <w:b w:val="false"/>
          <w:i w:val="false"/>
          <w:color w:val="000000"/>
          <w:sz w:val="28"/>
        </w:rPr>
        <w:t>розыск по истечении трех лет, со дня санкционирования его судом.</w:t>
      </w:r>
    </w:p>
    <w:bookmarkStart w:name="z234" w:id="199"/>
    <w:p>
      <w:pPr>
        <w:spacing w:after="0"/>
        <w:ind w:left="0"/>
        <w:jc w:val="both"/>
      </w:pPr>
      <w:r>
        <w:rPr>
          <w:rFonts w:ascii="Times New Roman"/>
          <w:b w:val="false"/>
          <w:i w:val="false"/>
          <w:color w:val="000000"/>
          <w:sz w:val="28"/>
        </w:rPr>
        <w:t>
      17. Дата прекращения брака (супружества) "__" __________ ________ года.</w:t>
      </w:r>
    </w:p>
    <w:bookmarkEnd w:id="199"/>
    <w:p>
      <w:pPr>
        <w:spacing w:after="0"/>
        <w:ind w:left="0"/>
        <w:jc w:val="both"/>
      </w:pPr>
      <w:bookmarkStart w:name="z235" w:id="200"/>
      <w:r>
        <w:rPr>
          <w:rFonts w:ascii="Times New Roman"/>
          <w:b w:val="false"/>
          <w:i w:val="false"/>
          <w:color w:val="000000"/>
          <w:sz w:val="28"/>
        </w:rPr>
        <w:t>
      18. Реквизиты документов, удостоверяющих личность, лиц, расторгнувших брак (супружество):</w:t>
      </w:r>
    </w:p>
    <w:bookmarkEnd w:id="200"/>
    <w:p>
      <w:pPr>
        <w:spacing w:after="0"/>
        <w:ind w:left="0"/>
        <w:jc w:val="both"/>
      </w:pPr>
      <w:r>
        <w:rPr>
          <w:rFonts w:ascii="Times New Roman"/>
          <w:b w:val="false"/>
          <w:i w:val="false"/>
          <w:color w:val="000000"/>
          <w:sz w:val="28"/>
        </w:rPr>
        <w:t>№ ______________________________ № ___________________________________</w:t>
      </w:r>
    </w:p>
    <w:p>
      <w:pPr>
        <w:spacing w:after="0"/>
        <w:ind w:left="0"/>
        <w:jc w:val="both"/>
      </w:pPr>
      <w:r>
        <w:rPr>
          <w:rFonts w:ascii="Times New Roman"/>
          <w:b w:val="false"/>
          <w:i w:val="false"/>
          <w:color w:val="000000"/>
          <w:sz w:val="28"/>
        </w:rPr>
        <w:t>дата выдачи "___" ____ года "___" ____________года</w:t>
      </w:r>
    </w:p>
    <w:p>
      <w:pPr>
        <w:spacing w:after="0"/>
        <w:ind w:left="0"/>
        <w:jc w:val="both"/>
      </w:pPr>
      <w:r>
        <w:rPr>
          <w:rFonts w:ascii="Times New Roman"/>
          <w:b w:val="false"/>
          <w:i w:val="false"/>
          <w:color w:val="000000"/>
          <w:sz w:val="28"/>
        </w:rPr>
        <w:t>кем выдан ________________________ ____________________________________</w:t>
      </w:r>
    </w:p>
    <w:bookmarkStart w:name="z236" w:id="201"/>
    <w:p>
      <w:pPr>
        <w:spacing w:after="0"/>
        <w:ind w:left="0"/>
        <w:jc w:val="both"/>
      </w:pPr>
      <w:r>
        <w:rPr>
          <w:rFonts w:ascii="Times New Roman"/>
          <w:b w:val="false"/>
          <w:i w:val="false"/>
          <w:color w:val="000000"/>
          <w:sz w:val="28"/>
        </w:rPr>
        <w:t>
      19. Сведения о заявителе: ________________________________________________</w:t>
      </w:r>
    </w:p>
    <w:bookmarkEnd w:id="201"/>
    <w:p>
      <w:pPr>
        <w:spacing w:after="0"/>
        <w:ind w:left="0"/>
        <w:jc w:val="both"/>
      </w:pPr>
      <w:bookmarkStart w:name="z237" w:id="202"/>
      <w:r>
        <w:rPr>
          <w:rFonts w:ascii="Times New Roman"/>
          <w:b w:val="false"/>
          <w:i w:val="false"/>
          <w:color w:val="000000"/>
          <w:sz w:val="28"/>
        </w:rPr>
        <w:t>
      20. Серия и номер свидетельства о расторжении брака (супружества):</w:t>
      </w:r>
    </w:p>
    <w:bookmarkEnd w:id="202"/>
    <w:p>
      <w:pPr>
        <w:spacing w:after="0"/>
        <w:ind w:left="0"/>
        <w:jc w:val="both"/>
      </w:pPr>
      <w:r>
        <w:rPr>
          <w:rFonts w:ascii="Times New Roman"/>
          <w:b w:val="false"/>
          <w:i w:val="false"/>
          <w:color w:val="000000"/>
          <w:sz w:val="28"/>
        </w:rPr>
        <w:t>№ ________________________________ №__________________________________</w:t>
      </w:r>
    </w:p>
    <w:p>
      <w:pPr>
        <w:spacing w:after="0"/>
        <w:ind w:left="0"/>
        <w:jc w:val="both"/>
      </w:pPr>
      <w:bookmarkStart w:name="z238" w:id="203"/>
      <w:r>
        <w:rPr>
          <w:rFonts w:ascii="Times New Roman"/>
          <w:b w:val="false"/>
          <w:i w:val="false"/>
          <w:color w:val="000000"/>
          <w:sz w:val="28"/>
        </w:rPr>
        <w:t>
      21. Дата и номер первичной государственной регистрации актовой записи</w:t>
      </w:r>
    </w:p>
    <w:bookmarkEnd w:id="203"/>
    <w:p>
      <w:pPr>
        <w:spacing w:after="0"/>
        <w:ind w:left="0"/>
        <w:jc w:val="both"/>
      </w:pPr>
      <w:r>
        <w:rPr>
          <w:rFonts w:ascii="Times New Roman"/>
          <w:b w:val="false"/>
          <w:i w:val="false"/>
          <w:color w:val="000000"/>
          <w:sz w:val="28"/>
        </w:rPr>
        <w:t>о расторжении брака (супружества) ________________________________________</w:t>
      </w:r>
    </w:p>
    <w:p>
      <w:pPr>
        <w:spacing w:after="0"/>
        <w:ind w:left="0"/>
        <w:jc w:val="both"/>
      </w:pPr>
      <w:bookmarkStart w:name="z239" w:id="204"/>
      <w:r>
        <w:rPr>
          <w:rFonts w:ascii="Times New Roman"/>
          <w:b w:val="false"/>
          <w:i w:val="false"/>
          <w:color w:val="000000"/>
          <w:sz w:val="28"/>
        </w:rPr>
        <w:t>
      22. Основание для восстановления актовой записи о расторжении брака:</w:t>
      </w:r>
    </w:p>
    <w:bookmarkEnd w:id="204"/>
    <w:p>
      <w:pPr>
        <w:spacing w:after="0"/>
        <w:ind w:left="0"/>
        <w:jc w:val="both"/>
      </w:pPr>
      <w:r>
        <w:rPr>
          <w:rFonts w:ascii="Times New Roman"/>
          <w:b w:val="false"/>
          <w:i w:val="false"/>
          <w:color w:val="000000"/>
          <w:sz w:val="28"/>
        </w:rPr>
        <w:t>_______________________________________________________________________</w:t>
      </w:r>
    </w:p>
    <w:bookmarkStart w:name="z240" w:id="205"/>
    <w:p>
      <w:pPr>
        <w:spacing w:after="0"/>
        <w:ind w:left="0"/>
        <w:jc w:val="both"/>
      </w:pPr>
      <w:r>
        <w:rPr>
          <w:rFonts w:ascii="Times New Roman"/>
          <w:b w:val="false"/>
          <w:i w:val="false"/>
          <w:color w:val="000000"/>
          <w:sz w:val="28"/>
        </w:rPr>
        <w:t>
      23. Для отметок _________________________________________________________</w:t>
      </w:r>
    </w:p>
    <w:bookmarkEnd w:id="205"/>
    <w:bookmarkStart w:name="z241" w:id="206"/>
    <w:p>
      <w:pPr>
        <w:spacing w:after="0"/>
        <w:ind w:left="0"/>
        <w:jc w:val="both"/>
      </w:pPr>
      <w:r>
        <w:rPr>
          <w:rFonts w:ascii="Times New Roman"/>
          <w:b w:val="false"/>
          <w:i w:val="false"/>
          <w:color w:val="000000"/>
          <w:sz w:val="28"/>
        </w:rPr>
        <w:t>
      М.П. Начальник регистрирующего органа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2)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корпорации – 2 рабочих дня.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На портале – получение уведомления о назначении даты, времени на апостилирование документов – 1 (один) рабочий день;</w:t>
            </w:r>
          </w:p>
          <w:p>
            <w:pPr>
              <w:spacing w:after="20"/>
              <w:ind w:left="20"/>
              <w:jc w:val="both"/>
            </w:pPr>
            <w:r>
              <w:rPr>
                <w:rFonts w:ascii="Times New Roman"/>
                <w:b w:val="false"/>
                <w:i w:val="false"/>
                <w:color w:val="000000"/>
                <w:sz w:val="20"/>
              </w:rPr>
              <w:t>
выдача результата оказания государственной услуги при поступлении заявления через портал – 1 (один) рабочий день;</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в Государственной корпорации –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со штампом "апостиль" на бумажном носителе, по форме согласно приложению 3 к Правилам. Электронный апостиль выдается через портал путем скачивания апостиля с применением защитного кода, переданного уполномоченным государственным органом при подаче заявления, по форме согласно приложению 3-1 к Правилам;</w:t>
            </w:r>
          </w:p>
          <w:p>
            <w:pPr>
              <w:spacing w:after="20"/>
              <w:ind w:left="20"/>
              <w:jc w:val="both"/>
            </w:pPr>
            <w:r>
              <w:rPr>
                <w:rFonts w:ascii="Times New Roman"/>
                <w:b w:val="false"/>
                <w:i w:val="false"/>
                <w:color w:val="000000"/>
                <w:sz w:val="20"/>
              </w:rPr>
              <w:t>
2) письмо о прекращении рассмотрения заявления в случае обращения услугополучателя с ходатайством;</w:t>
            </w:r>
          </w:p>
          <w:p>
            <w:pPr>
              <w:spacing w:after="20"/>
              <w:ind w:left="20"/>
              <w:jc w:val="both"/>
            </w:pPr>
            <w:r>
              <w:rPr>
                <w:rFonts w:ascii="Times New Roman"/>
                <w:b w:val="false"/>
                <w:i w:val="false"/>
                <w:color w:val="000000"/>
                <w:sz w:val="20"/>
              </w:rPr>
              <w:t>
3)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бумажная, электронная при направлении мотивированного ответа об отказе в оказании государственной услуги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проставление апостиля на официальных документах, совершенных в Республике Казахстан - 0,5 МРП за каждый документ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3 статьи 667 Налогового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08.00 до 17.30 часов, перерыв с 12.00 до 13.30 часов, кроме выходных и праздничных дней;</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Прием осуществляется в порядке "электронной" очереди, документов подлежащих апостилированию – в любом филиале Государственной корпорации по принципу экстерриториальности (вне зависимости от территории выдачи документа), без ускоренного обслуживания,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корпорации:</w:t>
            </w:r>
          </w:p>
          <w:p>
            <w:pPr>
              <w:spacing w:after="20"/>
              <w:ind w:left="20"/>
              <w:jc w:val="both"/>
            </w:pPr>
            <w:r>
              <w:rPr>
                <w:rFonts w:ascii="Times New Roman"/>
                <w:b w:val="false"/>
                <w:i w:val="false"/>
                <w:color w:val="000000"/>
                <w:sz w:val="20"/>
              </w:rPr>
              <w:t>
1) заявление на проставление апостиля по форме согласно приложение 2 к Правилам;</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документ, подлежащий апостилированию (документы принимаются для проставления апостиля как в подлинниках, так и в нотариально засвидетельствованных копиях);</w:t>
            </w:r>
          </w:p>
          <w:p>
            <w:pPr>
              <w:spacing w:after="20"/>
              <w:ind w:left="20"/>
              <w:jc w:val="both"/>
            </w:pPr>
            <w:r>
              <w:rPr>
                <w:rFonts w:ascii="Times New Roman"/>
                <w:b w:val="false"/>
                <w:i w:val="false"/>
                <w:color w:val="000000"/>
                <w:sz w:val="20"/>
              </w:rPr>
              <w:t>
4) документ, подтверждающий уплату в бюджет государственной пошлины;</w:t>
            </w:r>
          </w:p>
          <w:p>
            <w:pPr>
              <w:spacing w:after="20"/>
              <w:ind w:left="20"/>
              <w:jc w:val="both"/>
            </w:pPr>
            <w:r>
              <w:rPr>
                <w:rFonts w:ascii="Times New Roman"/>
                <w:b w:val="false"/>
                <w:i w:val="false"/>
                <w:color w:val="000000"/>
                <w:sz w:val="20"/>
              </w:rPr>
              <w:t>
5) нотариально удостоверенная доверенность, в случае обращения представителя услугополучателя (физического лица);</w:t>
            </w:r>
          </w:p>
          <w:p>
            <w:pPr>
              <w:spacing w:after="20"/>
              <w:ind w:left="20"/>
              <w:jc w:val="both"/>
            </w:pPr>
            <w:r>
              <w:rPr>
                <w:rFonts w:ascii="Times New Roman"/>
                <w:b w:val="false"/>
                <w:i w:val="false"/>
                <w:color w:val="000000"/>
                <w:sz w:val="20"/>
              </w:rPr>
              <w:t>
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(при наличии) при обращении представителя юридического лица.</w:t>
            </w:r>
          </w:p>
          <w:p>
            <w:pPr>
              <w:spacing w:after="20"/>
              <w:ind w:left="20"/>
              <w:jc w:val="both"/>
            </w:pPr>
            <w:r>
              <w:rPr>
                <w:rFonts w:ascii="Times New Roman"/>
                <w:b w:val="false"/>
                <w:i w:val="false"/>
                <w:color w:val="000000"/>
                <w:sz w:val="20"/>
              </w:rPr>
              <w:t>
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(для идентификации с копией);</w:t>
            </w:r>
          </w:p>
          <w:p>
            <w:pPr>
              <w:spacing w:after="20"/>
              <w:ind w:left="20"/>
              <w:jc w:val="both"/>
            </w:pPr>
            <w:r>
              <w:rPr>
                <w:rFonts w:ascii="Times New Roman"/>
                <w:b w:val="false"/>
                <w:i w:val="false"/>
                <w:color w:val="000000"/>
                <w:sz w:val="20"/>
              </w:rPr>
              <w:t>
6) образец подписи и оттиска печати выданных документов другими государственными органами.</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документ, подлежащий апостилированию в виде сканированной копии прикрепляется к электронному запросу;</w:t>
            </w:r>
          </w:p>
          <w:p>
            <w:pPr>
              <w:spacing w:after="20"/>
              <w:ind w:left="20"/>
              <w:jc w:val="both"/>
            </w:pPr>
            <w:r>
              <w:rPr>
                <w:rFonts w:ascii="Times New Roman"/>
                <w:b w:val="false"/>
                <w:i w:val="false"/>
                <w:color w:val="000000"/>
                <w:sz w:val="20"/>
              </w:rPr>
              <w:t>
3) нотариально удостоверенная доверенность, в случае обращения представителя услугополучателя (физического лица);</w:t>
            </w:r>
          </w:p>
          <w:p>
            <w:pPr>
              <w:spacing w:after="20"/>
              <w:ind w:left="20"/>
              <w:jc w:val="both"/>
            </w:pPr>
            <w:r>
              <w:rPr>
                <w:rFonts w:ascii="Times New Roman"/>
                <w:b w:val="false"/>
                <w:i w:val="false"/>
                <w:color w:val="000000"/>
                <w:sz w:val="20"/>
              </w:rPr>
              <w:t>
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(при наличии) при обращении представителя юридического лица. 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(для идентификации с копией).</w:t>
            </w:r>
          </w:p>
          <w:p>
            <w:pPr>
              <w:spacing w:after="20"/>
              <w:ind w:left="20"/>
              <w:jc w:val="both"/>
            </w:pPr>
            <w:r>
              <w:rPr>
                <w:rFonts w:ascii="Times New Roman"/>
                <w:b w:val="false"/>
                <w:i w:val="false"/>
                <w:color w:val="000000"/>
                <w:sz w:val="20"/>
              </w:rPr>
              <w:t>
4) образец подписи и оттиска печати выданных документов другими государственными органами.</w:t>
            </w:r>
          </w:p>
          <w:p>
            <w:pPr>
              <w:spacing w:after="20"/>
              <w:ind w:left="20"/>
              <w:jc w:val="both"/>
            </w:pPr>
            <w:r>
              <w:rPr>
                <w:rFonts w:ascii="Times New Roman"/>
                <w:b w:val="false"/>
                <w:i w:val="false"/>
                <w:color w:val="000000"/>
                <w:sz w:val="20"/>
              </w:rPr>
              <w:t>
В случае изменения анкетных данных услугополучателя, дополнительно прилагаются подтверждающие документы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p>
            <w:pPr>
              <w:spacing w:after="20"/>
              <w:ind w:left="20"/>
              <w:jc w:val="both"/>
            </w:pPr>
            <w:r>
              <w:rPr>
                <w:rFonts w:ascii="Times New Roman"/>
                <w:b w:val="false"/>
                <w:i w:val="false"/>
                <w:color w:val="000000"/>
                <w:sz w:val="20"/>
              </w:rPr>
              <w:t>
При обращении наследников, представляются подтверждающие документы.</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 подтверждающий уплату услугополучателем суммы пошлины в бюджет (в случае оплаты через ПШЭП), а также сведения о государственной регистрации актов гражданского состояния, произведенной на территории Республики Казахстан,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и Государственной корпорации www.gov4c.kz.</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 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аттестации лиц, претендующих на занятие адвокатской деятельностью" (далее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об аттестации либо решение о неаттестации по форме согласно приложениям 2 и 3 к Правилам проведения аттестации лиц претендующих на занятие адвокатской деятельностью, утвержденных </w:t>
            </w:r>
            <w:r>
              <w:rPr>
                <w:rFonts w:ascii="Times New Roman"/>
                <w:b w:val="false"/>
                <w:i w:val="false"/>
                <w:color w:val="000000"/>
                <w:sz w:val="20"/>
              </w:rPr>
              <w:t>приказом</w:t>
            </w:r>
            <w:r>
              <w:rPr>
                <w:rFonts w:ascii="Times New Roman"/>
                <w:b w:val="false"/>
                <w:i w:val="false"/>
                <w:color w:val="000000"/>
                <w:sz w:val="20"/>
              </w:rPr>
              <w:t xml:space="preserve"> и.о. Министра юстиции Республики Казахстан от 28 мая 2020 года № 61 (зарегистрирован в Реестре государственной регистрации нормативных правовых актов под № 20774)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результаты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допуске к аттестации по форме согласно приложению 1 настоящему Перечню;</w:t>
            </w:r>
          </w:p>
          <w:p>
            <w:pPr>
              <w:spacing w:after="20"/>
              <w:ind w:left="20"/>
              <w:jc w:val="both"/>
            </w:pPr>
            <w:r>
              <w:rPr>
                <w:rFonts w:ascii="Times New Roman"/>
                <w:b w:val="false"/>
                <w:i w:val="false"/>
                <w:color w:val="000000"/>
                <w:sz w:val="20"/>
              </w:rPr>
              <w:t>
2) форма сведений для прохождения аттестации на занятие адвокатской деятельностью по форме согласно приложению 2 настоящему Перечню.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 www.adilet.gov.kz;</w:t>
            </w:r>
          </w:p>
          <w:p>
            <w:pPr>
              <w:spacing w:after="20"/>
              <w:ind w:left="20"/>
              <w:jc w:val="both"/>
            </w:pPr>
            <w:r>
              <w:rPr>
                <w:rFonts w:ascii="Times New Roman"/>
                <w:b w:val="false"/>
                <w:i w:val="false"/>
                <w:color w:val="000000"/>
                <w:sz w:val="20"/>
              </w:rPr>
              <w:t>
2) портале.</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занятие адвокатской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адвокатской деятельностью" (далее – Перечень)</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лицензии на занятие адвокатской деятельностью;</w:t>
            </w:r>
          </w:p>
          <w:p>
            <w:pPr>
              <w:spacing w:after="20"/>
              <w:ind w:left="20"/>
              <w:jc w:val="both"/>
            </w:pPr>
            <w:r>
              <w:rPr>
                <w:rFonts w:ascii="Times New Roman"/>
                <w:b w:val="false"/>
                <w:i w:val="false"/>
                <w:color w:val="000000"/>
                <w:sz w:val="20"/>
              </w:rPr>
              <w:t>
2. Переоформление лицензии на занятие адвокатской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 15 (пятнадцать) рабочих дней;</w:t>
            </w:r>
          </w:p>
          <w:p>
            <w:pPr>
              <w:spacing w:after="20"/>
              <w:ind w:left="20"/>
              <w:jc w:val="both"/>
            </w:pPr>
            <w:r>
              <w:rPr>
                <w:rFonts w:ascii="Times New Roman"/>
                <w:b w:val="false"/>
                <w:i w:val="false"/>
                <w:color w:val="000000"/>
                <w:sz w:val="20"/>
              </w:rPr>
              <w:t>
2) при переоформлении лицензии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адвокатской деятельностью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переоформление лицензии на занятие адвокатской деятельностью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0"/>
              </w:rPr>
              <w:t>статьей 616</w:t>
            </w:r>
            <w:r>
              <w:rPr>
                <w:rFonts w:ascii="Times New Roman"/>
                <w:b w:val="false"/>
                <w:i w:val="false"/>
                <w:color w:val="000000"/>
                <w:sz w:val="20"/>
              </w:rPr>
              <w:t xml:space="preserve"> Налогового Кодекса Республики Казахстан составляет:</w:t>
            </w:r>
          </w:p>
          <w:p>
            <w:pPr>
              <w:spacing w:after="20"/>
              <w:ind w:left="20"/>
              <w:jc w:val="both"/>
            </w:pPr>
            <w:r>
              <w:rPr>
                <w:rFonts w:ascii="Times New Roman"/>
                <w:b w:val="false"/>
                <w:i w:val="false"/>
                <w:color w:val="000000"/>
                <w:sz w:val="20"/>
              </w:rPr>
              <w:t>
1) выдача лицензии – 6 месячных расчетных показателей, (далее – МРП);</w:t>
            </w:r>
          </w:p>
          <w:p>
            <w:pPr>
              <w:spacing w:after="20"/>
              <w:ind w:left="20"/>
              <w:jc w:val="both"/>
            </w:pPr>
            <w:r>
              <w:rPr>
                <w:rFonts w:ascii="Times New Roman"/>
                <w:b w:val="false"/>
                <w:i w:val="false"/>
                <w:color w:val="000000"/>
                <w:sz w:val="20"/>
              </w:rPr>
              <w:t>
2) переоформление лицензии – 10 %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занятие адвокатской деятельностью:</w:t>
            </w:r>
          </w:p>
          <w:p>
            <w:pPr>
              <w:spacing w:after="20"/>
              <w:ind w:left="20"/>
              <w:jc w:val="both"/>
            </w:pPr>
            <w:r>
              <w:rPr>
                <w:rFonts w:ascii="Times New Roman"/>
                <w:b w:val="false"/>
                <w:i w:val="false"/>
                <w:color w:val="000000"/>
                <w:sz w:val="20"/>
              </w:rPr>
              <w:t>
1) заявление физического лица для получения лицензии по форме согласно приложению 1 к настоящему Перечню;</w:t>
            </w:r>
          </w:p>
          <w:p>
            <w:pPr>
              <w:spacing w:after="20"/>
              <w:ind w:left="20"/>
              <w:jc w:val="both"/>
            </w:pPr>
            <w:r>
              <w:rPr>
                <w:rFonts w:ascii="Times New Roman"/>
                <w:b w:val="false"/>
                <w:i w:val="false"/>
                <w:color w:val="000000"/>
                <w:sz w:val="20"/>
              </w:rPr>
              <w:t>
2) форма сведений для осуществления адвокатской деятельности по форме согласно приложению 2 к настоящему Перечню;</w:t>
            </w:r>
          </w:p>
          <w:p>
            <w:pPr>
              <w:spacing w:after="20"/>
              <w:ind w:left="20"/>
              <w:jc w:val="both"/>
            </w:pPr>
            <w:r>
              <w:rPr>
                <w:rFonts w:ascii="Times New Roman"/>
                <w:b w:val="false"/>
                <w:i w:val="false"/>
                <w:color w:val="000000"/>
                <w:sz w:val="20"/>
              </w:rPr>
              <w:t>
3) электронная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
Для переоформления лицензии на занятие адвокатской деятельностью:</w:t>
            </w:r>
          </w:p>
          <w:p>
            <w:pPr>
              <w:spacing w:after="20"/>
              <w:ind w:left="20"/>
              <w:jc w:val="both"/>
            </w:pPr>
            <w:r>
              <w:rPr>
                <w:rFonts w:ascii="Times New Roman"/>
                <w:b w:val="false"/>
                <w:i w:val="false"/>
                <w:color w:val="000000"/>
                <w:sz w:val="20"/>
              </w:rPr>
              <w:t>
1) заявление по форме, согласно приложению 3 к Перечню основных требований к оказанию государственной услуги "Выдача лицензии на занятие адвокатской деятельностью";</w:t>
            </w:r>
          </w:p>
          <w:p>
            <w:pPr>
              <w:spacing w:after="20"/>
              <w:ind w:left="20"/>
              <w:jc w:val="both"/>
            </w:pPr>
            <w:r>
              <w:rPr>
                <w:rFonts w:ascii="Times New Roman"/>
                <w:b w:val="false"/>
                <w:i w:val="false"/>
                <w:color w:val="000000"/>
                <w:sz w:val="20"/>
              </w:rPr>
              <w:t>
2) сведения, подтверждающие уплату лицензионного сбора за право занятия отдельными видами деятельности и изменения, послужившие основанием для переоформления лицензии и (или) приложения к лицензии, подтягиваются из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оказания государственной услуги размещен на интернет-ресурсе услугодателя – www.adilet.gov.kz, портале.</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По выбору услугополучателя государственная услуга оказывается по принципу "одного заявления" в совокупности с государственной услугой "Проведение аттестации лиц, претендующих на занятие адвокатской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аттестации лиц, претендующих на право занятия нотариальной деятельностью" (далее-Перечень)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аттестации либо решение о неаттестации по форме согласно приложению 2 и 3 к Правилам проведения аттестации лиц претендующих на право занятия нотариальной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результаты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допуске к аттестации по форме согласно приложению 1 настоящему Перечню;</w:t>
            </w:r>
          </w:p>
          <w:p>
            <w:pPr>
              <w:spacing w:after="20"/>
              <w:ind w:left="20"/>
              <w:jc w:val="both"/>
            </w:pPr>
            <w:r>
              <w:rPr>
                <w:rFonts w:ascii="Times New Roman"/>
                <w:b w:val="false"/>
                <w:i w:val="false"/>
                <w:color w:val="000000"/>
                <w:sz w:val="20"/>
              </w:rPr>
              <w:t>
2) форма сведений для прохождения аттестации на право занятия нотариальной деятельностью по форме согласно приложению 2 настоящему Перечню.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 www.adilet.gov.kz;</w:t>
            </w:r>
          </w:p>
          <w:p>
            <w:pPr>
              <w:spacing w:after="20"/>
              <w:ind w:left="20"/>
              <w:jc w:val="both"/>
            </w:pPr>
            <w:r>
              <w:rPr>
                <w:rFonts w:ascii="Times New Roman"/>
                <w:b w:val="false"/>
                <w:i w:val="false"/>
                <w:color w:val="000000"/>
                <w:sz w:val="20"/>
              </w:rPr>
              <w:t>
2) портале.</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право занятия нотариальной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и переоформление лицензии на право занятия нотариальной деятельностью" (далее – Перечень)</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лицензии на право занятия нотариальной деятельностью;</w:t>
            </w:r>
          </w:p>
          <w:p>
            <w:pPr>
              <w:spacing w:after="20"/>
              <w:ind w:left="20"/>
              <w:jc w:val="both"/>
            </w:pPr>
            <w:r>
              <w:rPr>
                <w:rFonts w:ascii="Times New Roman"/>
                <w:b w:val="false"/>
                <w:i w:val="false"/>
                <w:color w:val="000000"/>
                <w:sz w:val="20"/>
              </w:rPr>
              <w:t>
2. Переоформление лицензии на право занятия нотариальной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 15 (пятнадцать) рабочих дней;</w:t>
            </w:r>
          </w:p>
          <w:p>
            <w:pPr>
              <w:spacing w:after="20"/>
              <w:ind w:left="20"/>
              <w:jc w:val="both"/>
            </w:pPr>
            <w:r>
              <w:rPr>
                <w:rFonts w:ascii="Times New Roman"/>
                <w:b w:val="false"/>
                <w:i w:val="false"/>
                <w:color w:val="000000"/>
                <w:sz w:val="20"/>
              </w:rPr>
              <w:t>
2) при переоформлении лицензии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нотариальной деятельностью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переоформление лицензии на право занятия нотариальной деятельностью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0"/>
              </w:rPr>
              <w:t>статьей 616</w:t>
            </w:r>
            <w:r>
              <w:rPr>
                <w:rFonts w:ascii="Times New Roman"/>
                <w:b w:val="false"/>
                <w:i w:val="false"/>
                <w:color w:val="000000"/>
                <w:sz w:val="20"/>
              </w:rPr>
              <w:t xml:space="preserve"> Налогового Кодекса Республики Казахстан составляет:</w:t>
            </w:r>
          </w:p>
          <w:p>
            <w:pPr>
              <w:spacing w:after="20"/>
              <w:ind w:left="20"/>
              <w:jc w:val="both"/>
            </w:pPr>
            <w:r>
              <w:rPr>
                <w:rFonts w:ascii="Times New Roman"/>
                <w:b w:val="false"/>
                <w:i w:val="false"/>
                <w:color w:val="000000"/>
                <w:sz w:val="20"/>
              </w:rPr>
              <w:t>
1) выдача лицензии – 6 месячных расчетных показателей;</w:t>
            </w:r>
          </w:p>
          <w:p>
            <w:pPr>
              <w:spacing w:after="20"/>
              <w:ind w:left="20"/>
              <w:jc w:val="both"/>
            </w:pPr>
            <w:r>
              <w:rPr>
                <w:rFonts w:ascii="Times New Roman"/>
                <w:b w:val="false"/>
                <w:i w:val="false"/>
                <w:color w:val="000000"/>
                <w:sz w:val="20"/>
              </w:rPr>
              <w:t>
2) переоформление лицензии составляет – 10 % от ставки при выдаче лицензии, но не более 4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прошедших стажировку и аттестацию: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форма сведений, содержащих информацию о квалификационных требованиях к виду деятельности, включающее в себя сведения:</w:t>
            </w:r>
          </w:p>
          <w:p>
            <w:pPr>
              <w:spacing w:after="20"/>
              <w:ind w:left="20"/>
              <w:jc w:val="both"/>
            </w:pPr>
            <w:r>
              <w:rPr>
                <w:rFonts w:ascii="Times New Roman"/>
                <w:b w:val="false"/>
                <w:i w:val="false"/>
                <w:color w:val="000000"/>
                <w:sz w:val="20"/>
              </w:rPr>
              <w:t>
Для лиц, прошедших стажировку и аттестацию указываются сведения: о решении комиссии об аттестации: город; дата проведения; статус рассмотрения.</w:t>
            </w:r>
          </w:p>
          <w:p>
            <w:pPr>
              <w:spacing w:after="20"/>
              <w:ind w:left="20"/>
              <w:jc w:val="both"/>
            </w:pPr>
            <w:r>
              <w:rPr>
                <w:rFonts w:ascii="Times New Roman"/>
                <w:b w:val="false"/>
                <w:i w:val="false"/>
                <w:color w:val="000000"/>
                <w:sz w:val="20"/>
              </w:rPr>
              <w:t>
Для лиц, прошедших стажировку и аттестацию</w:t>
            </w:r>
          </w:p>
          <w:p>
            <w:pPr>
              <w:spacing w:after="20"/>
              <w:ind w:left="20"/>
              <w:jc w:val="both"/>
            </w:pPr>
            <w:r>
              <w:rPr>
                <w:rFonts w:ascii="Times New Roman"/>
                <w:b w:val="false"/>
                <w:i w:val="false"/>
                <w:color w:val="000000"/>
                <w:sz w:val="20"/>
              </w:rPr>
              <w:t>
I. Заключение о прохождении стажировки у нотариуса</w:t>
            </w:r>
          </w:p>
          <w:p>
            <w:pPr>
              <w:spacing w:after="20"/>
              <w:ind w:left="20"/>
              <w:jc w:val="both"/>
            </w:pPr>
            <w:r>
              <w:rPr>
                <w:rFonts w:ascii="Times New Roman"/>
                <w:b w:val="false"/>
                <w:i w:val="false"/>
                <w:color w:val="000000"/>
                <w:sz w:val="20"/>
              </w:rPr>
              <w:t>
1. дата утверждения заключения о прохождении стажировки _____________</w:t>
            </w:r>
          </w:p>
          <w:p>
            <w:pPr>
              <w:spacing w:after="20"/>
              <w:ind w:left="20"/>
              <w:jc w:val="both"/>
            </w:pPr>
            <w:r>
              <w:rPr>
                <w:rFonts w:ascii="Times New Roman"/>
                <w:b w:val="false"/>
                <w:i w:val="false"/>
                <w:color w:val="000000"/>
                <w:sz w:val="20"/>
              </w:rPr>
              <w:t>
2. область</w:t>
            </w:r>
          </w:p>
          <w:p>
            <w:pPr>
              <w:spacing w:after="20"/>
              <w:ind w:left="20"/>
              <w:jc w:val="both"/>
            </w:pPr>
            <w:r>
              <w:rPr>
                <w:rFonts w:ascii="Times New Roman"/>
                <w:b w:val="false"/>
                <w:i w:val="false"/>
                <w:color w:val="000000"/>
                <w:sz w:val="20"/>
              </w:rPr>
              <w:t>
3. руководитель стажировки</w:t>
            </w:r>
          </w:p>
          <w:p>
            <w:pPr>
              <w:spacing w:after="20"/>
              <w:ind w:left="20"/>
              <w:jc w:val="both"/>
            </w:pPr>
            <w:r>
              <w:rPr>
                <w:rFonts w:ascii="Times New Roman"/>
                <w:b w:val="false"/>
                <w:i w:val="false"/>
                <w:color w:val="000000"/>
                <w:sz w:val="20"/>
              </w:rPr>
              <w:t>
4. дата начала стажировки</w:t>
            </w:r>
          </w:p>
          <w:p>
            <w:pPr>
              <w:spacing w:after="20"/>
              <w:ind w:left="20"/>
              <w:jc w:val="both"/>
            </w:pPr>
            <w:r>
              <w:rPr>
                <w:rFonts w:ascii="Times New Roman"/>
                <w:b w:val="false"/>
                <w:i w:val="false"/>
                <w:color w:val="000000"/>
                <w:sz w:val="20"/>
              </w:rPr>
              <w:t xml:space="preserve">
5. дата окончания стажировки </w:t>
            </w:r>
          </w:p>
          <w:p>
            <w:pPr>
              <w:spacing w:after="20"/>
              <w:ind w:left="20"/>
              <w:jc w:val="both"/>
            </w:pPr>
            <w:r>
              <w:rPr>
                <w:rFonts w:ascii="Times New Roman"/>
                <w:b w:val="false"/>
                <w:i w:val="false"/>
                <w:color w:val="000000"/>
                <w:sz w:val="20"/>
              </w:rPr>
              <w:t>
II. Решение комиссии об аттестации</w:t>
            </w:r>
          </w:p>
          <w:p>
            <w:pPr>
              <w:spacing w:after="20"/>
              <w:ind w:left="20"/>
              <w:jc w:val="both"/>
            </w:pPr>
            <w:r>
              <w:rPr>
                <w:rFonts w:ascii="Times New Roman"/>
                <w:b w:val="false"/>
                <w:i w:val="false"/>
                <w:color w:val="000000"/>
                <w:sz w:val="20"/>
              </w:rPr>
              <w:t>
1. город</w:t>
            </w:r>
          </w:p>
          <w:p>
            <w:pPr>
              <w:spacing w:after="20"/>
              <w:ind w:left="20"/>
              <w:jc w:val="both"/>
            </w:pPr>
            <w:r>
              <w:rPr>
                <w:rFonts w:ascii="Times New Roman"/>
                <w:b w:val="false"/>
                <w:i w:val="false"/>
                <w:color w:val="000000"/>
                <w:sz w:val="20"/>
              </w:rPr>
              <w:t>
2. дата проведения</w:t>
            </w:r>
          </w:p>
          <w:p>
            <w:pPr>
              <w:spacing w:after="20"/>
              <w:ind w:left="20"/>
              <w:jc w:val="both"/>
            </w:pPr>
            <w:r>
              <w:rPr>
                <w:rFonts w:ascii="Times New Roman"/>
                <w:b w:val="false"/>
                <w:i w:val="false"/>
                <w:color w:val="000000"/>
                <w:sz w:val="20"/>
              </w:rPr>
              <w:t>
3. статус рассмотрения</w:t>
            </w:r>
          </w:p>
          <w:p>
            <w:pPr>
              <w:spacing w:after="20"/>
              <w:ind w:left="20"/>
              <w:jc w:val="both"/>
            </w:pPr>
            <w:r>
              <w:rPr>
                <w:rFonts w:ascii="Times New Roman"/>
                <w:b w:val="false"/>
                <w:i w:val="false"/>
                <w:color w:val="000000"/>
                <w:sz w:val="20"/>
              </w:rPr>
              <w:t>
Для лиц, сдавших квалификационные экзамены в Квалификационной комиссии при Высшем Судебном Совете Республики Казахстан</w:t>
            </w:r>
          </w:p>
          <w:p>
            <w:pPr>
              <w:spacing w:after="20"/>
              <w:ind w:left="20"/>
              <w:jc w:val="both"/>
            </w:pPr>
            <w:r>
              <w:rPr>
                <w:rFonts w:ascii="Times New Roman"/>
                <w:b w:val="false"/>
                <w:i w:val="false"/>
                <w:color w:val="000000"/>
                <w:sz w:val="20"/>
              </w:rPr>
              <w:t>
Сдача квалификационного экзамена на должность судьи</w:t>
            </w:r>
          </w:p>
          <w:p>
            <w:pPr>
              <w:spacing w:after="20"/>
              <w:ind w:left="20"/>
              <w:jc w:val="both"/>
            </w:pPr>
            <w:r>
              <w:rPr>
                <w:rFonts w:ascii="Times New Roman"/>
                <w:b w:val="false"/>
                <w:i w:val="false"/>
                <w:color w:val="000000"/>
                <w:sz w:val="20"/>
              </w:rPr>
              <w:t>
1. дата проведения</w:t>
            </w:r>
          </w:p>
          <w:p>
            <w:pPr>
              <w:spacing w:after="20"/>
              <w:ind w:left="20"/>
              <w:jc w:val="both"/>
            </w:pPr>
            <w:r>
              <w:rPr>
                <w:rFonts w:ascii="Times New Roman"/>
                <w:b w:val="false"/>
                <w:i w:val="false"/>
                <w:color w:val="000000"/>
                <w:sz w:val="20"/>
              </w:rPr>
              <w:t>
2. статус рассмотрения</w:t>
            </w:r>
          </w:p>
          <w:p>
            <w:pPr>
              <w:spacing w:after="20"/>
              <w:ind w:left="20"/>
              <w:jc w:val="both"/>
            </w:pPr>
            <w:r>
              <w:rPr>
                <w:rFonts w:ascii="Times New Roman"/>
                <w:b w:val="false"/>
                <w:i w:val="false"/>
                <w:color w:val="000000"/>
                <w:sz w:val="20"/>
              </w:rPr>
              <w:t>
3. Прохождение стажировки в суде с положительным отзывом пленарного заседания областного или приравненного к нему суда</w:t>
            </w:r>
          </w:p>
          <w:p>
            <w:pPr>
              <w:spacing w:after="20"/>
              <w:ind w:left="20"/>
              <w:jc w:val="both"/>
            </w:pPr>
            <w:r>
              <w:rPr>
                <w:rFonts w:ascii="Times New Roman"/>
                <w:b w:val="false"/>
                <w:i w:val="false"/>
                <w:color w:val="000000"/>
                <w:sz w:val="20"/>
              </w:rPr>
              <w:t>
1. дата пленарного заседания областного или приравненного к нему суда</w:t>
            </w:r>
          </w:p>
          <w:p>
            <w:pPr>
              <w:spacing w:after="20"/>
              <w:ind w:left="20"/>
              <w:jc w:val="both"/>
            </w:pPr>
            <w:r>
              <w:rPr>
                <w:rFonts w:ascii="Times New Roman"/>
                <w:b w:val="false"/>
                <w:i w:val="false"/>
                <w:color w:val="000000"/>
                <w:sz w:val="20"/>
              </w:rPr>
              <w:t>
2. Область</w:t>
            </w:r>
          </w:p>
          <w:p>
            <w:pPr>
              <w:spacing w:after="20"/>
              <w:ind w:left="20"/>
              <w:jc w:val="both"/>
            </w:pPr>
            <w:r>
              <w:rPr>
                <w:rFonts w:ascii="Times New Roman"/>
                <w:b w:val="false"/>
                <w:i w:val="false"/>
                <w:color w:val="000000"/>
                <w:sz w:val="20"/>
              </w:rPr>
              <w:t>
3. дата начала стажировки</w:t>
            </w:r>
          </w:p>
          <w:p>
            <w:pPr>
              <w:spacing w:after="20"/>
              <w:ind w:left="20"/>
              <w:jc w:val="both"/>
            </w:pPr>
            <w:r>
              <w:rPr>
                <w:rFonts w:ascii="Times New Roman"/>
                <w:b w:val="false"/>
                <w:i w:val="false"/>
                <w:color w:val="000000"/>
                <w:sz w:val="20"/>
              </w:rPr>
              <w:t>
4. дата окончания стажировки</w:t>
            </w:r>
          </w:p>
          <w:p>
            <w:pPr>
              <w:spacing w:after="20"/>
              <w:ind w:left="20"/>
              <w:jc w:val="both"/>
            </w:pPr>
            <w:r>
              <w:rPr>
                <w:rFonts w:ascii="Times New Roman"/>
                <w:b w:val="false"/>
                <w:i w:val="false"/>
                <w:color w:val="000000"/>
                <w:sz w:val="20"/>
              </w:rPr>
              <w:t xml:space="preserve">
Для лиц, прекративших полномочия судьи по основаниям, предусмотренным подпунктами 1), 2), 3), 9) и 12) пункта 1 </w:t>
            </w:r>
            <w:r>
              <w:rPr>
                <w:rFonts w:ascii="Times New Roman"/>
                <w:b w:val="false"/>
                <w:i w:val="false"/>
                <w:color w:val="000000"/>
                <w:sz w:val="20"/>
              </w:rPr>
              <w:t>статьи 34</w:t>
            </w:r>
            <w:r>
              <w:rPr>
                <w:rFonts w:ascii="Times New Roman"/>
                <w:b w:val="false"/>
                <w:i w:val="false"/>
                <w:color w:val="000000"/>
                <w:sz w:val="20"/>
              </w:rPr>
              <w:t xml:space="preserve"> Конституционного Закона Республики Казахстан от 25 декабря 2000 года "О судебной системе и статусе судей Республики Казахстан"</w:t>
            </w:r>
          </w:p>
          <w:p>
            <w:pPr>
              <w:spacing w:after="20"/>
              <w:ind w:left="20"/>
              <w:jc w:val="both"/>
            </w:pPr>
            <w:r>
              <w:rPr>
                <w:rFonts w:ascii="Times New Roman"/>
                <w:b w:val="false"/>
                <w:i w:val="false"/>
                <w:color w:val="000000"/>
                <w:sz w:val="20"/>
              </w:rPr>
              <w:t>
Сведения об Указе Президента Республики Казахстан</w:t>
            </w:r>
          </w:p>
          <w:p>
            <w:pPr>
              <w:spacing w:after="20"/>
              <w:ind w:left="20"/>
              <w:jc w:val="both"/>
            </w:pPr>
            <w:r>
              <w:rPr>
                <w:rFonts w:ascii="Times New Roman"/>
                <w:b w:val="false"/>
                <w:i w:val="false"/>
                <w:color w:val="000000"/>
                <w:sz w:val="20"/>
              </w:rPr>
              <w:t>
1. номер Указа о назначении на должность судьи</w:t>
            </w:r>
          </w:p>
          <w:p>
            <w:pPr>
              <w:spacing w:after="20"/>
              <w:ind w:left="20"/>
              <w:jc w:val="both"/>
            </w:pPr>
            <w:r>
              <w:rPr>
                <w:rFonts w:ascii="Times New Roman"/>
                <w:b w:val="false"/>
                <w:i w:val="false"/>
                <w:color w:val="000000"/>
                <w:sz w:val="20"/>
              </w:rPr>
              <w:t>
2. дата принятия Указа о назначении на должность судьи_______________</w:t>
            </w:r>
          </w:p>
          <w:p>
            <w:pPr>
              <w:spacing w:after="20"/>
              <w:ind w:left="20"/>
              <w:jc w:val="both"/>
            </w:pPr>
            <w:r>
              <w:rPr>
                <w:rFonts w:ascii="Times New Roman"/>
                <w:b w:val="false"/>
                <w:i w:val="false"/>
                <w:color w:val="000000"/>
                <w:sz w:val="20"/>
              </w:rPr>
              <w:t>
3. номер Указа об освобождении с должности судьи __________</w:t>
            </w:r>
          </w:p>
          <w:p>
            <w:pPr>
              <w:spacing w:after="20"/>
              <w:ind w:left="20"/>
              <w:jc w:val="both"/>
            </w:pPr>
            <w:r>
              <w:rPr>
                <w:rFonts w:ascii="Times New Roman"/>
                <w:b w:val="false"/>
                <w:i w:val="false"/>
                <w:color w:val="000000"/>
                <w:sz w:val="20"/>
              </w:rPr>
              <w:t>
4. дата принятия Указа об освобождении с должности судьи_____________</w:t>
            </w:r>
          </w:p>
          <w:p>
            <w:pPr>
              <w:spacing w:after="20"/>
              <w:ind w:left="20"/>
              <w:jc w:val="both"/>
            </w:pPr>
            <w:r>
              <w:rPr>
                <w:rFonts w:ascii="Times New Roman"/>
                <w:b w:val="false"/>
                <w:i w:val="false"/>
                <w:color w:val="000000"/>
                <w:sz w:val="20"/>
              </w:rPr>
              <w:t>
5. основание освобождения________________________</w:t>
            </w:r>
          </w:p>
          <w:p>
            <w:pPr>
              <w:spacing w:after="20"/>
              <w:ind w:left="20"/>
              <w:jc w:val="both"/>
            </w:pPr>
            <w:r>
              <w:rPr>
                <w:rFonts w:ascii="Times New Roman"/>
                <w:b w:val="false"/>
                <w:i w:val="false"/>
                <w:color w:val="000000"/>
                <w:sz w:val="20"/>
              </w:rPr>
              <w:t>
3) электронная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 xml:space="preserve">
4) электронная копия документа, подтверждающего стаж работы в органах прокуратуры или следствия, содержащего причину освобождения от занимаемой должности согласно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 требуется для лиц, уволенных из органов прокуратуры и следствия, при наличии стажа работы в должности прокурора или следователя не менее десяти лет, за исключением уволенных по отрицательным мотивам.</w:t>
            </w:r>
          </w:p>
          <w:p>
            <w:pPr>
              <w:spacing w:after="20"/>
              <w:ind w:left="20"/>
              <w:jc w:val="both"/>
            </w:pPr>
            <w:r>
              <w:rPr>
                <w:rFonts w:ascii="Times New Roman"/>
                <w:b w:val="false"/>
                <w:i w:val="false"/>
                <w:color w:val="000000"/>
                <w:sz w:val="20"/>
              </w:rPr>
              <w:t xml:space="preserve">
Для переоформления лицензии на право занятия нотариальной деятельностью: </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электронная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
3) электронная копия документа, подтверждающего перемену фамилии, имени и отчества (при его наличии) (за исключением записи зарегистрированных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оказания государственной услуги размещен на интернет-ресурсе услугодателя – www.adilet.gov.kz, портале.</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По выбору услугополучателя государственная услуга оказывается по принципу "одного заявления" в совокупности с государственной услугой "Проведение аттестации лиц, претендующих на право занятия нотариальной деятельностью".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