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4a57" w14:textId="a8c4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w:t>
      </w:r>
    </w:p>
    <w:p>
      <w:pPr>
        <w:spacing w:after="0"/>
        <w:ind w:left="0"/>
        <w:jc w:val="both"/>
      </w:pPr>
      <w:r>
        <w:rPr>
          <w:rFonts w:ascii="Times New Roman"/>
          <w:b w:val="false"/>
          <w:i w:val="false"/>
          <w:color w:val="000000"/>
          <w:sz w:val="28"/>
        </w:rPr>
        <w:t>Приказ Министра туризма и спорта Республики Казахстан от 18 сентября 2025 года № 177. Зарегистрирован в Министерстве юстиции Республики Казахстан 20 сентября 2025 года № 36892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под № 10012)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видов физкультурно-спортивных организаций,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Правила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Правила деятельности Центров подготовки олимпийского резерва,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Правила деятельности Центров олимпийской подготовки,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Правила деятельности школ высшего спортивного мастерства,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Правила деятельности детско-юношеских клубов физической подготовки,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Правила деятельности спортивных клубов, спортивных клубов для лиц с инвалидностью,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9"/>
    <w:bookmarkStart w:name="z15" w:id="10"/>
    <w:p>
      <w:pPr>
        <w:spacing w:after="0"/>
        <w:ind w:left="0"/>
        <w:jc w:val="both"/>
      </w:pPr>
      <w:r>
        <w:rPr>
          <w:rFonts w:ascii="Times New Roman"/>
          <w:b w:val="false"/>
          <w:i w:val="false"/>
          <w:color w:val="000000"/>
          <w:sz w:val="28"/>
        </w:rPr>
        <w:t xml:space="preserve">
      8) Правила деятельности профессиональных спортивных клубов, в которых осуществляется учебно-тренировочный процесс по подготовке спортивного резерва и спортсменов высокого класса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Правила деятельности Центра спортивной подготовки для лиц с ограниченными физическими возможностями, в котором осуществляется учебно-тренировочный процесс по подготовке спортивного резерва и спортсменов с инвалидностью высокого класса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10) Правила деятельности организации, осуществляющих подготовку национальных и штатных национальных команд Республики Казахстан, согласно приложению 8-2 к настоящему приказу;</w:t>
      </w:r>
    </w:p>
    <w:bookmarkEnd w:id="12"/>
    <w:bookmarkStart w:name="z18" w:id="13"/>
    <w:p>
      <w:pPr>
        <w:spacing w:after="0"/>
        <w:ind w:left="0"/>
        <w:jc w:val="both"/>
      </w:pPr>
      <w:r>
        <w:rPr>
          <w:rFonts w:ascii="Times New Roman"/>
          <w:b w:val="false"/>
          <w:i w:val="false"/>
          <w:color w:val="000000"/>
          <w:sz w:val="28"/>
        </w:rPr>
        <w:t>
      11) Правила деятельности организации, осуществляющих подготовку команд областей, городов республиканского значения и столицы по видам спорта согласно приложению 8-3 к настоящему приказу;</w:t>
      </w:r>
    </w:p>
    <w:bookmarkEnd w:id="13"/>
    <w:bookmarkStart w:name="z19" w:id="14"/>
    <w:p>
      <w:pPr>
        <w:spacing w:after="0"/>
        <w:ind w:left="0"/>
        <w:jc w:val="both"/>
      </w:pPr>
      <w:r>
        <w:rPr>
          <w:rFonts w:ascii="Times New Roman"/>
          <w:b w:val="false"/>
          <w:i w:val="false"/>
          <w:color w:val="000000"/>
          <w:sz w:val="28"/>
        </w:rPr>
        <w:t>
      12) Правила деятельности Тренировочных центров, в которых осуществляется учебно-тренировочный процесс по подготовке спортивного резерва и спортсменов высокого класса согласно приложению 8-4 к настоящему приказу.";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физкультурно-спортивных организаций, в которых осуществляется учебно-тренировочный процесс по подготовке спортивного резерва и спортсменов высокого класса,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6"/>
    <w:bookmarkStart w:name="z24" w:id="17"/>
    <w:p>
      <w:pPr>
        <w:spacing w:after="0"/>
        <w:ind w:left="0"/>
        <w:jc w:val="both"/>
      </w:pPr>
      <w:r>
        <w:rPr>
          <w:rFonts w:ascii="Times New Roman"/>
          <w:b w:val="false"/>
          <w:i w:val="false"/>
          <w:color w:val="000000"/>
          <w:sz w:val="28"/>
        </w:rPr>
        <w:t>
      1) переменный состав – состав спортсменов, привлекаемых на время учебно-тренировочных сборов и соревнований;</w:t>
      </w:r>
    </w:p>
    <w:bookmarkEnd w:id="17"/>
    <w:bookmarkStart w:name="z25" w:id="18"/>
    <w:p>
      <w:pPr>
        <w:spacing w:after="0"/>
        <w:ind w:left="0"/>
        <w:jc w:val="both"/>
      </w:pPr>
      <w:r>
        <w:rPr>
          <w:rFonts w:ascii="Times New Roman"/>
          <w:b w:val="false"/>
          <w:i w:val="false"/>
          <w:color w:val="000000"/>
          <w:sz w:val="28"/>
        </w:rPr>
        <w:t xml:space="preserve">
      2) спортивные нормативы – контрольно-переводные требования, предъявляемые к учащимся спортивных школ с учетом выполнения ими определенных спортивных упражнений по видам спорта, выполнение которых является основным условием для перевода в соответствующую группу; </w:t>
      </w:r>
    </w:p>
    <w:bookmarkEnd w:id="18"/>
    <w:bookmarkStart w:name="z26" w:id="19"/>
    <w:p>
      <w:pPr>
        <w:spacing w:after="0"/>
        <w:ind w:left="0"/>
        <w:jc w:val="both"/>
      </w:pPr>
      <w:r>
        <w:rPr>
          <w:rFonts w:ascii="Times New Roman"/>
          <w:b w:val="false"/>
          <w:i w:val="false"/>
          <w:color w:val="000000"/>
          <w:sz w:val="28"/>
        </w:rPr>
        <w:t>
      3) постоянный состав – спортсмены, зачисленные приказом руководителя в контингент спортивной школы.";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"9. Зачисление, перевод, отчисление и выпуск учащихся оформляется приказом руководителя спортивной школы по представлению тренера-преподавателя учащегося.</w:t>
      </w:r>
    </w:p>
    <w:bookmarkEnd w:id="20"/>
    <w:bookmarkStart w:name="z29" w:id="21"/>
    <w:p>
      <w:pPr>
        <w:spacing w:after="0"/>
        <w:ind w:left="0"/>
        <w:jc w:val="both"/>
      </w:pPr>
      <w:r>
        <w:rPr>
          <w:rFonts w:ascii="Times New Roman"/>
          <w:b w:val="false"/>
          <w:i w:val="false"/>
          <w:color w:val="000000"/>
          <w:sz w:val="28"/>
        </w:rPr>
        <w:t>
      9-1. В спортивную школу зачисляются учащиеся общеобразовательных школ и других учебных заведений при условии их соответствия:</w:t>
      </w:r>
    </w:p>
    <w:bookmarkEnd w:id="21"/>
    <w:bookmarkStart w:name="z30" w:id="22"/>
    <w:p>
      <w:pPr>
        <w:spacing w:after="0"/>
        <w:ind w:left="0"/>
        <w:jc w:val="both"/>
      </w:pPr>
      <w:r>
        <w:rPr>
          <w:rFonts w:ascii="Times New Roman"/>
          <w:b w:val="false"/>
          <w:i w:val="false"/>
          <w:color w:val="000000"/>
          <w:sz w:val="28"/>
        </w:rPr>
        <w:t>
      1) спортивному нормативу по выбранному виду спорта;</w:t>
      </w:r>
    </w:p>
    <w:bookmarkEnd w:id="22"/>
    <w:bookmarkStart w:name="z31" w:id="23"/>
    <w:p>
      <w:pPr>
        <w:spacing w:after="0"/>
        <w:ind w:left="0"/>
        <w:jc w:val="both"/>
      </w:pPr>
      <w:r>
        <w:rPr>
          <w:rFonts w:ascii="Times New Roman"/>
          <w:b w:val="false"/>
          <w:i w:val="false"/>
          <w:color w:val="000000"/>
          <w:sz w:val="28"/>
        </w:rPr>
        <w:t xml:space="preserve">
      2) возрасту учащихся для зачисления по видам спорта,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20 октября 2014 года № 42 "Об утверждении возраста спортсменов по видам спорта в физкультурно-спортивных организациях,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под № 9881).</w:t>
      </w:r>
    </w:p>
    <w:bookmarkEnd w:id="23"/>
    <w:bookmarkStart w:name="z32" w:id="24"/>
    <w:p>
      <w:pPr>
        <w:spacing w:after="0"/>
        <w:ind w:left="0"/>
        <w:jc w:val="both"/>
      </w:pPr>
      <w:r>
        <w:rPr>
          <w:rFonts w:ascii="Times New Roman"/>
          <w:b w:val="false"/>
          <w:i w:val="false"/>
          <w:color w:val="000000"/>
          <w:sz w:val="28"/>
        </w:rPr>
        <w:t>
      10. Государственная услуга "Прием документов в детско-юношеские спортивные школы, спортивные школы для лиц с инвалидностью" (далее – государственная услуга) оказывается детско-юношескими спортивными школами, спортивными школами для лиц с инвалидностью (далее – услугодатель).</w:t>
      </w:r>
    </w:p>
    <w:bookmarkEnd w:id="24"/>
    <w:bookmarkStart w:name="z33" w:id="25"/>
    <w:p>
      <w:pPr>
        <w:spacing w:after="0"/>
        <w:ind w:left="0"/>
        <w:jc w:val="both"/>
      </w:pPr>
      <w:r>
        <w:rPr>
          <w:rFonts w:ascii="Times New Roman"/>
          <w:b w:val="false"/>
          <w:i w:val="false"/>
          <w:color w:val="000000"/>
          <w:sz w:val="28"/>
        </w:rPr>
        <w:t>
      Прием документов в спортивно-оздоровительные группы и группы начальной подготовки первого года обучения по видам спорта проводится в течение учебного года.</w:t>
      </w:r>
    </w:p>
    <w:bookmarkEnd w:id="25"/>
    <w:bookmarkStart w:name="z34" w:id="26"/>
    <w:p>
      <w:pPr>
        <w:spacing w:after="0"/>
        <w:ind w:left="0"/>
        <w:jc w:val="both"/>
      </w:pPr>
      <w:r>
        <w:rPr>
          <w:rFonts w:ascii="Times New Roman"/>
          <w:b w:val="false"/>
          <w:i w:val="false"/>
          <w:color w:val="000000"/>
          <w:sz w:val="28"/>
        </w:rPr>
        <w:t xml:space="preserve">
      Для поступления в детско-юношеские спортивные школы, спортивные школы для лиц с инвалидностью физические лица (далее – услугополучатель) подают заявление в произвольной форме в канцелярию услугодателя либо через веб-портал "электронного правительства" www.egov.kz (далее – портал) с приложением документов, указанных в перечне основных требований к оказанию государственных услуг "Прием документов в детско-юношеские спортивные школы, спортивные школы для лиц с инвалидностью"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
    <w:bookmarkStart w:name="z35" w:id="27"/>
    <w:p>
      <w:pPr>
        <w:spacing w:after="0"/>
        <w:ind w:left="0"/>
        <w:jc w:val="both"/>
      </w:pPr>
      <w:r>
        <w:rPr>
          <w:rFonts w:ascii="Times New Roman"/>
          <w:b w:val="false"/>
          <w:i w:val="false"/>
          <w:color w:val="000000"/>
          <w:sz w:val="28"/>
        </w:rPr>
        <w:t>
      Уполномоченный орган в области физической культуры и спорта в течение трех рабочих дней предоставляют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пункт12</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"12. Перевод учащихся в группы последующего года обучения и следующего этапа обучения осуществляется:</w:t>
      </w:r>
    </w:p>
    <w:bookmarkEnd w:id="28"/>
    <w:bookmarkStart w:name="z38" w:id="29"/>
    <w:p>
      <w:pPr>
        <w:spacing w:after="0"/>
        <w:ind w:left="0"/>
        <w:jc w:val="both"/>
      </w:pPr>
      <w:r>
        <w:rPr>
          <w:rFonts w:ascii="Times New Roman"/>
          <w:b w:val="false"/>
          <w:i w:val="false"/>
          <w:color w:val="000000"/>
          <w:sz w:val="28"/>
        </w:rPr>
        <w:t>
      1) при наличии медицинской справки о состоянии здоровья, предоставленной медицинской организацией по месту жительства;</w:t>
      </w:r>
    </w:p>
    <w:bookmarkEnd w:id="29"/>
    <w:bookmarkStart w:name="z39" w:id="30"/>
    <w:p>
      <w:pPr>
        <w:spacing w:after="0"/>
        <w:ind w:left="0"/>
        <w:jc w:val="both"/>
      </w:pPr>
      <w:r>
        <w:rPr>
          <w:rFonts w:ascii="Times New Roman"/>
          <w:b w:val="false"/>
          <w:i w:val="false"/>
          <w:color w:val="000000"/>
          <w:sz w:val="28"/>
        </w:rPr>
        <w:t xml:space="preserve">
      2) при наличии копии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32922);</w:t>
      </w:r>
    </w:p>
    <w:bookmarkEnd w:id="30"/>
    <w:bookmarkStart w:name="z40" w:id="31"/>
    <w:p>
      <w:pPr>
        <w:spacing w:after="0"/>
        <w:ind w:left="0"/>
        <w:jc w:val="both"/>
      </w:pPr>
      <w:r>
        <w:rPr>
          <w:rFonts w:ascii="Times New Roman"/>
          <w:b w:val="false"/>
          <w:i w:val="false"/>
          <w:color w:val="000000"/>
          <w:sz w:val="28"/>
        </w:rPr>
        <w:t>
      3) при условии выполнения спортивных нормативов, предусмотренных для этих групп и утвержденных руководителем спортивной школы.";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"17. В процессе обучения в спортивной школе учащиеся проходят следующие этапы подготовки:</w:t>
      </w:r>
    </w:p>
    <w:bookmarkEnd w:id="32"/>
    <w:bookmarkStart w:name="z43" w:id="33"/>
    <w:p>
      <w:pPr>
        <w:spacing w:after="0"/>
        <w:ind w:left="0"/>
        <w:jc w:val="both"/>
      </w:pPr>
      <w:r>
        <w:rPr>
          <w:rFonts w:ascii="Times New Roman"/>
          <w:b w:val="false"/>
          <w:i w:val="false"/>
          <w:color w:val="000000"/>
          <w:sz w:val="28"/>
        </w:rPr>
        <w:t>
      1) этап спортивно-оздоровительной подготовки (весь период обучения) – занятия проводятся с учащимися, желающими заниматься физической культурой и спортом в возрасте от 6 до 15 лет, с целью укрепления здоровья и удовлетворения естественной потребности в движении;</w:t>
      </w:r>
    </w:p>
    <w:bookmarkEnd w:id="33"/>
    <w:bookmarkStart w:name="z44" w:id="34"/>
    <w:p>
      <w:pPr>
        <w:spacing w:after="0"/>
        <w:ind w:left="0"/>
        <w:jc w:val="both"/>
      </w:pPr>
      <w:r>
        <w:rPr>
          <w:rFonts w:ascii="Times New Roman"/>
          <w:b w:val="false"/>
          <w:i w:val="false"/>
          <w:color w:val="000000"/>
          <w:sz w:val="28"/>
        </w:rPr>
        <w:t>
      2) этап начальной подготовки (1-3 года) - занятия проводятся с учащимися, желающими заниматься спортом в соответствии с установленным для данного вида спорта возрастом с целью отбора одаренных учащихся в учебно-тренировочные группы;</w:t>
      </w:r>
    </w:p>
    <w:bookmarkEnd w:id="34"/>
    <w:bookmarkStart w:name="z45" w:id="35"/>
    <w:p>
      <w:pPr>
        <w:spacing w:after="0"/>
        <w:ind w:left="0"/>
        <w:jc w:val="both"/>
      </w:pPr>
      <w:r>
        <w:rPr>
          <w:rFonts w:ascii="Times New Roman"/>
          <w:b w:val="false"/>
          <w:i w:val="false"/>
          <w:color w:val="000000"/>
          <w:sz w:val="28"/>
        </w:rPr>
        <w:t>
      3) этап учебно-тренировочной подготовки (4-5 лет) – группы комплектуются из числа учащихся, успешно освоивших курс начальной подготовки с целью специализации по виду спорта;</w:t>
      </w:r>
    </w:p>
    <w:bookmarkEnd w:id="35"/>
    <w:bookmarkStart w:name="z46" w:id="36"/>
    <w:p>
      <w:pPr>
        <w:spacing w:after="0"/>
        <w:ind w:left="0"/>
        <w:jc w:val="both"/>
      </w:pPr>
      <w:r>
        <w:rPr>
          <w:rFonts w:ascii="Times New Roman"/>
          <w:b w:val="false"/>
          <w:i w:val="false"/>
          <w:color w:val="000000"/>
          <w:sz w:val="28"/>
        </w:rPr>
        <w:t>
      4) этап спортивного совершенствования (3-4 года) – группы комплектуются из числа учащихся, прошедших этап подготовки в учебно-тренировочных группах и выполнивших контрольные нормативы с целью пополнения молодежных сборных команд;</w:t>
      </w:r>
    </w:p>
    <w:bookmarkEnd w:id="36"/>
    <w:bookmarkStart w:name="z47" w:id="37"/>
    <w:p>
      <w:pPr>
        <w:spacing w:after="0"/>
        <w:ind w:left="0"/>
        <w:jc w:val="both"/>
      </w:pPr>
      <w:r>
        <w:rPr>
          <w:rFonts w:ascii="Times New Roman"/>
          <w:b w:val="false"/>
          <w:i w:val="false"/>
          <w:color w:val="000000"/>
          <w:sz w:val="28"/>
        </w:rPr>
        <w:t>
      5) этап высшего спортивного мастерства (3 и более лет) – группы комплектуются из числа учащихся, прошедших этап спортивного совершенствования с целью пополнения национальных команд Республики Казахстан по видам спорта.</w:t>
      </w:r>
    </w:p>
    <w:bookmarkEnd w:id="37"/>
    <w:bookmarkStart w:name="z48" w:id="38"/>
    <w:p>
      <w:pPr>
        <w:spacing w:after="0"/>
        <w:ind w:left="0"/>
        <w:jc w:val="both"/>
      </w:pPr>
      <w:r>
        <w:rPr>
          <w:rFonts w:ascii="Times New Roman"/>
          <w:b w:val="false"/>
          <w:i w:val="false"/>
          <w:color w:val="000000"/>
          <w:sz w:val="28"/>
        </w:rPr>
        <w:t xml:space="preserve">
      18. На каждого учащегося заводится личная карточка спортсмена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
    <w:bookmarkStart w:name="z49" w:id="39"/>
    <w:p>
      <w:pPr>
        <w:spacing w:after="0"/>
        <w:ind w:left="0"/>
        <w:jc w:val="both"/>
      </w:pPr>
      <w:r>
        <w:rPr>
          <w:rFonts w:ascii="Times New Roman"/>
          <w:b w:val="false"/>
          <w:i w:val="false"/>
          <w:color w:val="000000"/>
          <w:sz w:val="28"/>
        </w:rPr>
        <w:t>
      В спортивных школах заполняется и ведется:</w:t>
      </w:r>
    </w:p>
    <w:bookmarkEnd w:id="39"/>
    <w:bookmarkStart w:name="z50" w:id="40"/>
    <w:p>
      <w:pPr>
        <w:spacing w:after="0"/>
        <w:ind w:left="0"/>
        <w:jc w:val="both"/>
      </w:pPr>
      <w:r>
        <w:rPr>
          <w:rFonts w:ascii="Times New Roman"/>
          <w:b w:val="false"/>
          <w:i w:val="false"/>
          <w:color w:val="000000"/>
          <w:sz w:val="28"/>
        </w:rPr>
        <w:t>
      1) расписание занятий;</w:t>
      </w:r>
    </w:p>
    <w:bookmarkEnd w:id="40"/>
    <w:bookmarkStart w:name="z51" w:id="41"/>
    <w:p>
      <w:pPr>
        <w:spacing w:after="0"/>
        <w:ind w:left="0"/>
        <w:jc w:val="both"/>
      </w:pPr>
      <w:r>
        <w:rPr>
          <w:rFonts w:ascii="Times New Roman"/>
          <w:b w:val="false"/>
          <w:i w:val="false"/>
          <w:color w:val="000000"/>
          <w:sz w:val="28"/>
        </w:rPr>
        <w:t>
      2) краткосрочные (ежедневные) и среднесрочные планы;</w:t>
      </w:r>
    </w:p>
    <w:bookmarkEnd w:id="41"/>
    <w:bookmarkStart w:name="z52" w:id="42"/>
    <w:p>
      <w:pPr>
        <w:spacing w:after="0"/>
        <w:ind w:left="0"/>
        <w:jc w:val="both"/>
      </w:pPr>
      <w:r>
        <w:rPr>
          <w:rFonts w:ascii="Times New Roman"/>
          <w:b w:val="false"/>
          <w:i w:val="false"/>
          <w:color w:val="000000"/>
          <w:sz w:val="28"/>
        </w:rPr>
        <w:t>
      3) журнал учета посещаемости или освоения обучающими образовательной программы дополнительного образования (в электронном формате word (ворд) или pdf (пдф);</w:t>
      </w:r>
    </w:p>
    <w:bookmarkEnd w:id="42"/>
    <w:bookmarkStart w:name="z53" w:id="43"/>
    <w:p>
      <w:pPr>
        <w:spacing w:after="0"/>
        <w:ind w:left="0"/>
        <w:jc w:val="both"/>
      </w:pPr>
      <w:r>
        <w:rPr>
          <w:rFonts w:ascii="Times New Roman"/>
          <w:b w:val="false"/>
          <w:i w:val="false"/>
          <w:color w:val="000000"/>
          <w:sz w:val="28"/>
        </w:rPr>
        <w:t>
      4) журнал учета работы тренера-преподавателя;</w:t>
      </w:r>
    </w:p>
    <w:bookmarkEnd w:id="43"/>
    <w:bookmarkStart w:name="z54" w:id="44"/>
    <w:p>
      <w:pPr>
        <w:spacing w:after="0"/>
        <w:ind w:left="0"/>
        <w:jc w:val="both"/>
      </w:pPr>
      <w:r>
        <w:rPr>
          <w:rFonts w:ascii="Times New Roman"/>
          <w:b w:val="false"/>
          <w:i w:val="false"/>
          <w:color w:val="000000"/>
          <w:sz w:val="28"/>
        </w:rPr>
        <w:t>
      5) журнал инструктажа техники безопасности;</w:t>
      </w:r>
    </w:p>
    <w:bookmarkEnd w:id="44"/>
    <w:bookmarkStart w:name="z55" w:id="45"/>
    <w:p>
      <w:pPr>
        <w:spacing w:after="0"/>
        <w:ind w:left="0"/>
        <w:jc w:val="both"/>
      </w:pPr>
      <w:r>
        <w:rPr>
          <w:rFonts w:ascii="Times New Roman"/>
          <w:b w:val="false"/>
          <w:i w:val="false"/>
          <w:color w:val="000000"/>
          <w:sz w:val="28"/>
        </w:rPr>
        <w:t>
      6) сведения о нагрузке тренера-преподавателя.";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57" w:id="46"/>
    <w:p>
      <w:pPr>
        <w:spacing w:after="0"/>
        <w:ind w:left="0"/>
        <w:jc w:val="both"/>
      </w:pPr>
      <w:r>
        <w:rPr>
          <w:rFonts w:ascii="Times New Roman"/>
          <w:b w:val="false"/>
          <w:i w:val="false"/>
          <w:color w:val="000000"/>
          <w:sz w:val="28"/>
        </w:rPr>
        <w:t>
      "21. На основании настоящих Правил, спортивная школа разрабатывает программу деятельности с учетом избранного направления в работе, специфики видов спорта, материально-технического и финансового обеспечения в соответствии с национальным стандартом спортивной подготовки. Программа деятельности утверждается руководителем спортивной школы.";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9" w:id="47"/>
    <w:p>
      <w:pPr>
        <w:spacing w:after="0"/>
        <w:ind w:left="0"/>
        <w:jc w:val="both"/>
      </w:pPr>
      <w:r>
        <w:rPr>
          <w:rFonts w:ascii="Times New Roman"/>
          <w:b w:val="false"/>
          <w:i w:val="false"/>
          <w:color w:val="000000"/>
          <w:sz w:val="28"/>
        </w:rPr>
        <w:t>
      "27. Занятия в учебно-тренировочных группах, группах спортивного совершенствования и высшего спортивного мастерства ведет основной тренер-преподаватель по виду спорта.</w:t>
      </w:r>
    </w:p>
    <w:bookmarkEnd w:id="47"/>
    <w:bookmarkStart w:name="z60" w:id="48"/>
    <w:p>
      <w:pPr>
        <w:spacing w:after="0"/>
        <w:ind w:left="0"/>
        <w:jc w:val="both"/>
      </w:pPr>
      <w:r>
        <w:rPr>
          <w:rFonts w:ascii="Times New Roman"/>
          <w:b w:val="false"/>
          <w:i w:val="false"/>
          <w:color w:val="000000"/>
          <w:sz w:val="28"/>
        </w:rPr>
        <w:t>
      Для оказания помощи в учебно-тренировочном процессе привлекается дополнительный тренер-преподаватель. В видах спорта, включенных в первую группу, согласно приложению 6 к настоящим Правилам, привлекаются тренеры-преподаватели по смежным видам спорта, по общефизической подготовке, а также техник-судоводитель, тренер-консультант, тренер-сервисмен, тренер-смазчик, врач, механик, оружейный мастер, ветеринарный врач, зоотехник, кузнец, конюх, шорник, коновод, тренер-массажист, инструктор-берейтор (пятиборье), хореограф, аккомпаниатор, психолог, сервисмен-заточник коньков, сервисмен-смазчик лыж.</w:t>
      </w:r>
    </w:p>
    <w:bookmarkEnd w:id="48"/>
    <w:bookmarkStart w:name="z61" w:id="49"/>
    <w:p>
      <w:pPr>
        <w:spacing w:after="0"/>
        <w:ind w:left="0"/>
        <w:jc w:val="both"/>
      </w:pPr>
      <w:r>
        <w:rPr>
          <w:rFonts w:ascii="Times New Roman"/>
          <w:b w:val="false"/>
          <w:i w:val="false"/>
          <w:color w:val="000000"/>
          <w:sz w:val="28"/>
        </w:rPr>
        <w:t>
      Руководитель, заместитель руководителя, инструктор и методист спортивной школы ведут тренерско-преподавательскую работу при наличии соответствующего высшего профессионального образования и квалификационной категории. При этом нагрузка за тренерско-преподавательскую работу не должна превышать 0,5 ставки.";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63" w:id="50"/>
    <w:p>
      <w:pPr>
        <w:spacing w:after="0"/>
        <w:ind w:left="0"/>
        <w:jc w:val="both"/>
      </w:pPr>
      <w:r>
        <w:rPr>
          <w:rFonts w:ascii="Times New Roman"/>
          <w:b w:val="false"/>
          <w:i w:val="false"/>
          <w:color w:val="000000"/>
          <w:sz w:val="28"/>
        </w:rPr>
        <w:t>
      "29. В своей структуре спортивные школы имеют постоянный и переменный состав.</w:t>
      </w:r>
    </w:p>
    <w:bookmarkEnd w:id="50"/>
    <w:bookmarkStart w:name="z64" w:id="51"/>
    <w:p>
      <w:pPr>
        <w:spacing w:after="0"/>
        <w:ind w:left="0"/>
        <w:jc w:val="both"/>
      </w:pPr>
      <w:r>
        <w:rPr>
          <w:rFonts w:ascii="Times New Roman"/>
          <w:b w:val="false"/>
          <w:i w:val="false"/>
          <w:color w:val="000000"/>
          <w:sz w:val="28"/>
        </w:rPr>
        <w:t>
      30. Контингент учащихся, количество учебных групп, годовой расчет учебных часов и штатное расписание в спортивной школе, имеющей республиканский статус, утверждается ежегодно не позднее 1 сентября текущего учебного года руководителем спортивной школы по согласованию с уполномоченным органом в области физической культуры и спорта (далее – уполномоченный орган).</w:t>
      </w:r>
    </w:p>
    <w:bookmarkEnd w:id="51"/>
    <w:bookmarkStart w:name="z65" w:id="52"/>
    <w:p>
      <w:pPr>
        <w:spacing w:after="0"/>
        <w:ind w:left="0"/>
        <w:jc w:val="both"/>
      </w:pPr>
      <w:r>
        <w:rPr>
          <w:rFonts w:ascii="Times New Roman"/>
          <w:b w:val="false"/>
          <w:i w:val="false"/>
          <w:color w:val="000000"/>
          <w:sz w:val="28"/>
        </w:rPr>
        <w:t>
      Контингент учащихся, количество учебных групп, годовой расчет учебных часов и штатное расписание в спортивной школе, имеющей областной, городской и районный статус, утверждается ежегодно не позднее 1 сентября текущего учебного года руководителем спортивной школы по согласованию с соответствующим местным исполнительным органом в области физической культуры и спорта (далее – местный исполнительный орган).</w:t>
      </w:r>
    </w:p>
    <w:bookmarkEnd w:id="52"/>
    <w:bookmarkStart w:name="z66" w:id="53"/>
    <w:p>
      <w:pPr>
        <w:spacing w:after="0"/>
        <w:ind w:left="0"/>
        <w:jc w:val="both"/>
      </w:pPr>
      <w:r>
        <w:rPr>
          <w:rFonts w:ascii="Times New Roman"/>
          <w:b w:val="false"/>
          <w:i w:val="false"/>
          <w:color w:val="000000"/>
          <w:sz w:val="28"/>
        </w:rPr>
        <w:t xml:space="preserve">
      31. Режим учебно-тренировочной работы и наполняемость групп определены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
    <w:bookmarkStart w:name="z67" w:id="54"/>
    <w:p>
      <w:pPr>
        <w:spacing w:after="0"/>
        <w:ind w:left="0"/>
        <w:jc w:val="both"/>
      </w:pPr>
      <w:r>
        <w:rPr>
          <w:rFonts w:ascii="Times New Roman"/>
          <w:b w:val="false"/>
          <w:i w:val="false"/>
          <w:color w:val="000000"/>
          <w:sz w:val="28"/>
        </w:rPr>
        <w:t xml:space="preserve">
      Режим учебно-тренировочной работы и наполняемость групп среди лиц с инвалидностью определены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4"/>
    <w:bookmarkStart w:name="z68" w:id="55"/>
    <w:p>
      <w:pPr>
        <w:spacing w:after="0"/>
        <w:ind w:left="0"/>
        <w:jc w:val="both"/>
      </w:pPr>
      <w:r>
        <w:rPr>
          <w:rFonts w:ascii="Times New Roman"/>
          <w:b w:val="false"/>
          <w:i w:val="false"/>
          <w:color w:val="000000"/>
          <w:sz w:val="28"/>
        </w:rPr>
        <w:t>
      Тренеры-преподаватели комплектуют переменные группы из учащихся в основном составе республиканских, областных, городов республиканского значения, столицы специализированных школ-интернатах-колледжей олимпийского резерва и областных, городов республиканского значения, столицы школ-интернатах для одаренных в спорте детей. Участие учащихся переменных групп в спортивных мероприятиях за команду спортивной школы осуществляется за счет средств командирующей спортивной школы.</w:t>
      </w:r>
    </w:p>
    <w:bookmarkEnd w:id="55"/>
    <w:bookmarkStart w:name="z69" w:id="56"/>
    <w:p>
      <w:pPr>
        <w:spacing w:after="0"/>
        <w:ind w:left="0"/>
        <w:jc w:val="both"/>
      </w:pPr>
      <w:r>
        <w:rPr>
          <w:rFonts w:ascii="Times New Roman"/>
          <w:b w:val="false"/>
          <w:i w:val="false"/>
          <w:color w:val="000000"/>
          <w:sz w:val="28"/>
        </w:rPr>
        <w:t>
      Комплектование групп начальной подготовки тренерами-преподавателями осуществляется до 1 октября текущего учебного года.</w:t>
      </w:r>
    </w:p>
    <w:bookmarkEnd w:id="56"/>
    <w:bookmarkStart w:name="z70" w:id="57"/>
    <w:p>
      <w:pPr>
        <w:spacing w:after="0"/>
        <w:ind w:left="0"/>
        <w:jc w:val="both"/>
      </w:pPr>
      <w:r>
        <w:rPr>
          <w:rFonts w:ascii="Times New Roman"/>
          <w:b w:val="false"/>
          <w:i w:val="false"/>
          <w:color w:val="000000"/>
          <w:sz w:val="28"/>
        </w:rPr>
        <w:t>
      Количество учащихся в группах спортивного совершенствования и высшего спортивного мастерства в фигурном катании для спортивных и танцевальных пар составляет четыре человека.";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"34. В спортивных школах отделения по видам спорта формируются из групп начальной подготовки, учебно-тренировочных групп, групп спортивного совершенствования и групп высшего спортивного мастерства.</w:t>
      </w:r>
    </w:p>
    <w:bookmarkEnd w:id="58"/>
    <w:bookmarkStart w:name="z73" w:id="59"/>
    <w:p>
      <w:pPr>
        <w:spacing w:after="0"/>
        <w:ind w:left="0"/>
        <w:jc w:val="both"/>
      </w:pPr>
      <w:r>
        <w:rPr>
          <w:rFonts w:ascii="Times New Roman"/>
          <w:b w:val="false"/>
          <w:i w:val="false"/>
          <w:color w:val="000000"/>
          <w:sz w:val="28"/>
        </w:rPr>
        <w:t>
      Открытие групп спортивного совершенствования в областных, городских и районных спортивных школах производится решением руководителя спортивной школы по согласованию с соответствующим местным исполнительным органом.</w:t>
      </w:r>
    </w:p>
    <w:bookmarkEnd w:id="59"/>
    <w:bookmarkStart w:name="z74" w:id="60"/>
    <w:p>
      <w:pPr>
        <w:spacing w:after="0"/>
        <w:ind w:left="0"/>
        <w:jc w:val="both"/>
      </w:pPr>
      <w:r>
        <w:rPr>
          <w:rFonts w:ascii="Times New Roman"/>
          <w:b w:val="false"/>
          <w:i w:val="false"/>
          <w:color w:val="000000"/>
          <w:sz w:val="28"/>
        </w:rPr>
        <w:t>
      Открытие групп спортивного совершенствования в республиканских спортивных школах, групп высшего спортивного мастерства в республиканских, областных, городских и районных спортивных школах производится решением руководителя спортивной школы по согласованию с уполномоченным органом.</w:t>
      </w:r>
    </w:p>
    <w:bookmarkEnd w:id="60"/>
    <w:bookmarkStart w:name="z75" w:id="61"/>
    <w:p>
      <w:pPr>
        <w:spacing w:after="0"/>
        <w:ind w:left="0"/>
        <w:jc w:val="both"/>
      </w:pPr>
      <w:r>
        <w:rPr>
          <w:rFonts w:ascii="Times New Roman"/>
          <w:b w:val="false"/>
          <w:i w:val="false"/>
          <w:color w:val="000000"/>
          <w:sz w:val="28"/>
        </w:rPr>
        <w:t>
      35. Работа тренерско-преподавательского состава спортивных школ оценивается:</w:t>
      </w:r>
    </w:p>
    <w:bookmarkEnd w:id="61"/>
    <w:bookmarkStart w:name="z76" w:id="62"/>
    <w:p>
      <w:pPr>
        <w:spacing w:after="0"/>
        <w:ind w:left="0"/>
        <w:jc w:val="both"/>
      </w:pPr>
      <w:r>
        <w:rPr>
          <w:rFonts w:ascii="Times New Roman"/>
          <w:b w:val="false"/>
          <w:i w:val="false"/>
          <w:color w:val="000000"/>
          <w:sz w:val="28"/>
        </w:rPr>
        <w:t>
      1) в группах начальной подготовки – с учетом стабильности состава учебных групп, уровня освоения учащимися программ спортивных школ, включая требования по общей физической подготовке, количества занимающихся, переведенных в учебно-тренировочные группы;</w:t>
      </w:r>
    </w:p>
    <w:bookmarkEnd w:id="62"/>
    <w:bookmarkStart w:name="z77" w:id="63"/>
    <w:p>
      <w:pPr>
        <w:spacing w:after="0"/>
        <w:ind w:left="0"/>
        <w:jc w:val="both"/>
      </w:pPr>
      <w:r>
        <w:rPr>
          <w:rFonts w:ascii="Times New Roman"/>
          <w:b w:val="false"/>
          <w:i w:val="false"/>
          <w:color w:val="000000"/>
          <w:sz w:val="28"/>
        </w:rPr>
        <w:t>
      2) в учебно-тренировочных группах – с учетом стабильности состава групп, выполнения нормативных показателей по общей и специальной физической подготовке, результатов, достигнутых в спортивных соревнованиях и наличия не ниже второго юношеского спортивного разряда, подготовки из числа выпускников судей по спорту;</w:t>
      </w:r>
    </w:p>
    <w:bookmarkEnd w:id="63"/>
    <w:bookmarkStart w:name="z78" w:id="64"/>
    <w:p>
      <w:pPr>
        <w:spacing w:after="0"/>
        <w:ind w:left="0"/>
        <w:jc w:val="both"/>
      </w:pPr>
      <w:r>
        <w:rPr>
          <w:rFonts w:ascii="Times New Roman"/>
          <w:b w:val="false"/>
          <w:i w:val="false"/>
          <w:color w:val="000000"/>
          <w:sz w:val="28"/>
        </w:rPr>
        <w:t>
      3) в группах спортивного совершенствования – с учетом выполнения занимающимися программных требований, в том числе по спортивной подготовке, количества подготовленных кандидатов в сборные команды Республики Казахстан по видам спорта (основной, молодежный и юношеский составы), результатов их выступления на республиканских и международных соревнованиях;</w:t>
      </w:r>
    </w:p>
    <w:bookmarkEnd w:id="64"/>
    <w:bookmarkStart w:name="z79" w:id="65"/>
    <w:p>
      <w:pPr>
        <w:spacing w:after="0"/>
        <w:ind w:left="0"/>
        <w:jc w:val="both"/>
      </w:pPr>
      <w:r>
        <w:rPr>
          <w:rFonts w:ascii="Times New Roman"/>
          <w:b w:val="false"/>
          <w:i w:val="false"/>
          <w:color w:val="000000"/>
          <w:sz w:val="28"/>
        </w:rPr>
        <w:t>
      4) в группах высшего спортивного мастерства – с учетом количества подготовленных кандидатов в национальные сборные команды Республики Казахстан по видам спорта (основной, молодежный и юношеский составы), результатов их выступления на республиканских и международных соревнованиях.";</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81" w:id="66"/>
    <w:p>
      <w:pPr>
        <w:spacing w:after="0"/>
        <w:ind w:left="0"/>
        <w:jc w:val="both"/>
      </w:pPr>
      <w:r>
        <w:rPr>
          <w:rFonts w:ascii="Times New Roman"/>
          <w:b w:val="false"/>
          <w:i w:val="false"/>
          <w:color w:val="000000"/>
          <w:sz w:val="28"/>
        </w:rPr>
        <w:t>
      "37. В спортивных школах создается педагогический совет, положение и состав которого утверждается руководителем спортивной школы.</w:t>
      </w:r>
    </w:p>
    <w:bookmarkEnd w:id="66"/>
    <w:bookmarkStart w:name="z82" w:id="67"/>
    <w:p>
      <w:pPr>
        <w:spacing w:after="0"/>
        <w:ind w:left="0"/>
        <w:jc w:val="both"/>
      </w:pPr>
      <w:r>
        <w:rPr>
          <w:rFonts w:ascii="Times New Roman"/>
          <w:b w:val="false"/>
          <w:i w:val="false"/>
          <w:color w:val="000000"/>
          <w:sz w:val="28"/>
        </w:rPr>
        <w:t>
      Педагогический совет проводится не реже одного раза в квартал. На своих заседаниях педагогический совет заслушивает и обсуждает вопросы учебно-тренировочной, воспитательной, методической, спортивно-массовой работы, врачебного контроля и принимает решения по ним.</w:t>
      </w:r>
    </w:p>
    <w:bookmarkEnd w:id="67"/>
    <w:bookmarkStart w:name="z83" w:id="68"/>
    <w:p>
      <w:pPr>
        <w:spacing w:after="0"/>
        <w:ind w:left="0"/>
        <w:jc w:val="both"/>
      </w:pPr>
      <w:r>
        <w:rPr>
          <w:rFonts w:ascii="Times New Roman"/>
          <w:b w:val="false"/>
          <w:i w:val="false"/>
          <w:color w:val="000000"/>
          <w:sz w:val="28"/>
        </w:rPr>
        <w:t>
      38. В отделениях по видам спорта, из числа ведущих тренеров-преподавателей, приказом руководителя спортивной школы назначаются старшие тренеры-преподаватели отделения, если под руководством каждого из них работает не менее 3-х тренеров-преподавателей с полной нагрузкой.</w:t>
      </w:r>
    </w:p>
    <w:bookmarkEnd w:id="68"/>
    <w:bookmarkStart w:name="z84" w:id="69"/>
    <w:p>
      <w:pPr>
        <w:spacing w:after="0"/>
        <w:ind w:left="0"/>
        <w:jc w:val="both"/>
      </w:pPr>
      <w:r>
        <w:rPr>
          <w:rFonts w:ascii="Times New Roman"/>
          <w:b w:val="false"/>
          <w:i w:val="false"/>
          <w:color w:val="000000"/>
          <w:sz w:val="28"/>
        </w:rPr>
        <w:t>
      39. В отделениях по видам спорта создаются тренерские советы, положения, и составы которых утверждаются руководителем спортивной школы.</w:t>
      </w:r>
    </w:p>
    <w:bookmarkEnd w:id="69"/>
    <w:bookmarkStart w:name="z85" w:id="70"/>
    <w:p>
      <w:pPr>
        <w:spacing w:after="0"/>
        <w:ind w:left="0"/>
        <w:jc w:val="both"/>
      </w:pPr>
      <w:r>
        <w:rPr>
          <w:rFonts w:ascii="Times New Roman"/>
          <w:b w:val="false"/>
          <w:i w:val="false"/>
          <w:color w:val="000000"/>
          <w:sz w:val="28"/>
        </w:rPr>
        <w:t>
      На тренерских советах не реже одного раза в месяц, рассматриваются вопросы учебно-тренировочной, воспитательной работы, индивидуального планирования подготовки учащихся, участия в соревнованиях, заслушиваются сообщения и доклады тренеров-преподавателей по совершенствованию методики тренировочного процесса, проведения открытых тренировочных занятий с последующим их обсуждением и обменом опытом работы.</w:t>
      </w:r>
    </w:p>
    <w:bookmarkEnd w:id="70"/>
    <w:bookmarkStart w:name="z86" w:id="71"/>
    <w:p>
      <w:pPr>
        <w:spacing w:after="0"/>
        <w:ind w:left="0"/>
        <w:jc w:val="both"/>
      </w:pPr>
      <w:r>
        <w:rPr>
          <w:rFonts w:ascii="Times New Roman"/>
          <w:b w:val="false"/>
          <w:i w:val="false"/>
          <w:color w:val="000000"/>
          <w:sz w:val="28"/>
        </w:rPr>
        <w:t>
      40. Штаты работников спортивной школы утверждаются руководителем спортивной школы по согласованию с уполномоченным органом (в случае если спортивная школа имеет республиканский статус) или с соответствующим местным исполнительным органом (в случае если спортивная школа имеет областной, городской и районный статус) с учетом видов спорта, культивируемых в спортивной школе и спортивных сооружений.";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88" w:id="72"/>
    <w:p>
      <w:pPr>
        <w:spacing w:after="0"/>
        <w:ind w:left="0"/>
        <w:jc w:val="both"/>
      </w:pPr>
      <w:r>
        <w:rPr>
          <w:rFonts w:ascii="Times New Roman"/>
          <w:b w:val="false"/>
          <w:i w:val="false"/>
          <w:color w:val="000000"/>
          <w:sz w:val="28"/>
        </w:rPr>
        <w:t>
      "44. Рассмотрение жалобы по вопросам оказания государственных услуг производится услугодателем,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2"/>
    <w:bookmarkStart w:name="z89" w:id="73"/>
    <w:p>
      <w:pPr>
        <w:spacing w:after="0"/>
        <w:ind w:left="0"/>
        <w:jc w:val="both"/>
      </w:pPr>
      <w:r>
        <w:rPr>
          <w:rFonts w:ascii="Times New Roman"/>
          <w:b w:val="false"/>
          <w:i w:val="false"/>
          <w:color w:val="000000"/>
          <w:sz w:val="28"/>
        </w:rPr>
        <w:t>
      45.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92" w:id="74"/>
    <w:p>
      <w:pPr>
        <w:spacing w:after="0"/>
        <w:ind w:left="0"/>
        <w:jc w:val="both"/>
      </w:pPr>
      <w:r>
        <w:rPr>
          <w:rFonts w:ascii="Times New Roman"/>
          <w:b w:val="false"/>
          <w:i w:val="false"/>
          <w:color w:val="000000"/>
          <w:sz w:val="28"/>
        </w:rPr>
        <w:t xml:space="preserve">
      "47.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74"/>
    <w:bookmarkStart w:name="z93" w:id="75"/>
    <w:p>
      <w:pPr>
        <w:spacing w:after="0"/>
        <w:ind w:left="0"/>
        <w:jc w:val="both"/>
      </w:pPr>
      <w:r>
        <w:rPr>
          <w:rFonts w:ascii="Times New Roman"/>
          <w:b w:val="false"/>
          <w:i w:val="false"/>
          <w:color w:val="000000"/>
          <w:sz w:val="28"/>
        </w:rPr>
        <w:t>
      48.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75"/>
    <w:bookmarkStart w:name="z94" w:id="76"/>
    <w:p>
      <w:pPr>
        <w:spacing w:after="0"/>
        <w:ind w:left="0"/>
        <w:jc w:val="both"/>
      </w:pPr>
      <w:r>
        <w:rPr>
          <w:rFonts w:ascii="Times New Roman"/>
          <w:b w:val="false"/>
          <w:i w:val="false"/>
          <w:color w:val="000000"/>
          <w:sz w:val="28"/>
        </w:rPr>
        <w:t>
      49. В случае несогласия с результатами полученной государственной услуги услугополучатель вправе обжаловать решение, действие (бездействие) должностного лица в другой орган, рассматривающий жалобу, или в суд.";</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 исключить;</w:t>
      </w:r>
    </w:p>
    <w:bookmarkStart w:name="z96"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w:t>
      </w:r>
    </w:p>
    <w:bookmarkEnd w:id="77"/>
    <w:bookmarkStart w:name="z97" w:id="78"/>
    <w:p>
      <w:pPr>
        <w:spacing w:after="0"/>
        <w:ind w:left="0"/>
        <w:jc w:val="both"/>
      </w:pPr>
      <w:r>
        <w:rPr>
          <w:rFonts w:ascii="Times New Roman"/>
          <w:b w:val="false"/>
          <w:i w:val="false"/>
          <w:color w:val="000000"/>
          <w:sz w:val="28"/>
        </w:rPr>
        <w:t>
      в перечне основных требований к оказанию государственной услуги "Прием документов в детско-юношеские спортивные школы, спортивные школы для лиц с инвалидностью":</w:t>
      </w:r>
    </w:p>
    <w:bookmarkEnd w:id="78"/>
    <w:bookmarkStart w:name="z98" w:id="79"/>
    <w:p>
      <w:pPr>
        <w:spacing w:after="0"/>
        <w:ind w:left="0"/>
        <w:jc w:val="both"/>
      </w:pPr>
      <w:r>
        <w:rPr>
          <w:rFonts w:ascii="Times New Roman"/>
          <w:b w:val="false"/>
          <w:i w:val="false"/>
          <w:color w:val="000000"/>
          <w:sz w:val="28"/>
        </w:rPr>
        <w:t>
      строки, порядковые номера 7 ,8 и 10 изложить в следующей редакции:</w:t>
      </w:r>
    </w:p>
    <w:bookmarkEnd w:id="79"/>
    <w:bookmarkStart w:name="z99"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Канцелярия услугодателя: прием ходатайств и выдача результатов оказания государственной услуги с 9.00 до 17.00 часов, обеденный перерыв с 13.00 до 14.30 часов.</w:t>
            </w:r>
          </w:p>
          <w:p>
            <w:pPr>
              <w:spacing w:after="20"/>
              <w:ind w:left="20"/>
              <w:jc w:val="both"/>
            </w:pPr>
            <w:r>
              <w:rPr>
                <w:rFonts w:ascii="Times New Roman"/>
                <w:b w:val="false"/>
                <w:i w:val="false"/>
                <w:color w:val="000000"/>
                <w:sz w:val="20"/>
              </w:rPr>
              <w:t>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туризма и спорта Республики Казахстан: www.gov.kz/memleket/entities/tsm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канцелярию услугодателя:</w:t>
            </w:r>
          </w:p>
          <w:p>
            <w:pPr>
              <w:spacing w:after="20"/>
              <w:ind w:left="20"/>
              <w:jc w:val="both"/>
            </w:pPr>
            <w:r>
              <w:rPr>
                <w:rFonts w:ascii="Times New Roman"/>
                <w:b w:val="false"/>
                <w:i w:val="false"/>
                <w:color w:val="000000"/>
                <w:sz w:val="20"/>
              </w:rPr>
              <w:t>
1) заявление от родителей или законных представителей поступающего в произвольной форме;</w:t>
            </w:r>
          </w:p>
          <w:p>
            <w:pPr>
              <w:spacing w:after="20"/>
              <w:ind w:left="20"/>
              <w:jc w:val="both"/>
            </w:pPr>
            <w:r>
              <w:rPr>
                <w:rFonts w:ascii="Times New Roman"/>
                <w:b w:val="false"/>
                <w:i w:val="false"/>
                <w:color w:val="000000"/>
                <w:sz w:val="20"/>
              </w:rPr>
              <w:t>
2) свидетельство о рождении поступающего с наличием индивидуального идентификационного номера либо цифровой документ из сервиса цифровых документов (для идентификации) или документ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3) документ либо цифровой документ из сервиса цифровых документов, удостоверяющий личность родителя или законного представителя (для идентификации);</w:t>
            </w:r>
          </w:p>
          <w:p>
            <w:pPr>
              <w:spacing w:after="20"/>
              <w:ind w:left="20"/>
              <w:jc w:val="both"/>
            </w:pPr>
            <w:r>
              <w:rPr>
                <w:rFonts w:ascii="Times New Roman"/>
                <w:b w:val="false"/>
                <w:i w:val="false"/>
                <w:color w:val="000000"/>
                <w:sz w:val="20"/>
              </w:rPr>
              <w:t xml:space="preserve">
4) медицинская справка, выданная участковым врачом, с указанием допуска к занятиям по выбранному виду спорта по форме 027/у,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p>
            <w:pPr>
              <w:spacing w:after="20"/>
              <w:ind w:left="20"/>
              <w:jc w:val="both"/>
            </w:pPr>
            <w:r>
              <w:rPr>
                <w:rFonts w:ascii="Times New Roman"/>
                <w:b w:val="false"/>
                <w:i w:val="false"/>
                <w:color w:val="000000"/>
                <w:sz w:val="20"/>
              </w:rPr>
              <w:t xml:space="preserve">
5) копия справки об инвалидности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к Правилам проведения медико-социальной экспертизы, утвержденным приказом Заместителя Премьер-Министра - 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32922) (далее – справка об инвалидности);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услугополучателя (родителя или законного представителя);</w:t>
            </w:r>
          </w:p>
          <w:p>
            <w:pPr>
              <w:spacing w:after="20"/>
              <w:ind w:left="20"/>
              <w:jc w:val="both"/>
            </w:pPr>
            <w:r>
              <w:rPr>
                <w:rFonts w:ascii="Times New Roman"/>
                <w:b w:val="false"/>
                <w:i w:val="false"/>
                <w:color w:val="000000"/>
                <w:sz w:val="20"/>
              </w:rPr>
              <w:t xml:space="preserve">
2) электронная копия медицинской справки, выданной участковым врачом, с указанием допуска к занятиям по выбранному виду спорта по форме 027/у, утвержденной </w:t>
            </w:r>
            <w:r>
              <w:rPr>
                <w:rFonts w:ascii="Times New Roman"/>
                <w:b w:val="false"/>
                <w:i w:val="false"/>
                <w:color w:val="000000"/>
                <w:sz w:val="20"/>
              </w:rPr>
              <w:t>приказом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3) электронная копия справки об инвалидности.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при подаче заявки на получение государственной услуги указывает следующие сведения: адрес места жительства (места нахождения), абонентский номер сотовой связи, электронный адрес, подтверждая достоверность подписью либо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спортивно-оздоровительные группы и группы начальной подготовки первого года обучения по видам спорта проводится в течение учебного года.</w:t>
            </w:r>
          </w:p>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20"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Правилам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примечания</w:t>
      </w:r>
      <w:r>
        <w:rPr>
          <w:rFonts w:ascii="Times New Roman"/>
          <w:b w:val="false"/>
          <w:i w:val="false"/>
          <w:color w:val="000000"/>
          <w:sz w:val="28"/>
        </w:rPr>
        <w:t xml:space="preserve"> изложить в следующей редакции:</w:t>
      </w:r>
    </w:p>
    <w:bookmarkStart w:name="z122" w:id="82"/>
    <w:p>
      <w:pPr>
        <w:spacing w:after="0"/>
        <w:ind w:left="0"/>
        <w:jc w:val="both"/>
      </w:pPr>
      <w:r>
        <w:rPr>
          <w:rFonts w:ascii="Times New Roman"/>
          <w:b w:val="false"/>
          <w:i w:val="false"/>
          <w:color w:val="000000"/>
          <w:sz w:val="28"/>
        </w:rPr>
        <w:t>
      "Примечания:</w:t>
      </w:r>
    </w:p>
    <w:bookmarkEnd w:id="82"/>
    <w:bookmarkStart w:name="z123" w:id="83"/>
    <w:p>
      <w:pPr>
        <w:spacing w:after="0"/>
        <w:ind w:left="0"/>
        <w:jc w:val="both"/>
      </w:pPr>
      <w:r>
        <w:rPr>
          <w:rFonts w:ascii="Times New Roman"/>
          <w:b w:val="false"/>
          <w:i w:val="false"/>
          <w:color w:val="000000"/>
          <w:sz w:val="28"/>
        </w:rPr>
        <w:t>
      1. Количество человек в группах по видам спорта относящихся к первой, второй, третьей, четвертой и пятой группе:</w:t>
      </w:r>
    </w:p>
    <w:bookmarkEnd w:id="83"/>
    <w:bookmarkStart w:name="z124" w:id="84"/>
    <w:p>
      <w:pPr>
        <w:spacing w:after="0"/>
        <w:ind w:left="0"/>
        <w:jc w:val="both"/>
      </w:pPr>
      <w:r>
        <w:rPr>
          <w:rFonts w:ascii="Times New Roman"/>
          <w:b w:val="false"/>
          <w:i w:val="false"/>
          <w:color w:val="000000"/>
          <w:sz w:val="28"/>
        </w:rPr>
        <w:t>
      1) первая группа: биатлон, спортивная гимнастика, художественная гимнастика, горнолыжный спорт, лыжное двоеборье, лыжные гонки, конькобежный спорт, шорт-трек, конный спорт, легкая атлетика, парусный спорт, прыжки в воду, батутная гимнастика, прыжки на лыжах с трамплина, плавание, артистическое плавание, скалолазание, стрельба из лука, пулевая стрельба, стендовая стрельба, современное пятиборье, фигурное катание на коньках, фристайл, фехтование, велосипедный спорт (велотрек, шоссе, маутинбайк), триатлон, настольный теннис;</w:t>
      </w:r>
    </w:p>
    <w:bookmarkEnd w:id="84"/>
    <w:bookmarkStart w:name="z125" w:id="85"/>
    <w:p>
      <w:pPr>
        <w:spacing w:after="0"/>
        <w:ind w:left="0"/>
        <w:jc w:val="both"/>
      </w:pPr>
      <w:r>
        <w:rPr>
          <w:rFonts w:ascii="Times New Roman"/>
          <w:b w:val="false"/>
          <w:i w:val="false"/>
          <w:color w:val="000000"/>
          <w:sz w:val="28"/>
        </w:rPr>
        <w:t>
      2) вторая группа: игровые виды спорта входящие в спорт высших достижений, кокпар;</w:t>
      </w:r>
    </w:p>
    <w:bookmarkEnd w:id="85"/>
    <w:bookmarkStart w:name="z126" w:id="86"/>
    <w:p>
      <w:pPr>
        <w:spacing w:after="0"/>
        <w:ind w:left="0"/>
        <w:jc w:val="both"/>
      </w:pPr>
      <w:r>
        <w:rPr>
          <w:rFonts w:ascii="Times New Roman"/>
          <w:b w:val="false"/>
          <w:i w:val="false"/>
          <w:color w:val="000000"/>
          <w:sz w:val="28"/>
        </w:rPr>
        <w:t>
      3) третья группа: все остальные виды спорта входящие в спорт высших достижений;</w:t>
      </w:r>
    </w:p>
    <w:bookmarkEnd w:id="86"/>
    <w:bookmarkStart w:name="z127" w:id="87"/>
    <w:p>
      <w:pPr>
        <w:spacing w:after="0"/>
        <w:ind w:left="0"/>
        <w:jc w:val="both"/>
      </w:pPr>
      <w:r>
        <w:rPr>
          <w:rFonts w:ascii="Times New Roman"/>
          <w:b w:val="false"/>
          <w:i w:val="false"/>
          <w:color w:val="000000"/>
          <w:sz w:val="28"/>
        </w:rPr>
        <w:t>
      4) четвертая группа: национальные виды конного спорта (бәйге, аударыспак, тенге ілу, жамбы ату), гребля на байдарках и каноэ, гребля академическая, пляжный волейбол;</w:t>
      </w:r>
    </w:p>
    <w:bookmarkEnd w:id="87"/>
    <w:bookmarkStart w:name="z128" w:id="88"/>
    <w:p>
      <w:pPr>
        <w:spacing w:after="0"/>
        <w:ind w:left="0"/>
        <w:jc w:val="both"/>
      </w:pPr>
      <w:r>
        <w:rPr>
          <w:rFonts w:ascii="Times New Roman"/>
          <w:b w:val="false"/>
          <w:i w:val="false"/>
          <w:color w:val="000000"/>
          <w:sz w:val="28"/>
        </w:rPr>
        <w:t>
      5) пятая группа: теннис, құсбегілік.";</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деятельности детско-юношеских спортивных школ, спортивных школ для лиц с инвалидностью, в которых осуществляется учебно-тренировочный процесс по подготовке спортивного резерва и спортсменов высокого класса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30"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Центров подготовки олимпийского резерва, в которых осуществляется учебно-тренировочный процесс по подготовке спортивного резерва и спортсменов высокого класса, утвержденных указанным приказом: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2" w:id="90"/>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90"/>
    <w:bookmarkStart w:name="z133" w:id="91"/>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91"/>
    <w:bookmarkStart w:name="z134" w:id="92"/>
    <w:p>
      <w:pPr>
        <w:spacing w:after="0"/>
        <w:ind w:left="0"/>
        <w:jc w:val="both"/>
      </w:pPr>
      <w:r>
        <w:rPr>
          <w:rFonts w:ascii="Times New Roman"/>
          <w:b w:val="false"/>
          <w:i w:val="false"/>
          <w:color w:val="000000"/>
          <w:sz w:val="28"/>
        </w:rPr>
        <w:t>
      2) переменный состав – состав спортсменов, привлекаемых на время учебно-тренировочных сборов и соревнований;</w:t>
      </w:r>
    </w:p>
    <w:bookmarkEnd w:id="92"/>
    <w:bookmarkStart w:name="z135" w:id="93"/>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93"/>
    <w:bookmarkStart w:name="z136" w:id="94"/>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94"/>
    <w:bookmarkStart w:name="z137" w:id="95"/>
    <w:p>
      <w:pPr>
        <w:spacing w:after="0"/>
        <w:ind w:left="0"/>
        <w:jc w:val="both"/>
      </w:pPr>
      <w:r>
        <w:rPr>
          <w:rFonts w:ascii="Times New Roman"/>
          <w:b w:val="false"/>
          <w:i w:val="false"/>
          <w:color w:val="000000"/>
          <w:sz w:val="28"/>
        </w:rPr>
        <w:t>
      5)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95"/>
    <w:bookmarkStart w:name="z138" w:id="96"/>
    <w:p>
      <w:pPr>
        <w:spacing w:after="0"/>
        <w:ind w:left="0"/>
        <w:jc w:val="both"/>
      </w:pPr>
      <w:r>
        <w:rPr>
          <w:rFonts w:ascii="Times New Roman"/>
          <w:b w:val="false"/>
          <w:i w:val="false"/>
          <w:color w:val="000000"/>
          <w:sz w:val="28"/>
        </w:rPr>
        <w:t>
      6)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96"/>
    <w:bookmarkStart w:name="z139" w:id="97"/>
    <w:p>
      <w:pPr>
        <w:spacing w:after="0"/>
        <w:ind w:left="0"/>
        <w:jc w:val="both"/>
      </w:pPr>
      <w:r>
        <w:rPr>
          <w:rFonts w:ascii="Times New Roman"/>
          <w:b w:val="false"/>
          <w:i w:val="false"/>
          <w:color w:val="000000"/>
          <w:sz w:val="28"/>
        </w:rPr>
        <w:t>
      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41" w:id="98"/>
    <w:p>
      <w:pPr>
        <w:spacing w:after="0"/>
        <w:ind w:left="0"/>
        <w:jc w:val="both"/>
      </w:pPr>
      <w:r>
        <w:rPr>
          <w:rFonts w:ascii="Times New Roman"/>
          <w:b w:val="false"/>
          <w:i w:val="false"/>
          <w:color w:val="000000"/>
          <w:sz w:val="28"/>
        </w:rPr>
        <w:t>
      "7. Задачами Центра являются:</w:t>
      </w:r>
    </w:p>
    <w:bookmarkEnd w:id="98"/>
    <w:bookmarkStart w:name="z142" w:id="99"/>
    <w:p>
      <w:pPr>
        <w:spacing w:after="0"/>
        <w:ind w:left="0"/>
        <w:jc w:val="both"/>
      </w:pPr>
      <w:r>
        <w:rPr>
          <w:rFonts w:ascii="Times New Roman"/>
          <w:b w:val="false"/>
          <w:i w:val="false"/>
          <w:color w:val="000000"/>
          <w:sz w:val="28"/>
        </w:rPr>
        <w:t>
      1) повышение спортивного мастерства спортсменов и успешное выступление на республиканской и международной спортивной арене;</w:t>
      </w:r>
    </w:p>
    <w:bookmarkEnd w:id="99"/>
    <w:bookmarkStart w:name="z143" w:id="100"/>
    <w:p>
      <w:pPr>
        <w:spacing w:after="0"/>
        <w:ind w:left="0"/>
        <w:jc w:val="both"/>
      </w:pPr>
      <w:r>
        <w:rPr>
          <w:rFonts w:ascii="Times New Roman"/>
          <w:b w:val="false"/>
          <w:i w:val="false"/>
          <w:color w:val="000000"/>
          <w:sz w:val="28"/>
        </w:rPr>
        <w:t>
      2) отбор и подготовка спортсменов-кандидатов для зачисления в Центры олимпийской подготовки, сборные команды областей, городов республиканского значения и столицы и национальные команды Республики Казахстан по видам спорта;</w:t>
      </w:r>
    </w:p>
    <w:bookmarkEnd w:id="100"/>
    <w:bookmarkStart w:name="z144" w:id="101"/>
    <w:p>
      <w:pPr>
        <w:spacing w:after="0"/>
        <w:ind w:left="0"/>
        <w:jc w:val="both"/>
      </w:pPr>
      <w:r>
        <w:rPr>
          <w:rFonts w:ascii="Times New Roman"/>
          <w:b w:val="false"/>
          <w:i w:val="false"/>
          <w:color w:val="000000"/>
          <w:sz w:val="28"/>
        </w:rPr>
        <w:t>
      3) обеспечение организации и проведения учебно-тренировочного процесса,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6" w:id="102"/>
    <w:p>
      <w:pPr>
        <w:spacing w:after="0"/>
        <w:ind w:left="0"/>
        <w:jc w:val="both"/>
      </w:pPr>
      <w:r>
        <w:rPr>
          <w:rFonts w:ascii="Times New Roman"/>
          <w:b w:val="false"/>
          <w:i w:val="false"/>
          <w:color w:val="000000"/>
          <w:sz w:val="28"/>
        </w:rPr>
        <w:t>
      "9. Требованиями к зачислению спортсменов и тренеров в Центр являются:</w:t>
      </w:r>
    </w:p>
    <w:bookmarkEnd w:id="102"/>
    <w:bookmarkStart w:name="z147" w:id="103"/>
    <w:p>
      <w:pPr>
        <w:spacing w:after="0"/>
        <w:ind w:left="0"/>
        <w:jc w:val="both"/>
      </w:pPr>
      <w:r>
        <w:rPr>
          <w:rFonts w:ascii="Times New Roman"/>
          <w:b w:val="false"/>
          <w:i w:val="false"/>
          <w:color w:val="000000"/>
          <w:sz w:val="28"/>
        </w:rPr>
        <w:t>
      1) спортсмены юношеского, юниорского, молодежного и взрослых возрастов по видам спорта в Центрах и являющиеся победителями или призерами чемпионатов (первенств) Республики Казахстан или международных соревнований, а также спортсмены, входящие в команды областей, городов республиканского значения и столицы по видам спорта;</w:t>
      </w:r>
    </w:p>
    <w:bookmarkEnd w:id="103"/>
    <w:bookmarkStart w:name="z148" w:id="104"/>
    <w:p>
      <w:pPr>
        <w:spacing w:after="0"/>
        <w:ind w:left="0"/>
        <w:jc w:val="both"/>
      </w:pPr>
      <w:r>
        <w:rPr>
          <w:rFonts w:ascii="Times New Roman"/>
          <w:b w:val="false"/>
          <w:i w:val="false"/>
          <w:color w:val="000000"/>
          <w:sz w:val="28"/>
        </w:rPr>
        <w:t>
      2) спортсмены по игровым видам спорта, являющиеся членами юношеских, юниорских, молодежных и взрослых национальных команд Республики Казахстан;</w:t>
      </w:r>
    </w:p>
    <w:bookmarkEnd w:id="104"/>
    <w:bookmarkStart w:name="z149" w:id="105"/>
    <w:p>
      <w:pPr>
        <w:spacing w:after="0"/>
        <w:ind w:left="0"/>
        <w:jc w:val="both"/>
      </w:pPr>
      <w:r>
        <w:rPr>
          <w:rFonts w:ascii="Times New Roman"/>
          <w:b w:val="false"/>
          <w:i w:val="false"/>
          <w:color w:val="000000"/>
          <w:sz w:val="28"/>
        </w:rPr>
        <w:t>
      3) тренеры не ниже высшего уровня квалификации первой категории.";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1" w:id="106"/>
    <w:p>
      <w:pPr>
        <w:spacing w:after="0"/>
        <w:ind w:left="0"/>
        <w:jc w:val="both"/>
      </w:pPr>
      <w:r>
        <w:rPr>
          <w:rFonts w:ascii="Times New Roman"/>
          <w:b w:val="false"/>
          <w:i w:val="false"/>
          <w:color w:val="000000"/>
          <w:sz w:val="28"/>
        </w:rPr>
        <w:t>
      "14. На один вид спорта по каждой возрастной категории (юношеский, юниорский, молодежный и взрослый) руководителем Центра по согласованию с Местным органом назначается один старший тренер команды области, города республиканского значения, столицы по юношескому, юниорскому, молодежному и взрослому возрастам.";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53" w:id="107"/>
    <w:p>
      <w:pPr>
        <w:spacing w:after="0"/>
        <w:ind w:left="0"/>
        <w:jc w:val="both"/>
      </w:pPr>
      <w:r>
        <w:rPr>
          <w:rFonts w:ascii="Times New Roman"/>
          <w:b w:val="false"/>
          <w:i w:val="false"/>
          <w:color w:val="000000"/>
          <w:sz w:val="28"/>
        </w:rPr>
        <w:t>
      "16. Спортсмены, зачисленные в переменный состав Центра, остаются в постоянном составе следующих спортивных организаций, передавших их в Центр:</w:t>
      </w:r>
    </w:p>
    <w:bookmarkEnd w:id="107"/>
    <w:bookmarkStart w:name="z154" w:id="108"/>
    <w:p>
      <w:pPr>
        <w:spacing w:after="0"/>
        <w:ind w:left="0"/>
        <w:jc w:val="both"/>
      </w:pPr>
      <w:r>
        <w:rPr>
          <w:rFonts w:ascii="Times New Roman"/>
          <w:b w:val="false"/>
          <w:i w:val="false"/>
          <w:color w:val="000000"/>
          <w:sz w:val="28"/>
        </w:rPr>
        <w:t>
      детско-юношеская спортивная школа;</w:t>
      </w:r>
    </w:p>
    <w:bookmarkEnd w:id="108"/>
    <w:bookmarkStart w:name="z155" w:id="109"/>
    <w:p>
      <w:pPr>
        <w:spacing w:after="0"/>
        <w:ind w:left="0"/>
        <w:jc w:val="both"/>
      </w:pPr>
      <w:r>
        <w:rPr>
          <w:rFonts w:ascii="Times New Roman"/>
          <w:b w:val="false"/>
          <w:i w:val="false"/>
          <w:color w:val="000000"/>
          <w:sz w:val="28"/>
        </w:rPr>
        <w:t>
      специализированная детско-юношеская спортивная школа олимпийского резерва;</w:t>
      </w:r>
    </w:p>
    <w:bookmarkEnd w:id="109"/>
    <w:bookmarkStart w:name="z156" w:id="110"/>
    <w:p>
      <w:pPr>
        <w:spacing w:after="0"/>
        <w:ind w:left="0"/>
        <w:jc w:val="both"/>
      </w:pPr>
      <w:r>
        <w:rPr>
          <w:rFonts w:ascii="Times New Roman"/>
          <w:b w:val="false"/>
          <w:i w:val="false"/>
          <w:color w:val="000000"/>
          <w:sz w:val="28"/>
        </w:rPr>
        <w:t>
      областная школа-интернат для одаренных в спорте детей;</w:t>
      </w:r>
    </w:p>
    <w:bookmarkEnd w:id="110"/>
    <w:bookmarkStart w:name="z157" w:id="111"/>
    <w:p>
      <w:pPr>
        <w:spacing w:after="0"/>
        <w:ind w:left="0"/>
        <w:jc w:val="both"/>
      </w:pPr>
      <w:r>
        <w:rPr>
          <w:rFonts w:ascii="Times New Roman"/>
          <w:b w:val="false"/>
          <w:i w:val="false"/>
          <w:color w:val="000000"/>
          <w:sz w:val="28"/>
        </w:rPr>
        <w:t>
      специализированная школа-интернат-колледж олимпийского резерва;</w:t>
      </w:r>
    </w:p>
    <w:bookmarkEnd w:id="111"/>
    <w:bookmarkStart w:name="z158" w:id="112"/>
    <w:p>
      <w:pPr>
        <w:spacing w:after="0"/>
        <w:ind w:left="0"/>
        <w:jc w:val="both"/>
      </w:pPr>
      <w:r>
        <w:rPr>
          <w:rFonts w:ascii="Times New Roman"/>
          <w:b w:val="false"/>
          <w:i w:val="false"/>
          <w:color w:val="000000"/>
          <w:sz w:val="28"/>
        </w:rPr>
        <w:t>
      школа высшего спортивного мастерства.";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60" w:id="113"/>
    <w:p>
      <w:pPr>
        <w:spacing w:after="0"/>
        <w:ind w:left="0"/>
        <w:jc w:val="both"/>
      </w:pPr>
      <w:r>
        <w:rPr>
          <w:rFonts w:ascii="Times New Roman"/>
          <w:b w:val="false"/>
          <w:i w:val="false"/>
          <w:color w:val="000000"/>
          <w:sz w:val="28"/>
        </w:rPr>
        <w:t>
      "23. Старший тренер Центра разрабатывает перспективный план подготовки спортсменов в соответствии с национальным стандартом спортивной подготовки и согласовывает с руководителем Центра, а также контролирует ее выполнение совместно с привлекаемыми тренерами, организует работу по подготовке спортсменов и их выступление на соревнованиях, проводит регулярный анализ результатов выступлений спортсменов на соревнованиях, реализует планы и программы подготовки спортсменов и контролирует выполнение индивидуальных планов, учебно-тренировочного процесса, организует и проводит воспитательную работу со спортсменами.";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62" w:id="114"/>
    <w:p>
      <w:pPr>
        <w:spacing w:after="0"/>
        <w:ind w:left="0"/>
        <w:jc w:val="both"/>
      </w:pPr>
      <w:r>
        <w:rPr>
          <w:rFonts w:ascii="Times New Roman"/>
          <w:b w:val="false"/>
          <w:i w:val="false"/>
          <w:color w:val="000000"/>
          <w:sz w:val="28"/>
        </w:rPr>
        <w:t>
      "26. Спортсмены юношеского, юниорского, молодежного и взрослого возраста, переданные в национальные команды Республики Казахстан по видам спорта, остаются в переменном составе Центра.";</w:t>
      </w:r>
    </w:p>
    <w:bookmarkEnd w:id="114"/>
    <w:bookmarkStart w:name="z163"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Центров олимпийской подготовки, в которых осуществляется учебно-тренировочный процесс по подготовке спортивного резерва и спортсменов высокого класса, утвержденных указанным приказом: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5" w:id="116"/>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16"/>
    <w:bookmarkStart w:name="z166" w:id="117"/>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117"/>
    <w:bookmarkStart w:name="z167" w:id="118"/>
    <w:p>
      <w:pPr>
        <w:spacing w:after="0"/>
        <w:ind w:left="0"/>
        <w:jc w:val="both"/>
      </w:pPr>
      <w:r>
        <w:rPr>
          <w:rFonts w:ascii="Times New Roman"/>
          <w:b w:val="false"/>
          <w:i w:val="false"/>
          <w:color w:val="000000"/>
          <w:sz w:val="28"/>
        </w:rPr>
        <w:t>
      2) переменный состав – состав спортсменов, привлекаемых на время учебно-тренировочных сборов и соревнований;</w:t>
      </w:r>
    </w:p>
    <w:bookmarkEnd w:id="118"/>
    <w:bookmarkStart w:name="z168" w:id="119"/>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119"/>
    <w:bookmarkStart w:name="z169" w:id="120"/>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120"/>
    <w:bookmarkStart w:name="z170" w:id="121"/>
    <w:p>
      <w:pPr>
        <w:spacing w:after="0"/>
        <w:ind w:left="0"/>
        <w:jc w:val="both"/>
      </w:pPr>
      <w:r>
        <w:rPr>
          <w:rFonts w:ascii="Times New Roman"/>
          <w:b w:val="false"/>
          <w:i w:val="false"/>
          <w:color w:val="000000"/>
          <w:sz w:val="28"/>
        </w:rPr>
        <w:t>
      5)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121"/>
    <w:bookmarkStart w:name="z171" w:id="122"/>
    <w:p>
      <w:pPr>
        <w:spacing w:after="0"/>
        <w:ind w:left="0"/>
        <w:jc w:val="both"/>
      </w:pPr>
      <w:r>
        <w:rPr>
          <w:rFonts w:ascii="Times New Roman"/>
          <w:b w:val="false"/>
          <w:i w:val="false"/>
          <w:color w:val="000000"/>
          <w:sz w:val="28"/>
        </w:rPr>
        <w:t>
      6)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122"/>
    <w:bookmarkStart w:name="z172" w:id="123"/>
    <w:p>
      <w:pPr>
        <w:spacing w:after="0"/>
        <w:ind w:left="0"/>
        <w:jc w:val="both"/>
      </w:pPr>
      <w:r>
        <w:rPr>
          <w:rFonts w:ascii="Times New Roman"/>
          <w:b w:val="false"/>
          <w:i w:val="false"/>
          <w:color w:val="000000"/>
          <w:sz w:val="28"/>
        </w:rPr>
        <w:t>
      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4" w:id="124"/>
    <w:p>
      <w:pPr>
        <w:spacing w:after="0"/>
        <w:ind w:left="0"/>
        <w:jc w:val="both"/>
      </w:pPr>
      <w:r>
        <w:rPr>
          <w:rFonts w:ascii="Times New Roman"/>
          <w:b w:val="false"/>
          <w:i w:val="false"/>
          <w:color w:val="000000"/>
          <w:sz w:val="28"/>
        </w:rPr>
        <w:t>
      "7. Задачами Центра являются:</w:t>
      </w:r>
    </w:p>
    <w:bookmarkEnd w:id="124"/>
    <w:bookmarkStart w:name="z175" w:id="125"/>
    <w:p>
      <w:pPr>
        <w:spacing w:after="0"/>
        <w:ind w:left="0"/>
        <w:jc w:val="both"/>
      </w:pPr>
      <w:r>
        <w:rPr>
          <w:rFonts w:ascii="Times New Roman"/>
          <w:b w:val="false"/>
          <w:i w:val="false"/>
          <w:color w:val="000000"/>
          <w:sz w:val="28"/>
        </w:rPr>
        <w:t>
      1) повышение спортивного мастерства спортсменов и успешное выступление на международной спортивной арене;</w:t>
      </w:r>
    </w:p>
    <w:bookmarkEnd w:id="125"/>
    <w:bookmarkStart w:name="z176" w:id="126"/>
    <w:p>
      <w:pPr>
        <w:spacing w:after="0"/>
        <w:ind w:left="0"/>
        <w:jc w:val="both"/>
      </w:pPr>
      <w:r>
        <w:rPr>
          <w:rFonts w:ascii="Times New Roman"/>
          <w:b w:val="false"/>
          <w:i w:val="false"/>
          <w:color w:val="000000"/>
          <w:sz w:val="28"/>
        </w:rPr>
        <w:t>
      2) отбор и подготовка спортсменов-кандидатов в основной состав национальных команд Республики Казахстан по видам спорта;</w:t>
      </w:r>
    </w:p>
    <w:bookmarkEnd w:id="126"/>
    <w:bookmarkStart w:name="z177" w:id="127"/>
    <w:p>
      <w:pPr>
        <w:spacing w:after="0"/>
        <w:ind w:left="0"/>
        <w:jc w:val="both"/>
      </w:pPr>
      <w:r>
        <w:rPr>
          <w:rFonts w:ascii="Times New Roman"/>
          <w:b w:val="false"/>
          <w:i w:val="false"/>
          <w:color w:val="000000"/>
          <w:sz w:val="28"/>
        </w:rPr>
        <w:t>
      3) обеспечение организации и проведения учебно-тренировочного процесса,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9" w:id="128"/>
    <w:p>
      <w:pPr>
        <w:spacing w:after="0"/>
        <w:ind w:left="0"/>
        <w:jc w:val="both"/>
      </w:pPr>
      <w:r>
        <w:rPr>
          <w:rFonts w:ascii="Times New Roman"/>
          <w:b w:val="false"/>
          <w:i w:val="false"/>
          <w:color w:val="000000"/>
          <w:sz w:val="28"/>
        </w:rPr>
        <w:t>
      "9. Требованиями к зачислению спортсменов и тренеров в Центр являются:</w:t>
      </w:r>
    </w:p>
    <w:bookmarkEnd w:id="128"/>
    <w:bookmarkStart w:name="z180" w:id="129"/>
    <w:p>
      <w:pPr>
        <w:spacing w:after="0"/>
        <w:ind w:left="0"/>
        <w:jc w:val="both"/>
      </w:pPr>
      <w:r>
        <w:rPr>
          <w:rFonts w:ascii="Times New Roman"/>
          <w:b w:val="false"/>
          <w:i w:val="false"/>
          <w:color w:val="000000"/>
          <w:sz w:val="28"/>
        </w:rPr>
        <w:t>
      1) спортсмены юношеского, юниорского и молодежного возрастов спортсменов по видам спорта в Центрах и являющиеся победителями и призерами чемпионатов (первенств) Республики Казахстан или международных соревнований, а также спортсмены, входящие в сборные национальных команд Республики Казахстан по видам спорта;</w:t>
      </w:r>
    </w:p>
    <w:bookmarkEnd w:id="129"/>
    <w:bookmarkStart w:name="z181" w:id="130"/>
    <w:p>
      <w:pPr>
        <w:spacing w:after="0"/>
        <w:ind w:left="0"/>
        <w:jc w:val="both"/>
      </w:pPr>
      <w:r>
        <w:rPr>
          <w:rFonts w:ascii="Times New Roman"/>
          <w:b w:val="false"/>
          <w:i w:val="false"/>
          <w:color w:val="000000"/>
          <w:sz w:val="28"/>
        </w:rPr>
        <w:t>
      2) с учетом специфики видов спорта по согласованию с уполномоченным органом зачисляются спортсмены, превышающие молодежный возраст на 3 года указанных в юношеском, юниорском и молодежном возрастах спортсменов по видам спорта в Центрах;</w:t>
      </w:r>
    </w:p>
    <w:bookmarkEnd w:id="130"/>
    <w:bookmarkStart w:name="z182" w:id="131"/>
    <w:p>
      <w:pPr>
        <w:spacing w:after="0"/>
        <w:ind w:left="0"/>
        <w:jc w:val="both"/>
      </w:pPr>
      <w:r>
        <w:rPr>
          <w:rFonts w:ascii="Times New Roman"/>
          <w:b w:val="false"/>
          <w:i w:val="false"/>
          <w:color w:val="000000"/>
          <w:sz w:val="28"/>
        </w:rPr>
        <w:t>
      3) спортсмены по игровым видам спорта, являющиеся членами юношеских, юниорских и молодежных национальных команд Республики Казахстан;</w:t>
      </w:r>
    </w:p>
    <w:bookmarkEnd w:id="131"/>
    <w:bookmarkStart w:name="z183" w:id="132"/>
    <w:p>
      <w:pPr>
        <w:spacing w:after="0"/>
        <w:ind w:left="0"/>
        <w:jc w:val="both"/>
      </w:pPr>
      <w:r>
        <w:rPr>
          <w:rFonts w:ascii="Times New Roman"/>
          <w:b w:val="false"/>
          <w:i w:val="false"/>
          <w:color w:val="000000"/>
          <w:sz w:val="28"/>
        </w:rPr>
        <w:t>
      4) тренеры не ниже высшего уровня квалификации первой категории.";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85" w:id="133"/>
    <w:p>
      <w:pPr>
        <w:spacing w:after="0"/>
        <w:ind w:left="0"/>
        <w:jc w:val="both"/>
      </w:pPr>
      <w:r>
        <w:rPr>
          <w:rFonts w:ascii="Times New Roman"/>
          <w:b w:val="false"/>
          <w:i w:val="false"/>
          <w:color w:val="000000"/>
          <w:sz w:val="28"/>
        </w:rPr>
        <w:t>
      "14. На один вид спорта по каждой возрастной категории (юношеский, юниорский и молодежный) руководителем Центра по согласованию с Уполномоченным органом назначается один старший тренер национальной команды Республики Казахстан по видам спорта: юношескому, юниорскому и молодежному возрастам.";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87" w:id="134"/>
    <w:p>
      <w:pPr>
        <w:spacing w:after="0"/>
        <w:ind w:left="0"/>
        <w:jc w:val="both"/>
      </w:pPr>
      <w:r>
        <w:rPr>
          <w:rFonts w:ascii="Times New Roman"/>
          <w:b w:val="false"/>
          <w:i w:val="false"/>
          <w:color w:val="000000"/>
          <w:sz w:val="28"/>
        </w:rPr>
        <w:t>
      "16. Спортсмены, зачисленные в переменный состав Центра, остаются в постоянном составе следующих спортивных организациях, передавших их в Центр:</w:t>
      </w:r>
    </w:p>
    <w:bookmarkEnd w:id="134"/>
    <w:bookmarkStart w:name="z188" w:id="135"/>
    <w:p>
      <w:pPr>
        <w:spacing w:after="0"/>
        <w:ind w:left="0"/>
        <w:jc w:val="both"/>
      </w:pPr>
      <w:r>
        <w:rPr>
          <w:rFonts w:ascii="Times New Roman"/>
          <w:b w:val="false"/>
          <w:i w:val="false"/>
          <w:color w:val="000000"/>
          <w:sz w:val="28"/>
        </w:rPr>
        <w:t>
      детско-юношеская спортивная школа;</w:t>
      </w:r>
    </w:p>
    <w:bookmarkEnd w:id="135"/>
    <w:bookmarkStart w:name="z189" w:id="136"/>
    <w:p>
      <w:pPr>
        <w:spacing w:after="0"/>
        <w:ind w:left="0"/>
        <w:jc w:val="both"/>
      </w:pPr>
      <w:r>
        <w:rPr>
          <w:rFonts w:ascii="Times New Roman"/>
          <w:b w:val="false"/>
          <w:i w:val="false"/>
          <w:color w:val="000000"/>
          <w:sz w:val="28"/>
        </w:rPr>
        <w:t>
      специализированная детско-юношеская спортивная школа олимпийского резерва;</w:t>
      </w:r>
    </w:p>
    <w:bookmarkEnd w:id="136"/>
    <w:bookmarkStart w:name="z190" w:id="137"/>
    <w:p>
      <w:pPr>
        <w:spacing w:after="0"/>
        <w:ind w:left="0"/>
        <w:jc w:val="both"/>
      </w:pPr>
      <w:r>
        <w:rPr>
          <w:rFonts w:ascii="Times New Roman"/>
          <w:b w:val="false"/>
          <w:i w:val="false"/>
          <w:color w:val="000000"/>
          <w:sz w:val="28"/>
        </w:rPr>
        <w:t>
      областная школа-интернат для одаренных в спорте детей;</w:t>
      </w:r>
    </w:p>
    <w:bookmarkEnd w:id="137"/>
    <w:bookmarkStart w:name="z191" w:id="138"/>
    <w:p>
      <w:pPr>
        <w:spacing w:after="0"/>
        <w:ind w:left="0"/>
        <w:jc w:val="both"/>
      </w:pPr>
      <w:r>
        <w:rPr>
          <w:rFonts w:ascii="Times New Roman"/>
          <w:b w:val="false"/>
          <w:i w:val="false"/>
          <w:color w:val="000000"/>
          <w:sz w:val="28"/>
        </w:rPr>
        <w:t>
      специализированная школа-интернат-колледж олимпийского резерва;</w:t>
      </w:r>
    </w:p>
    <w:bookmarkEnd w:id="138"/>
    <w:bookmarkStart w:name="z192" w:id="139"/>
    <w:p>
      <w:pPr>
        <w:spacing w:after="0"/>
        <w:ind w:left="0"/>
        <w:jc w:val="both"/>
      </w:pPr>
      <w:r>
        <w:rPr>
          <w:rFonts w:ascii="Times New Roman"/>
          <w:b w:val="false"/>
          <w:i w:val="false"/>
          <w:color w:val="000000"/>
          <w:sz w:val="28"/>
        </w:rPr>
        <w:t>
      школа высшего спортивного мастерства.";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94" w:id="140"/>
    <w:p>
      <w:pPr>
        <w:spacing w:after="0"/>
        <w:ind w:left="0"/>
        <w:jc w:val="both"/>
      </w:pPr>
      <w:r>
        <w:rPr>
          <w:rFonts w:ascii="Times New Roman"/>
          <w:b w:val="false"/>
          <w:i w:val="false"/>
          <w:color w:val="000000"/>
          <w:sz w:val="28"/>
        </w:rPr>
        <w:t>
      "19. Спортсмен отчисляется из Центра по следующим основаниям:</w:t>
      </w:r>
    </w:p>
    <w:bookmarkEnd w:id="140"/>
    <w:bookmarkStart w:name="z195" w:id="141"/>
    <w:p>
      <w:pPr>
        <w:spacing w:after="0"/>
        <w:ind w:left="0"/>
        <w:jc w:val="both"/>
      </w:pPr>
      <w:r>
        <w:rPr>
          <w:rFonts w:ascii="Times New Roman"/>
          <w:b w:val="false"/>
          <w:i w:val="false"/>
          <w:color w:val="000000"/>
          <w:sz w:val="28"/>
        </w:rPr>
        <w:t>
      1) снижение спортивных результатов в соответствии с индивидуальным планом, в части завоевания медалей и мест на соревнованиях;</w:t>
      </w:r>
    </w:p>
    <w:bookmarkEnd w:id="141"/>
    <w:bookmarkStart w:name="z196" w:id="142"/>
    <w:p>
      <w:pPr>
        <w:spacing w:after="0"/>
        <w:ind w:left="0"/>
        <w:jc w:val="both"/>
      </w:pPr>
      <w:r>
        <w:rPr>
          <w:rFonts w:ascii="Times New Roman"/>
          <w:b w:val="false"/>
          <w:i w:val="false"/>
          <w:color w:val="000000"/>
          <w:sz w:val="28"/>
        </w:rPr>
        <w:t>
      2) по состоянию здоровья на основании медицинского заключения;</w:t>
      </w:r>
    </w:p>
    <w:bookmarkEnd w:id="142"/>
    <w:bookmarkStart w:name="z197" w:id="143"/>
    <w:p>
      <w:pPr>
        <w:spacing w:after="0"/>
        <w:ind w:left="0"/>
        <w:jc w:val="both"/>
      </w:pPr>
      <w:r>
        <w:rPr>
          <w:rFonts w:ascii="Times New Roman"/>
          <w:b w:val="false"/>
          <w:i w:val="false"/>
          <w:color w:val="000000"/>
          <w:sz w:val="28"/>
        </w:rPr>
        <w:t>
      3) применение запрещенных субстанции и (или) методов в спорте;</w:t>
      </w:r>
    </w:p>
    <w:bookmarkEnd w:id="143"/>
    <w:bookmarkStart w:name="z198" w:id="144"/>
    <w:p>
      <w:pPr>
        <w:spacing w:after="0"/>
        <w:ind w:left="0"/>
        <w:jc w:val="both"/>
      </w:pPr>
      <w:r>
        <w:rPr>
          <w:rFonts w:ascii="Times New Roman"/>
          <w:b w:val="false"/>
          <w:i w:val="false"/>
          <w:color w:val="000000"/>
          <w:sz w:val="28"/>
        </w:rPr>
        <w:t>
      4) нарушение внутреннего распорядка Центра.";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00" w:id="145"/>
    <w:p>
      <w:pPr>
        <w:spacing w:after="0"/>
        <w:ind w:left="0"/>
        <w:jc w:val="both"/>
      </w:pPr>
      <w:r>
        <w:rPr>
          <w:rFonts w:ascii="Times New Roman"/>
          <w:b w:val="false"/>
          <w:i w:val="false"/>
          <w:color w:val="000000"/>
          <w:sz w:val="28"/>
        </w:rPr>
        <w:t>
      "21. Спортсмены, систематически показывающие высокие спортивные результаты (неоднократные победители и призеры международных соревнований) и имеющие перспективу повышения своих спортивных показателей передаются в национальные команды Республики Казахстан по видам спорта.";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02" w:id="146"/>
    <w:p>
      <w:pPr>
        <w:spacing w:after="0"/>
        <w:ind w:left="0"/>
        <w:jc w:val="both"/>
      </w:pPr>
      <w:r>
        <w:rPr>
          <w:rFonts w:ascii="Times New Roman"/>
          <w:b w:val="false"/>
          <w:i w:val="false"/>
          <w:color w:val="000000"/>
          <w:sz w:val="28"/>
        </w:rPr>
        <w:t>
      "23. Старший тренер Центра разрабатывает перспективный план подготовки спортсменов в соответствии с национальным стандартом спортивной подготовки и согласовывает с руководителем Центра, а также контролирует выполнение совместно с привлекаемыми тренерами, организует работу по подготовке спортсменов и их выступление на соревнованиях, проводит регулярный анализ результатов выступлений спортсменов на соревнованиях, реализует планы и программы подготовки обучающихся и контролирует выполнение индивидуальных планов, учебно-тренировочного процесса, организует и проводит воспитательную работу со спортсменами.";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04" w:id="147"/>
    <w:p>
      <w:pPr>
        <w:spacing w:after="0"/>
        <w:ind w:left="0"/>
        <w:jc w:val="both"/>
      </w:pPr>
      <w:r>
        <w:rPr>
          <w:rFonts w:ascii="Times New Roman"/>
          <w:b w:val="false"/>
          <w:i w:val="false"/>
          <w:color w:val="000000"/>
          <w:sz w:val="28"/>
        </w:rPr>
        <w:t>
      "26. Спортсмены юношеского, юниорского и молодежного возраста, переданные в национальные команды Республики Казахстан по видам спорта остаются в переменном составе Центра.";</w:t>
      </w:r>
    </w:p>
    <w:bookmarkEnd w:id="147"/>
    <w:bookmarkStart w:name="z205"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школ высшего спортивного мастерства, в которых осуществляется учебно-тренировочный процесс по подготовке спортивного резерва и спортсменов высокого класса, утвержденных указанным приказом: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07" w:id="149"/>
    <w:p>
      <w:pPr>
        <w:spacing w:after="0"/>
        <w:ind w:left="0"/>
        <w:jc w:val="both"/>
      </w:pPr>
      <w:r>
        <w:rPr>
          <w:rFonts w:ascii="Times New Roman"/>
          <w:b w:val="false"/>
          <w:i w:val="false"/>
          <w:color w:val="000000"/>
          <w:sz w:val="28"/>
        </w:rPr>
        <w:t>
      "2. ШВСМ имеет республиканский, областной, города республиканского значения, столицы или городской (районный) статус.</w:t>
      </w:r>
    </w:p>
    <w:bookmarkEnd w:id="149"/>
    <w:bookmarkStart w:name="z208" w:id="15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50"/>
    <w:bookmarkStart w:name="z209" w:id="151"/>
    <w:p>
      <w:pPr>
        <w:spacing w:after="0"/>
        <w:ind w:left="0"/>
        <w:jc w:val="both"/>
      </w:pPr>
      <w:r>
        <w:rPr>
          <w:rFonts w:ascii="Times New Roman"/>
          <w:b w:val="false"/>
          <w:i w:val="false"/>
          <w:color w:val="000000"/>
          <w:sz w:val="28"/>
        </w:rPr>
        <w:t xml:space="preserve">
      1) переменный состав – спортсмены, привлекаемые на время учебно-тренировочных сборов и соревнований; </w:t>
      </w:r>
    </w:p>
    <w:bookmarkEnd w:id="151"/>
    <w:bookmarkStart w:name="z210" w:id="152"/>
    <w:p>
      <w:pPr>
        <w:spacing w:after="0"/>
        <w:ind w:left="0"/>
        <w:jc w:val="both"/>
      </w:pPr>
      <w:r>
        <w:rPr>
          <w:rFonts w:ascii="Times New Roman"/>
          <w:b w:val="false"/>
          <w:i w:val="false"/>
          <w:color w:val="000000"/>
          <w:sz w:val="28"/>
        </w:rPr>
        <w:t>
      2) группы высшего спортивного мастерства – группы спортсменов, прошедшие этап подготовки спортивного совершенствования и получившие следующие спортивные звания и разряды:</w:t>
      </w:r>
    </w:p>
    <w:bookmarkEnd w:id="152"/>
    <w:bookmarkStart w:name="z211" w:id="153"/>
    <w:p>
      <w:pPr>
        <w:spacing w:after="0"/>
        <w:ind w:left="0"/>
        <w:jc w:val="both"/>
      </w:pPr>
      <w:r>
        <w:rPr>
          <w:rFonts w:ascii="Times New Roman"/>
          <w:b w:val="false"/>
          <w:i w:val="false"/>
          <w:color w:val="000000"/>
          <w:sz w:val="28"/>
        </w:rPr>
        <w:t>
      в игровых видах спорта, кокпаре, конькобежном спорте, легкой атлетике – "Кандидат в мастера спорта Республики Казахстан";</w:t>
      </w:r>
    </w:p>
    <w:bookmarkEnd w:id="153"/>
    <w:bookmarkStart w:name="z212" w:id="154"/>
    <w:p>
      <w:pPr>
        <w:spacing w:after="0"/>
        <w:ind w:left="0"/>
        <w:jc w:val="both"/>
      </w:pPr>
      <w:r>
        <w:rPr>
          <w:rFonts w:ascii="Times New Roman"/>
          <w:b w:val="false"/>
          <w:i w:val="false"/>
          <w:color w:val="000000"/>
          <w:sz w:val="28"/>
        </w:rPr>
        <w:t xml:space="preserve">
      в остальных видах спорта – "Мастер спорта Республики Казахстан"; </w:t>
      </w:r>
    </w:p>
    <w:bookmarkEnd w:id="154"/>
    <w:bookmarkStart w:name="z213" w:id="155"/>
    <w:p>
      <w:pPr>
        <w:spacing w:after="0"/>
        <w:ind w:left="0"/>
        <w:jc w:val="both"/>
      </w:pPr>
      <w:r>
        <w:rPr>
          <w:rFonts w:ascii="Times New Roman"/>
          <w:b w:val="false"/>
          <w:i w:val="false"/>
          <w:color w:val="000000"/>
          <w:sz w:val="28"/>
        </w:rPr>
        <w:t>
      3) группы спортивного совершенствования – группы спортсменов, прошедшие этап подготовки в учебно-тренировочных группах и получившие следующие спортивные звания и разряды:</w:t>
      </w:r>
    </w:p>
    <w:bookmarkEnd w:id="155"/>
    <w:bookmarkStart w:name="z214" w:id="156"/>
    <w:p>
      <w:pPr>
        <w:spacing w:after="0"/>
        <w:ind w:left="0"/>
        <w:jc w:val="both"/>
      </w:pPr>
      <w:r>
        <w:rPr>
          <w:rFonts w:ascii="Times New Roman"/>
          <w:b w:val="false"/>
          <w:i w:val="false"/>
          <w:color w:val="000000"/>
          <w:sz w:val="28"/>
        </w:rPr>
        <w:t>
      в игровых видах спорта, кокпаре, конькобежном спорте, легкой атлетике – 1 спортивный разряд;</w:t>
      </w:r>
    </w:p>
    <w:bookmarkEnd w:id="156"/>
    <w:bookmarkStart w:name="z215" w:id="157"/>
    <w:p>
      <w:pPr>
        <w:spacing w:after="0"/>
        <w:ind w:left="0"/>
        <w:jc w:val="both"/>
      </w:pPr>
      <w:r>
        <w:rPr>
          <w:rFonts w:ascii="Times New Roman"/>
          <w:b w:val="false"/>
          <w:i w:val="false"/>
          <w:color w:val="000000"/>
          <w:sz w:val="28"/>
        </w:rPr>
        <w:t>
      в остальных видах спорта – "Кандидат в мастера спорта Республики Казахстан";</w:t>
      </w:r>
    </w:p>
    <w:bookmarkEnd w:id="157"/>
    <w:bookmarkStart w:name="z216" w:id="158"/>
    <w:p>
      <w:pPr>
        <w:spacing w:after="0"/>
        <w:ind w:left="0"/>
        <w:jc w:val="both"/>
      </w:pPr>
      <w:r>
        <w:rPr>
          <w:rFonts w:ascii="Times New Roman"/>
          <w:b w:val="false"/>
          <w:i w:val="false"/>
          <w:color w:val="000000"/>
          <w:sz w:val="28"/>
        </w:rPr>
        <w:t xml:space="preserve">
      4) старший тренер отделения по виду спорта – тренер по спорту, осуществляющий общее руководство составом тренеров (не менее трех тренеров-преподавателей с полной нагрузкой) по виду спорта и занимающийся непосредственно тренерской деятельностью; </w:t>
      </w:r>
    </w:p>
    <w:bookmarkEnd w:id="158"/>
    <w:bookmarkStart w:name="z217" w:id="159"/>
    <w:p>
      <w:pPr>
        <w:spacing w:after="0"/>
        <w:ind w:left="0"/>
        <w:jc w:val="both"/>
      </w:pPr>
      <w:r>
        <w:rPr>
          <w:rFonts w:ascii="Times New Roman"/>
          <w:b w:val="false"/>
          <w:i w:val="false"/>
          <w:color w:val="000000"/>
          <w:sz w:val="28"/>
        </w:rPr>
        <w:t>
      5) постоянный состав – спортсмены, зачисленные приказом руководителя в контингент ШВСМ.</w:t>
      </w:r>
    </w:p>
    <w:bookmarkEnd w:id="159"/>
    <w:bookmarkStart w:name="z218" w:id="160"/>
    <w:p>
      <w:pPr>
        <w:spacing w:after="0"/>
        <w:ind w:left="0"/>
        <w:jc w:val="both"/>
      </w:pPr>
      <w:r>
        <w:rPr>
          <w:rFonts w:ascii="Times New Roman"/>
          <w:b w:val="false"/>
          <w:i w:val="false"/>
          <w:color w:val="000000"/>
          <w:sz w:val="28"/>
        </w:rPr>
        <w:t>
      4. Условиями для создания ШВСМ является наличие:</w:t>
      </w:r>
    </w:p>
    <w:bookmarkEnd w:id="160"/>
    <w:bookmarkStart w:name="z219" w:id="161"/>
    <w:p>
      <w:pPr>
        <w:spacing w:after="0"/>
        <w:ind w:left="0"/>
        <w:jc w:val="both"/>
      </w:pPr>
      <w:r>
        <w:rPr>
          <w:rFonts w:ascii="Times New Roman"/>
          <w:b w:val="false"/>
          <w:i w:val="false"/>
          <w:color w:val="000000"/>
          <w:sz w:val="28"/>
        </w:rPr>
        <w:t>
      1) квалифицированного тренерско-преподавательского состава (не ниже высшего уровня квалификации первой категории), способного организовать и качественно проводить учебно-тренировочный процесс в соответствии с современными достижениями науки и практики;</w:t>
      </w:r>
    </w:p>
    <w:bookmarkEnd w:id="161"/>
    <w:bookmarkStart w:name="z220" w:id="162"/>
    <w:p>
      <w:pPr>
        <w:spacing w:after="0"/>
        <w:ind w:left="0"/>
        <w:jc w:val="both"/>
      </w:pPr>
      <w:r>
        <w:rPr>
          <w:rFonts w:ascii="Times New Roman"/>
          <w:b w:val="false"/>
          <w:i w:val="false"/>
          <w:color w:val="000000"/>
          <w:sz w:val="28"/>
        </w:rPr>
        <w:t>
      2) материально-технической базы (собственной или арендуемой) по виду спорта, позволяющей обеспечить в полном объеме учебно-тренировочный и воспитательный процесс спортсменов, восстановительные мероприятия, эффективный отдых и рациональное питание спортсменов;</w:t>
      </w:r>
    </w:p>
    <w:bookmarkEnd w:id="162"/>
    <w:bookmarkStart w:name="z221" w:id="163"/>
    <w:p>
      <w:pPr>
        <w:spacing w:after="0"/>
        <w:ind w:left="0"/>
        <w:jc w:val="both"/>
      </w:pPr>
      <w:r>
        <w:rPr>
          <w:rFonts w:ascii="Times New Roman"/>
          <w:b w:val="false"/>
          <w:i w:val="false"/>
          <w:color w:val="000000"/>
          <w:sz w:val="28"/>
        </w:rPr>
        <w:t>
      3) спортсменов, по возрасту и уровню подготовленности отвечающих требованиям, предъявляемым для групп спортивного совершенствования и высшего спортивного мастерства;</w:t>
      </w:r>
    </w:p>
    <w:bookmarkEnd w:id="163"/>
    <w:bookmarkStart w:name="z222" w:id="164"/>
    <w:p>
      <w:pPr>
        <w:spacing w:after="0"/>
        <w:ind w:left="0"/>
        <w:jc w:val="both"/>
      </w:pPr>
      <w:r>
        <w:rPr>
          <w:rFonts w:ascii="Times New Roman"/>
          <w:b w:val="false"/>
          <w:i w:val="false"/>
          <w:color w:val="000000"/>
          <w:sz w:val="28"/>
        </w:rPr>
        <w:t>
      4) медицинского обеспечения спортсменов.</w:t>
      </w:r>
    </w:p>
    <w:bookmarkEnd w:id="164"/>
    <w:bookmarkStart w:name="z223" w:id="165"/>
    <w:p>
      <w:pPr>
        <w:spacing w:after="0"/>
        <w:ind w:left="0"/>
        <w:jc w:val="both"/>
      </w:pPr>
      <w:r>
        <w:rPr>
          <w:rFonts w:ascii="Times New Roman"/>
          <w:b w:val="false"/>
          <w:i w:val="false"/>
          <w:color w:val="000000"/>
          <w:sz w:val="28"/>
        </w:rPr>
        <w:t>
      5. Целью деятельности ШВСМ является осуществление круглогодичного учебно-тренировочного процесса, спортивно-методической деятельности по видам спорта высших достижений, направленной на достижение спортсменами высоких спортивных результатов.</w:t>
      </w:r>
    </w:p>
    <w:bookmarkEnd w:id="165"/>
    <w:bookmarkStart w:name="z224" w:id="166"/>
    <w:p>
      <w:pPr>
        <w:spacing w:after="0"/>
        <w:ind w:left="0"/>
        <w:jc w:val="both"/>
      </w:pPr>
      <w:r>
        <w:rPr>
          <w:rFonts w:ascii="Times New Roman"/>
          <w:b w:val="false"/>
          <w:i w:val="false"/>
          <w:color w:val="000000"/>
          <w:sz w:val="28"/>
        </w:rPr>
        <w:t>
      6. Задачами ШВСМ являются:</w:t>
      </w:r>
    </w:p>
    <w:bookmarkEnd w:id="166"/>
    <w:bookmarkStart w:name="z225" w:id="167"/>
    <w:p>
      <w:pPr>
        <w:spacing w:after="0"/>
        <w:ind w:left="0"/>
        <w:jc w:val="both"/>
      </w:pPr>
      <w:r>
        <w:rPr>
          <w:rFonts w:ascii="Times New Roman"/>
          <w:b w:val="false"/>
          <w:i w:val="false"/>
          <w:color w:val="000000"/>
          <w:sz w:val="28"/>
        </w:rPr>
        <w:t>
      1) отбор и подготовка спортсменов в основной состав национальных команд Республики Казахстан по видам спорта;</w:t>
      </w:r>
    </w:p>
    <w:bookmarkEnd w:id="167"/>
    <w:bookmarkStart w:name="z226" w:id="168"/>
    <w:p>
      <w:pPr>
        <w:spacing w:after="0"/>
        <w:ind w:left="0"/>
        <w:jc w:val="both"/>
      </w:pPr>
      <w:r>
        <w:rPr>
          <w:rFonts w:ascii="Times New Roman"/>
          <w:b w:val="false"/>
          <w:i w:val="false"/>
          <w:color w:val="000000"/>
          <w:sz w:val="28"/>
        </w:rPr>
        <w:t>
      2) обеспечение организации и проведения учебно-тренировочного процесса,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bookmarkEnd w:id="168"/>
    <w:bookmarkStart w:name="z227" w:id="169"/>
    <w:p>
      <w:pPr>
        <w:spacing w:after="0"/>
        <w:ind w:left="0"/>
        <w:jc w:val="both"/>
      </w:pPr>
      <w:r>
        <w:rPr>
          <w:rFonts w:ascii="Times New Roman"/>
          <w:b w:val="false"/>
          <w:i w:val="false"/>
          <w:color w:val="000000"/>
          <w:sz w:val="28"/>
        </w:rPr>
        <w:t>
      3) обеспечение участия и успешного выступления спортсменов на спортивных соревнованиях;</w:t>
      </w:r>
    </w:p>
    <w:bookmarkEnd w:id="169"/>
    <w:bookmarkStart w:name="z228" w:id="170"/>
    <w:p>
      <w:pPr>
        <w:spacing w:after="0"/>
        <w:ind w:left="0"/>
        <w:jc w:val="both"/>
      </w:pPr>
      <w:r>
        <w:rPr>
          <w:rFonts w:ascii="Times New Roman"/>
          <w:b w:val="false"/>
          <w:i w:val="false"/>
          <w:color w:val="000000"/>
          <w:sz w:val="28"/>
        </w:rPr>
        <w:t>
      4) осуществление материально-технического, методического, медико-биологического обеспечения подготовительного процесса спортсменов ШВСМ;</w:t>
      </w:r>
    </w:p>
    <w:bookmarkEnd w:id="170"/>
    <w:bookmarkStart w:name="z229" w:id="171"/>
    <w:p>
      <w:pPr>
        <w:spacing w:after="0"/>
        <w:ind w:left="0"/>
        <w:jc w:val="both"/>
      </w:pPr>
      <w:r>
        <w:rPr>
          <w:rFonts w:ascii="Times New Roman"/>
          <w:b w:val="false"/>
          <w:i w:val="false"/>
          <w:color w:val="000000"/>
          <w:sz w:val="28"/>
        </w:rPr>
        <w:t>
      5) повышение профессиональной квалификации тренерско-преподавательского состава и других специалистов ШВСМ.";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31" w:id="172"/>
    <w:p>
      <w:pPr>
        <w:spacing w:after="0"/>
        <w:ind w:left="0"/>
        <w:jc w:val="both"/>
      </w:pPr>
      <w:r>
        <w:rPr>
          <w:rFonts w:ascii="Times New Roman"/>
          <w:b w:val="false"/>
          <w:i w:val="false"/>
          <w:color w:val="000000"/>
          <w:sz w:val="28"/>
        </w:rPr>
        <w:t>
      "8. Зачисление, перевод по годам обучения, выпуск, отчисление спортсменов оформляется приказом руководителя ШВСМ.</w:t>
      </w:r>
    </w:p>
    <w:bookmarkEnd w:id="172"/>
    <w:bookmarkStart w:name="z232" w:id="173"/>
    <w:p>
      <w:pPr>
        <w:spacing w:after="0"/>
        <w:ind w:left="0"/>
        <w:jc w:val="both"/>
      </w:pPr>
      <w:r>
        <w:rPr>
          <w:rFonts w:ascii="Times New Roman"/>
          <w:b w:val="false"/>
          <w:i w:val="false"/>
          <w:color w:val="000000"/>
          <w:sz w:val="28"/>
        </w:rPr>
        <w:t>
      9. В республиканские ШВСМ зачисляются спортсмены – чемпионы и призеры республиканских спортивных соревнований.</w:t>
      </w:r>
    </w:p>
    <w:bookmarkEnd w:id="173"/>
    <w:bookmarkStart w:name="z233" w:id="174"/>
    <w:p>
      <w:pPr>
        <w:spacing w:after="0"/>
        <w:ind w:left="0"/>
        <w:jc w:val="both"/>
      </w:pPr>
      <w:r>
        <w:rPr>
          <w:rFonts w:ascii="Times New Roman"/>
          <w:b w:val="false"/>
          <w:i w:val="false"/>
          <w:color w:val="000000"/>
          <w:sz w:val="28"/>
        </w:rPr>
        <w:t>
      В областные, города республиканского значения, столицы и городские (районные) ШВСМ зачисляются спортсмены - чемпионы и призеры республиканских спортивных соревнований, областных (городов республиканского значения, столицы) чемпионатов по видам спорта.</w:t>
      </w:r>
    </w:p>
    <w:bookmarkEnd w:id="174"/>
    <w:bookmarkStart w:name="z234" w:id="175"/>
    <w:p>
      <w:pPr>
        <w:spacing w:after="0"/>
        <w:ind w:left="0"/>
        <w:jc w:val="both"/>
      </w:pPr>
      <w:r>
        <w:rPr>
          <w:rFonts w:ascii="Times New Roman"/>
          <w:b w:val="false"/>
          <w:i w:val="false"/>
          <w:color w:val="000000"/>
          <w:sz w:val="28"/>
        </w:rPr>
        <w:t>
      10. Контингент ШВСМ имеет постоянный и переменный состав спортсменов, укомплектованный не менее чем на 50 % членами национальных команд Республики Казахстан, команд областей, городов республиканского значения, столицы по видам спорта высших достижений.";</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36" w:id="176"/>
    <w:p>
      <w:pPr>
        <w:spacing w:after="0"/>
        <w:ind w:left="0"/>
        <w:jc w:val="both"/>
      </w:pPr>
      <w:r>
        <w:rPr>
          <w:rFonts w:ascii="Times New Roman"/>
          <w:b w:val="false"/>
          <w:i w:val="false"/>
          <w:color w:val="000000"/>
          <w:sz w:val="28"/>
        </w:rPr>
        <w:t>
      "12. Учебно-тренировочный процесс в отделениях по видам спорта проводятся в соответствии с национальными стандартами спортивной подготовки, рассчитанным на 52 недели, включая участие в учебно-тренировочных сборах, спортивных соревнованиях, спортивно-оздоровительных лагерях.</w:t>
      </w:r>
    </w:p>
    <w:bookmarkEnd w:id="176"/>
    <w:bookmarkStart w:name="z237" w:id="177"/>
    <w:p>
      <w:pPr>
        <w:spacing w:after="0"/>
        <w:ind w:left="0"/>
        <w:jc w:val="both"/>
      </w:pPr>
      <w:r>
        <w:rPr>
          <w:rFonts w:ascii="Times New Roman"/>
          <w:b w:val="false"/>
          <w:i w:val="false"/>
          <w:color w:val="000000"/>
          <w:sz w:val="28"/>
        </w:rPr>
        <w:t>
      13. Контингент ШВСМ формируется из числа спортсменов, входящих в группы спортивного совершенствования и высшего спортивного мастерства. Возраст спортсменов, зачисленных в группы спортивного совершенствования и высшего спортивного мастерства, не ограничивается при условии ежегодного подтверждения установленных спортивных нормативов и требований данных групп.</w:t>
      </w:r>
    </w:p>
    <w:bookmarkEnd w:id="177"/>
    <w:bookmarkStart w:name="z238" w:id="178"/>
    <w:p>
      <w:pPr>
        <w:spacing w:after="0"/>
        <w:ind w:left="0"/>
        <w:jc w:val="both"/>
      </w:pPr>
      <w:r>
        <w:rPr>
          <w:rFonts w:ascii="Times New Roman"/>
          <w:b w:val="false"/>
          <w:i w:val="false"/>
          <w:color w:val="000000"/>
          <w:sz w:val="28"/>
        </w:rPr>
        <w:t xml:space="preserve">
      Группы высшего спортивного мастерства формируется из победителей и призеров главных республиканских спортивных соревнований, участников международных спортивных соревнований года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14 мая 2015 года № 179 "Об утверждении Перечня видов соревнований, учебно-тренировочных сборов и их классификаций" (зарегистрирован в Реестре государственной регистрации нормативных правовых актов под № 11437).";</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240" w:id="179"/>
    <w:p>
      <w:pPr>
        <w:spacing w:after="0"/>
        <w:ind w:left="0"/>
        <w:jc w:val="both"/>
      </w:pPr>
      <w:r>
        <w:rPr>
          <w:rFonts w:ascii="Times New Roman"/>
          <w:b w:val="false"/>
          <w:i w:val="false"/>
          <w:color w:val="000000"/>
          <w:sz w:val="28"/>
        </w:rPr>
        <w:t>
      "17. Для подготовки спортсменов ШВСМ в пределах своего финансирования проводит учебно-тренировочные сборы продолжительностью до 18 календарных дней для общей физической подготовки, специальной подготовки и тактико-технической подготовки;</w:t>
      </w:r>
    </w:p>
    <w:bookmarkEnd w:id="179"/>
    <w:bookmarkStart w:name="z241" w:id="180"/>
    <w:p>
      <w:pPr>
        <w:spacing w:after="0"/>
        <w:ind w:left="0"/>
        <w:jc w:val="both"/>
      </w:pPr>
      <w:r>
        <w:rPr>
          <w:rFonts w:ascii="Times New Roman"/>
          <w:b w:val="false"/>
          <w:i w:val="false"/>
          <w:color w:val="000000"/>
          <w:sz w:val="28"/>
        </w:rPr>
        <w:t xml:space="preserve">
      до 7 календарных дней для проведения обследований спортсменов; </w:t>
      </w:r>
    </w:p>
    <w:bookmarkEnd w:id="180"/>
    <w:bookmarkStart w:name="z242" w:id="181"/>
    <w:p>
      <w:pPr>
        <w:spacing w:after="0"/>
        <w:ind w:left="0"/>
        <w:jc w:val="both"/>
      </w:pPr>
      <w:r>
        <w:rPr>
          <w:rFonts w:ascii="Times New Roman"/>
          <w:b w:val="false"/>
          <w:i w:val="false"/>
          <w:color w:val="000000"/>
          <w:sz w:val="28"/>
        </w:rPr>
        <w:t>
      до 12 календарных дней – восстановительные;</w:t>
      </w:r>
    </w:p>
    <w:bookmarkEnd w:id="181"/>
    <w:bookmarkStart w:name="z243" w:id="182"/>
    <w:p>
      <w:pPr>
        <w:spacing w:after="0"/>
        <w:ind w:left="0"/>
        <w:jc w:val="both"/>
      </w:pPr>
      <w:r>
        <w:rPr>
          <w:rFonts w:ascii="Times New Roman"/>
          <w:b w:val="false"/>
          <w:i w:val="false"/>
          <w:color w:val="000000"/>
          <w:sz w:val="28"/>
        </w:rPr>
        <w:t xml:space="preserve">
      до 18 дней к республиканским соревнованиям и турнирам; </w:t>
      </w:r>
    </w:p>
    <w:bookmarkEnd w:id="182"/>
    <w:bookmarkStart w:name="z244" w:id="183"/>
    <w:p>
      <w:pPr>
        <w:spacing w:after="0"/>
        <w:ind w:left="0"/>
        <w:jc w:val="both"/>
      </w:pPr>
      <w:r>
        <w:rPr>
          <w:rFonts w:ascii="Times New Roman"/>
          <w:b w:val="false"/>
          <w:i w:val="false"/>
          <w:color w:val="000000"/>
          <w:sz w:val="28"/>
        </w:rPr>
        <w:t>
      до 21 дня к чемпионатам и Кубкам Республики Казахстан;</w:t>
      </w:r>
    </w:p>
    <w:bookmarkEnd w:id="183"/>
    <w:bookmarkStart w:name="z245" w:id="184"/>
    <w:p>
      <w:pPr>
        <w:spacing w:after="0"/>
        <w:ind w:left="0"/>
        <w:jc w:val="both"/>
      </w:pPr>
      <w:r>
        <w:rPr>
          <w:rFonts w:ascii="Times New Roman"/>
          <w:b w:val="false"/>
          <w:i w:val="false"/>
          <w:color w:val="000000"/>
          <w:sz w:val="28"/>
        </w:rPr>
        <w:t>
      до 24 дней к международным соревнованиям.</w:t>
      </w:r>
    </w:p>
    <w:bookmarkEnd w:id="184"/>
    <w:bookmarkStart w:name="z246" w:id="185"/>
    <w:p>
      <w:pPr>
        <w:spacing w:after="0"/>
        <w:ind w:left="0"/>
        <w:jc w:val="both"/>
      </w:pPr>
      <w:r>
        <w:rPr>
          <w:rFonts w:ascii="Times New Roman"/>
          <w:b w:val="false"/>
          <w:i w:val="false"/>
          <w:color w:val="000000"/>
          <w:sz w:val="28"/>
        </w:rPr>
        <w:t>
      18. Открытие групп спортивного совершенствования в областных и городских (районных) ШВСМ производится решением руководителя ШВСМ по согласованию с соответствующим местным исполнительным органом.</w:t>
      </w:r>
    </w:p>
    <w:bookmarkEnd w:id="185"/>
    <w:bookmarkStart w:name="z247" w:id="186"/>
    <w:p>
      <w:pPr>
        <w:spacing w:after="0"/>
        <w:ind w:left="0"/>
        <w:jc w:val="both"/>
      </w:pPr>
      <w:r>
        <w:rPr>
          <w:rFonts w:ascii="Times New Roman"/>
          <w:b w:val="false"/>
          <w:i w:val="false"/>
          <w:color w:val="000000"/>
          <w:sz w:val="28"/>
        </w:rPr>
        <w:t>
      Открытие групп спортивного совершенствования в республиканских ШВСМ, групп высшего спортивного мастерства в ШВСМ производится решением руководителя ШВСМ, по согласованию с уполномоченным органом.</w:t>
      </w:r>
    </w:p>
    <w:bookmarkEnd w:id="186"/>
    <w:bookmarkStart w:name="z248" w:id="187"/>
    <w:p>
      <w:pPr>
        <w:spacing w:after="0"/>
        <w:ind w:left="0"/>
        <w:jc w:val="both"/>
      </w:pPr>
      <w:r>
        <w:rPr>
          <w:rFonts w:ascii="Times New Roman"/>
          <w:b w:val="false"/>
          <w:i w:val="false"/>
          <w:color w:val="000000"/>
          <w:sz w:val="28"/>
        </w:rPr>
        <w:t>
      19. Участниками спортивной подготовки в ШВСМ являются:</w:t>
      </w:r>
    </w:p>
    <w:bookmarkEnd w:id="187"/>
    <w:bookmarkStart w:name="z249" w:id="188"/>
    <w:p>
      <w:pPr>
        <w:spacing w:after="0"/>
        <w:ind w:left="0"/>
        <w:jc w:val="both"/>
      </w:pPr>
      <w:r>
        <w:rPr>
          <w:rFonts w:ascii="Times New Roman"/>
          <w:b w:val="false"/>
          <w:i w:val="false"/>
          <w:color w:val="000000"/>
          <w:sz w:val="28"/>
        </w:rPr>
        <w:t>
      1) спортсмены, зачисленные в состав национальных команд Республики Казахстан, команд областей, городов республиканского значения, столицы по видам спорта высших достижений;</w:t>
      </w:r>
    </w:p>
    <w:bookmarkEnd w:id="188"/>
    <w:bookmarkStart w:name="z250" w:id="189"/>
    <w:p>
      <w:pPr>
        <w:spacing w:after="0"/>
        <w:ind w:left="0"/>
        <w:jc w:val="both"/>
      </w:pPr>
      <w:r>
        <w:rPr>
          <w:rFonts w:ascii="Times New Roman"/>
          <w:b w:val="false"/>
          <w:i w:val="false"/>
          <w:color w:val="000000"/>
          <w:sz w:val="28"/>
        </w:rPr>
        <w:t>
      2) старшие тренера отделений по видам спорта, квалифицированные тренеры-преподаватели;</w:t>
      </w:r>
    </w:p>
    <w:bookmarkEnd w:id="189"/>
    <w:bookmarkStart w:name="z251" w:id="190"/>
    <w:p>
      <w:pPr>
        <w:spacing w:after="0"/>
        <w:ind w:left="0"/>
        <w:jc w:val="both"/>
      </w:pPr>
      <w:r>
        <w:rPr>
          <w:rFonts w:ascii="Times New Roman"/>
          <w:b w:val="false"/>
          <w:i w:val="false"/>
          <w:color w:val="000000"/>
          <w:sz w:val="28"/>
        </w:rPr>
        <w:t>
      3) врачи, методисты, массажисты, психологи, специалисты в области физической культуры и спорта, привлекаемые ШВСМ к подготовке спортсменов.";</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254" w:id="191"/>
    <w:p>
      <w:pPr>
        <w:spacing w:after="0"/>
        <w:ind w:left="0"/>
        <w:jc w:val="both"/>
      </w:pPr>
      <w:r>
        <w:rPr>
          <w:rFonts w:ascii="Times New Roman"/>
          <w:b w:val="false"/>
          <w:i w:val="false"/>
          <w:color w:val="000000"/>
          <w:sz w:val="28"/>
        </w:rPr>
        <w:t>
      "31. Тренер-преподаватель осуществляет отбор спортсменов для зачисления в ШВСМ, ведет учебно-тренировочную и воспитательную работу согласно индивидуальным планам, обеспечивает рост спортивного мастерства спортсменов, содействует исключению случаев применения спортсменами, запрещенных субстанции и (или) методов в спорте, разрабатывает годовые и текущие планы подготовки спортсменов, ведет систематический учет и анализ.</w:t>
      </w:r>
    </w:p>
    <w:bookmarkEnd w:id="191"/>
    <w:bookmarkStart w:name="z255" w:id="192"/>
    <w:p>
      <w:pPr>
        <w:spacing w:after="0"/>
        <w:ind w:left="0"/>
        <w:jc w:val="both"/>
      </w:pPr>
      <w:r>
        <w:rPr>
          <w:rFonts w:ascii="Times New Roman"/>
          <w:b w:val="false"/>
          <w:i w:val="false"/>
          <w:color w:val="000000"/>
          <w:sz w:val="28"/>
        </w:rPr>
        <w:t>
      32. Инструктор и методист осуществляют методическое обеспечение и координацию работы по отбору спортсменов для зачисления в ШВСМ, организации учебно-тренировочного и воспитательного процесса, осуществляют контроль за комплектованием групп, содержанием, результатами учебно-тренировочного и воспитательного процесса, организует работу по повышению квалификации тренеров-преподавателей, ведут статистический учет результатов работы ШВСМ, отделения или этапа подготовки, участвует в подготовке статистического отчета о результатах деятельности ШВСМ.</w:t>
      </w:r>
    </w:p>
    <w:bookmarkEnd w:id="192"/>
    <w:bookmarkStart w:name="z256" w:id="193"/>
    <w:p>
      <w:pPr>
        <w:spacing w:after="0"/>
        <w:ind w:left="0"/>
        <w:jc w:val="both"/>
      </w:pPr>
      <w:r>
        <w:rPr>
          <w:rFonts w:ascii="Times New Roman"/>
          <w:b w:val="false"/>
          <w:i w:val="false"/>
          <w:color w:val="000000"/>
          <w:sz w:val="28"/>
        </w:rPr>
        <w:t>
      33. Руководитель, заместитель руководителя, инструктор и методист ШВСМ ведут тренерско-преподавательскую работу при наличии соответствующего высшего профессионального образования и квалификационной категории. При этом нагрузка за тренерско-преподавательскую работу не должна превышать 0,5 ставки.</w:t>
      </w:r>
    </w:p>
    <w:bookmarkEnd w:id="193"/>
    <w:bookmarkStart w:name="z257" w:id="194"/>
    <w:p>
      <w:pPr>
        <w:spacing w:after="0"/>
        <w:ind w:left="0"/>
        <w:jc w:val="both"/>
      </w:pPr>
      <w:r>
        <w:rPr>
          <w:rFonts w:ascii="Times New Roman"/>
          <w:b w:val="false"/>
          <w:i w:val="false"/>
          <w:color w:val="000000"/>
          <w:sz w:val="28"/>
        </w:rPr>
        <w:t>
      34. В ШВСМ создается педагогический совет, положение и состав которого утверждается руководителем ШВСМ.</w:t>
      </w:r>
    </w:p>
    <w:bookmarkEnd w:id="194"/>
    <w:bookmarkStart w:name="z258" w:id="195"/>
    <w:p>
      <w:pPr>
        <w:spacing w:after="0"/>
        <w:ind w:left="0"/>
        <w:jc w:val="both"/>
      </w:pPr>
      <w:r>
        <w:rPr>
          <w:rFonts w:ascii="Times New Roman"/>
          <w:b w:val="false"/>
          <w:i w:val="false"/>
          <w:color w:val="000000"/>
          <w:sz w:val="28"/>
        </w:rPr>
        <w:t>
      Педагогический совет проводится не реже одного раза в квартал. Педагогический совет рассматривает вопросы работы ШВСМ, тренерских советов отделений по видам спорта, методики подготовки спортсменов высокого класса, распространения передового опыта работы учебно-тренировочной, воспитательной, организационно-методической работы.</w:t>
      </w:r>
    </w:p>
    <w:bookmarkEnd w:id="195"/>
    <w:bookmarkStart w:name="z259" w:id="196"/>
    <w:p>
      <w:pPr>
        <w:spacing w:after="0"/>
        <w:ind w:left="0"/>
        <w:jc w:val="both"/>
      </w:pPr>
      <w:r>
        <w:rPr>
          <w:rFonts w:ascii="Times New Roman"/>
          <w:b w:val="false"/>
          <w:i w:val="false"/>
          <w:color w:val="000000"/>
          <w:sz w:val="28"/>
        </w:rPr>
        <w:t>
      35. В отделениях по видам спорта создаются тренерские советы, положение и составы которых утверждаются руководителем ШВСМ.</w:t>
      </w:r>
    </w:p>
    <w:bookmarkEnd w:id="196"/>
    <w:bookmarkStart w:name="z260" w:id="197"/>
    <w:p>
      <w:pPr>
        <w:spacing w:after="0"/>
        <w:ind w:left="0"/>
        <w:jc w:val="both"/>
      </w:pPr>
      <w:r>
        <w:rPr>
          <w:rFonts w:ascii="Times New Roman"/>
          <w:b w:val="false"/>
          <w:i w:val="false"/>
          <w:color w:val="000000"/>
          <w:sz w:val="28"/>
        </w:rPr>
        <w:t>
      Тренерские советы проводятся под руководством старших тренеров отделений по видам спорта не реже одного раза в месяц. На заседаниях тренерских советов рассматриваются вопросы учебно-тренировочной и воспитательной работы, выполнение индивидуальных планов подготовки спортсменов, участия в соревнованиях, заслушивается сообщения и доклады тренеров-преподавателей по совершенствованию методики тренировочного процесса.";</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62" w:id="198"/>
    <w:p>
      <w:pPr>
        <w:spacing w:after="0"/>
        <w:ind w:left="0"/>
        <w:jc w:val="both"/>
      </w:pPr>
      <w:r>
        <w:rPr>
          <w:rFonts w:ascii="Times New Roman"/>
          <w:b w:val="false"/>
          <w:i w:val="false"/>
          <w:color w:val="000000"/>
          <w:sz w:val="28"/>
        </w:rPr>
        <w:t>
      "39. ШВСМ организует и проводит воспитательную работу по плану, утвержденному руководителем ШВСМ.";</w:t>
      </w:r>
    </w:p>
    <w:bookmarkEnd w:id="198"/>
    <w:bookmarkStart w:name="z263" w:id="199"/>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приложению 2</w:t>
      </w:r>
      <w:r>
        <w:rPr>
          <w:rFonts w:ascii="Times New Roman"/>
          <w:b w:val="false"/>
          <w:i w:val="false"/>
          <w:color w:val="000000"/>
          <w:sz w:val="28"/>
        </w:rPr>
        <w:t xml:space="preserve"> к Правилам деятельности школ высшего спортивного мастерства, в которых осуществляется учебно-тренировочный процесс по подготовке спортивного резерва и спортсменов высокого класса: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примечания</w:t>
      </w:r>
      <w:r>
        <w:rPr>
          <w:rFonts w:ascii="Times New Roman"/>
          <w:b w:val="false"/>
          <w:i w:val="false"/>
          <w:color w:val="000000"/>
          <w:sz w:val="28"/>
        </w:rPr>
        <w:t xml:space="preserve"> изложить в следующей редакции: </w:t>
      </w:r>
    </w:p>
    <w:bookmarkStart w:name="z265" w:id="200"/>
    <w:p>
      <w:pPr>
        <w:spacing w:after="0"/>
        <w:ind w:left="0"/>
        <w:jc w:val="both"/>
      </w:pPr>
      <w:r>
        <w:rPr>
          <w:rFonts w:ascii="Times New Roman"/>
          <w:b w:val="false"/>
          <w:i w:val="false"/>
          <w:color w:val="000000"/>
          <w:sz w:val="28"/>
        </w:rPr>
        <w:t>
      "Примечания:</w:t>
      </w:r>
    </w:p>
    <w:bookmarkEnd w:id="200"/>
    <w:bookmarkStart w:name="z266" w:id="201"/>
    <w:p>
      <w:pPr>
        <w:spacing w:after="0"/>
        <w:ind w:left="0"/>
        <w:jc w:val="both"/>
      </w:pPr>
      <w:r>
        <w:rPr>
          <w:rFonts w:ascii="Times New Roman"/>
          <w:b w:val="false"/>
          <w:i w:val="false"/>
          <w:color w:val="000000"/>
          <w:sz w:val="28"/>
        </w:rPr>
        <w:t>
      1. Количество человек в группах по видам спорта относящихся к первой, второй, третьей, четвертой и пятой группе:</w:t>
      </w:r>
    </w:p>
    <w:bookmarkEnd w:id="201"/>
    <w:bookmarkStart w:name="z267" w:id="202"/>
    <w:p>
      <w:pPr>
        <w:spacing w:after="0"/>
        <w:ind w:left="0"/>
        <w:jc w:val="both"/>
      </w:pPr>
      <w:r>
        <w:rPr>
          <w:rFonts w:ascii="Times New Roman"/>
          <w:b w:val="false"/>
          <w:i w:val="false"/>
          <w:color w:val="000000"/>
          <w:sz w:val="28"/>
        </w:rPr>
        <w:t>
      1) первая группа: биатлон, спортивная гимнастика, художественная гимнастика, горнолыжный спорт, лыжное двоеборье, лыжные гонки, конькобежный спорт, шорт-трек, конный спорт, легкая атлетика, парусный спорт, прыжки в воду, батутная гимнастика, прыжки на лыжах с трамплина, плавание, артистическое плавание, скалолазание, стрельба из лука, пулевая стрельба, стендовая стрельба, современное пятиборье, фигурное катание на коньках, фристайл, фехтование, велосипедный спорт (велотрек, шоссе, маутинбайк), триатлон, настольный теннис;</w:t>
      </w:r>
    </w:p>
    <w:bookmarkEnd w:id="202"/>
    <w:bookmarkStart w:name="z268" w:id="203"/>
    <w:p>
      <w:pPr>
        <w:spacing w:after="0"/>
        <w:ind w:left="0"/>
        <w:jc w:val="both"/>
      </w:pPr>
      <w:r>
        <w:rPr>
          <w:rFonts w:ascii="Times New Roman"/>
          <w:b w:val="false"/>
          <w:i w:val="false"/>
          <w:color w:val="000000"/>
          <w:sz w:val="28"/>
        </w:rPr>
        <w:t>
      2) вторая группа: игровые виды спорта входящие в спорт высших достижений, кокпар;</w:t>
      </w:r>
    </w:p>
    <w:bookmarkEnd w:id="203"/>
    <w:bookmarkStart w:name="z269" w:id="204"/>
    <w:p>
      <w:pPr>
        <w:spacing w:after="0"/>
        <w:ind w:left="0"/>
        <w:jc w:val="both"/>
      </w:pPr>
      <w:r>
        <w:rPr>
          <w:rFonts w:ascii="Times New Roman"/>
          <w:b w:val="false"/>
          <w:i w:val="false"/>
          <w:color w:val="000000"/>
          <w:sz w:val="28"/>
        </w:rPr>
        <w:t>
      3) третья группа: все остальные виды спорта входящие в спорт высших достижений;</w:t>
      </w:r>
    </w:p>
    <w:bookmarkEnd w:id="204"/>
    <w:bookmarkStart w:name="z270" w:id="205"/>
    <w:p>
      <w:pPr>
        <w:spacing w:after="0"/>
        <w:ind w:left="0"/>
        <w:jc w:val="both"/>
      </w:pPr>
      <w:r>
        <w:rPr>
          <w:rFonts w:ascii="Times New Roman"/>
          <w:b w:val="false"/>
          <w:i w:val="false"/>
          <w:color w:val="000000"/>
          <w:sz w:val="28"/>
        </w:rPr>
        <w:t>
      4) четвертая группа: национальные виды конного спорта (бәйге, аударыспак, тенге ілу, жамбы ату), гребля на байдарках и каноэ, гребля академическая, пляжный волейбол;</w:t>
      </w:r>
    </w:p>
    <w:bookmarkEnd w:id="205"/>
    <w:bookmarkStart w:name="z271" w:id="206"/>
    <w:p>
      <w:pPr>
        <w:spacing w:after="0"/>
        <w:ind w:left="0"/>
        <w:jc w:val="both"/>
      </w:pPr>
      <w:r>
        <w:rPr>
          <w:rFonts w:ascii="Times New Roman"/>
          <w:b w:val="false"/>
          <w:i w:val="false"/>
          <w:color w:val="000000"/>
          <w:sz w:val="28"/>
        </w:rPr>
        <w:t>
      5) пятая группа: теннис, құсбегілік.";</w:t>
      </w:r>
    </w:p>
    <w:bookmarkEnd w:id="206"/>
    <w:bookmarkStart w:name="z272"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детско-юношеских клубов физической подготовки, в которых осуществляется учебно-тренировочный процесс по подготовке спортивного резерва и спортсменов высокого класса, утвержденных указанным приказом: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74" w:id="208"/>
    <w:p>
      <w:pPr>
        <w:spacing w:after="0"/>
        <w:ind w:left="0"/>
        <w:jc w:val="both"/>
      </w:pPr>
      <w:r>
        <w:rPr>
          <w:rFonts w:ascii="Times New Roman"/>
          <w:b w:val="false"/>
          <w:i w:val="false"/>
          <w:color w:val="000000"/>
          <w:sz w:val="28"/>
        </w:rPr>
        <w:t>
      "12. Непосредственное управление клубом осуществляет руководитель, назначаемый местным исполнительным органом города, района.</w:t>
      </w:r>
    </w:p>
    <w:bookmarkEnd w:id="208"/>
    <w:bookmarkStart w:name="z275" w:id="209"/>
    <w:p>
      <w:pPr>
        <w:spacing w:after="0"/>
        <w:ind w:left="0"/>
        <w:jc w:val="both"/>
      </w:pPr>
      <w:r>
        <w:rPr>
          <w:rFonts w:ascii="Times New Roman"/>
          <w:b w:val="false"/>
          <w:i w:val="false"/>
          <w:color w:val="000000"/>
          <w:sz w:val="28"/>
        </w:rPr>
        <w:t>
      13. Руководитель клуба по согласованию с местным исполнительным органом города, района утверждает штатное расписание клуба, должностные инструкции работников клуба, объем учебной нагрузки.</w:t>
      </w:r>
    </w:p>
    <w:bookmarkEnd w:id="209"/>
    <w:bookmarkStart w:name="z276" w:id="210"/>
    <w:p>
      <w:pPr>
        <w:spacing w:after="0"/>
        <w:ind w:left="0"/>
        <w:jc w:val="both"/>
      </w:pPr>
      <w:r>
        <w:rPr>
          <w:rFonts w:ascii="Times New Roman"/>
          <w:b w:val="false"/>
          <w:i w:val="false"/>
          <w:color w:val="000000"/>
          <w:sz w:val="28"/>
        </w:rPr>
        <w:t>
      14. Учебно-тренировочный процесс осуществляется на основе принципов динамики их развития, возможностей и особенностей усвоения ими учебного материала и перспективы развития обучающегося.</w:t>
      </w:r>
    </w:p>
    <w:bookmarkEnd w:id="210"/>
    <w:bookmarkStart w:name="z277" w:id="211"/>
    <w:p>
      <w:pPr>
        <w:spacing w:after="0"/>
        <w:ind w:left="0"/>
        <w:jc w:val="both"/>
      </w:pPr>
      <w:r>
        <w:rPr>
          <w:rFonts w:ascii="Times New Roman"/>
          <w:b w:val="false"/>
          <w:i w:val="false"/>
          <w:color w:val="000000"/>
          <w:sz w:val="28"/>
        </w:rPr>
        <w:t>
      Продолжительность занятий в течение учебной недели (3-4 дня) устанавливается педагогическим советом и утверждается руководителем клуба.</w:t>
      </w:r>
    </w:p>
    <w:bookmarkEnd w:id="211"/>
    <w:bookmarkStart w:name="z278" w:id="212"/>
    <w:p>
      <w:pPr>
        <w:spacing w:after="0"/>
        <w:ind w:left="0"/>
        <w:jc w:val="both"/>
      </w:pPr>
      <w:r>
        <w:rPr>
          <w:rFonts w:ascii="Times New Roman"/>
          <w:b w:val="false"/>
          <w:i w:val="false"/>
          <w:color w:val="000000"/>
          <w:sz w:val="28"/>
        </w:rPr>
        <w:t>
      Учебно-тренировочный процесс осуществляется в соответствии с национальным стандартом спортивной подготовки.</w:t>
      </w:r>
    </w:p>
    <w:bookmarkEnd w:id="212"/>
    <w:bookmarkStart w:name="z279" w:id="213"/>
    <w:p>
      <w:pPr>
        <w:spacing w:after="0"/>
        <w:ind w:left="0"/>
        <w:jc w:val="both"/>
      </w:pPr>
      <w:r>
        <w:rPr>
          <w:rFonts w:ascii="Times New Roman"/>
          <w:b w:val="false"/>
          <w:i w:val="false"/>
          <w:color w:val="000000"/>
          <w:sz w:val="28"/>
        </w:rPr>
        <w:t>
      15. Зачисление детей в клуб осуществляется путем представления заявления от родителей (законных представителей, опекунов, попечителей) на имя руководителя клуба, с приложением справки с места учебы, двух фотографий 3х4, медицинской справки о состоянии здоровья.</w:t>
      </w:r>
    </w:p>
    <w:bookmarkEnd w:id="213"/>
    <w:bookmarkStart w:name="z280" w:id="214"/>
    <w:p>
      <w:pPr>
        <w:spacing w:after="0"/>
        <w:ind w:left="0"/>
        <w:jc w:val="both"/>
      </w:pPr>
      <w:r>
        <w:rPr>
          <w:rFonts w:ascii="Times New Roman"/>
          <w:b w:val="false"/>
          <w:i w:val="false"/>
          <w:color w:val="000000"/>
          <w:sz w:val="28"/>
        </w:rPr>
        <w:t>
      Заявление с прилагаемыми документами рассматриваются педагогическим советом в течение 3-х рабочих дней.</w:t>
      </w:r>
    </w:p>
    <w:bookmarkEnd w:id="214"/>
    <w:bookmarkStart w:name="z281" w:id="215"/>
    <w:p>
      <w:pPr>
        <w:spacing w:after="0"/>
        <w:ind w:left="0"/>
        <w:jc w:val="both"/>
      </w:pPr>
      <w:r>
        <w:rPr>
          <w:rFonts w:ascii="Times New Roman"/>
          <w:b w:val="false"/>
          <w:i w:val="false"/>
          <w:color w:val="000000"/>
          <w:sz w:val="28"/>
        </w:rPr>
        <w:t>
      Основанием отказа зачисления в клуб является предоставление неполного пакета документов и отрицательное медицинское заключение.";</w:t>
      </w:r>
    </w:p>
    <w:bookmarkEnd w:id="215"/>
    <w:bookmarkStart w:name="z282"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профессиональных спортивных клубов, в которых осуществляется учебно-тренировочный процесс по подготовке спортивного резерва и спортсменов высокого класса, утвержденных указанным приказом:</w:t>
      </w:r>
    </w:p>
    <w:bookmarkEnd w:id="216"/>
    <w:bookmarkStart w:name="z283" w:id="217"/>
    <w:p>
      <w:pPr>
        <w:spacing w:after="0"/>
        <w:ind w:left="0"/>
        <w:jc w:val="both"/>
      </w:pPr>
      <w:r>
        <w:rPr>
          <w:rFonts w:ascii="Times New Roman"/>
          <w:b w:val="false"/>
          <w:i w:val="false"/>
          <w:color w:val="000000"/>
          <w:sz w:val="28"/>
        </w:rPr>
        <w:t>
      дополнить пунктом 7-1 следующего содержания:</w:t>
      </w:r>
    </w:p>
    <w:bookmarkEnd w:id="217"/>
    <w:bookmarkStart w:name="z284" w:id="218"/>
    <w:p>
      <w:pPr>
        <w:spacing w:after="0"/>
        <w:ind w:left="0"/>
        <w:jc w:val="both"/>
      </w:pPr>
      <w:r>
        <w:rPr>
          <w:rFonts w:ascii="Times New Roman"/>
          <w:b w:val="false"/>
          <w:i w:val="false"/>
          <w:color w:val="000000"/>
          <w:sz w:val="28"/>
        </w:rPr>
        <w:t>
      "7-1. Учебно-тренировочный процесс осуществляется в соответствии с национальным стандартом спортивной подготовки.";</w:t>
      </w:r>
    </w:p>
    <w:bookmarkEnd w:id="218"/>
    <w:bookmarkStart w:name="z285"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Центра спортивной подготовки для лиц с ограниченными физическими возможностями, в котором осуществляется учебно-тренировочный процесс по подготовке спортивного резерва и спортсменов с инвалидностью высокого класса, утвержденный указанным приказом:</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7" w:id="22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20"/>
    <w:bookmarkStart w:name="z288" w:id="221"/>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221"/>
    <w:bookmarkStart w:name="z289" w:id="222"/>
    <w:p>
      <w:pPr>
        <w:spacing w:after="0"/>
        <w:ind w:left="0"/>
        <w:jc w:val="both"/>
      </w:pPr>
      <w:r>
        <w:rPr>
          <w:rFonts w:ascii="Times New Roman"/>
          <w:b w:val="false"/>
          <w:i w:val="false"/>
          <w:color w:val="000000"/>
          <w:sz w:val="28"/>
        </w:rPr>
        <w:t>
      2) переменный состав – состав спортсменов с инвалидностью, привлекаемых на время учебно-тренировочных сборов и соревнований;</w:t>
      </w:r>
    </w:p>
    <w:bookmarkEnd w:id="222"/>
    <w:bookmarkStart w:name="z290" w:id="223"/>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с инвалидностью,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223"/>
    <w:bookmarkStart w:name="z291" w:id="224"/>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 с инвалидностью;</w:t>
      </w:r>
    </w:p>
    <w:bookmarkEnd w:id="224"/>
    <w:bookmarkStart w:name="z292" w:id="225"/>
    <w:p>
      <w:pPr>
        <w:spacing w:after="0"/>
        <w:ind w:left="0"/>
        <w:jc w:val="both"/>
      </w:pPr>
      <w:r>
        <w:rPr>
          <w:rFonts w:ascii="Times New Roman"/>
          <w:b w:val="false"/>
          <w:i w:val="false"/>
          <w:color w:val="000000"/>
          <w:sz w:val="28"/>
        </w:rPr>
        <w:t>
      5)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225"/>
    <w:bookmarkStart w:name="z293" w:id="226"/>
    <w:p>
      <w:pPr>
        <w:spacing w:after="0"/>
        <w:ind w:left="0"/>
        <w:jc w:val="both"/>
      </w:pPr>
      <w:r>
        <w:rPr>
          <w:rFonts w:ascii="Times New Roman"/>
          <w:b w:val="false"/>
          <w:i w:val="false"/>
          <w:color w:val="000000"/>
          <w:sz w:val="28"/>
        </w:rPr>
        <w:t>
      6)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226"/>
    <w:bookmarkStart w:name="z294" w:id="227"/>
    <w:p>
      <w:pPr>
        <w:spacing w:after="0"/>
        <w:ind w:left="0"/>
        <w:jc w:val="both"/>
      </w:pPr>
      <w:r>
        <w:rPr>
          <w:rFonts w:ascii="Times New Roman"/>
          <w:b w:val="false"/>
          <w:i w:val="false"/>
          <w:color w:val="000000"/>
          <w:sz w:val="28"/>
        </w:rPr>
        <w:t>
      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6" w:id="228"/>
    <w:p>
      <w:pPr>
        <w:spacing w:after="0"/>
        <w:ind w:left="0"/>
        <w:jc w:val="both"/>
      </w:pPr>
      <w:r>
        <w:rPr>
          <w:rFonts w:ascii="Times New Roman"/>
          <w:b w:val="false"/>
          <w:i w:val="false"/>
          <w:color w:val="000000"/>
          <w:sz w:val="28"/>
        </w:rPr>
        <w:t>
      "5. Спортсмены с инвалидностью, систематически показывающие высокие спортивные результаты (неоднократные победители и призеры международных соревнований) и имеющие перспективу повышения своих спортивных показателей передаются в штатные национальные или национальные команды Республики Казахстан по видам спорта.";</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8" w:id="229"/>
    <w:p>
      <w:pPr>
        <w:spacing w:after="0"/>
        <w:ind w:left="0"/>
        <w:jc w:val="both"/>
      </w:pPr>
      <w:r>
        <w:rPr>
          <w:rFonts w:ascii="Times New Roman"/>
          <w:b w:val="false"/>
          <w:i w:val="false"/>
          <w:color w:val="000000"/>
          <w:sz w:val="28"/>
        </w:rPr>
        <w:t>
      "7. Старший тренер Центра разрабатывает перспективный план подготовки спортсменов с инвалидностью и согласовывает с руководителем Центра, а также контролирует ее выполнение совместно с привлекаемыми тренерами, организует работу по подготовке спортсменов с инвалидностью и их выступление на соревнованиях, проводит регулярный анализ результатов выступлений спортсменов с инвалидностью на соревнованиях, реализует планы и программы подготовки обучающихся и контролирует выполнение индивидуальных планов, учебно-тренировочного процесса, организует воспитательную работу со спортсменами с инвалидностью.";</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00" w:id="230"/>
    <w:p>
      <w:pPr>
        <w:spacing w:after="0"/>
        <w:ind w:left="0"/>
        <w:jc w:val="both"/>
      </w:pPr>
      <w:r>
        <w:rPr>
          <w:rFonts w:ascii="Times New Roman"/>
          <w:b w:val="false"/>
          <w:i w:val="false"/>
          <w:color w:val="000000"/>
          <w:sz w:val="28"/>
        </w:rPr>
        <w:t>
      "9. Спортсмены с инвалидностью юношеского, юниорского, молодежного и взрослого возраста, перешедшие в штатные национальные или национальные команды Республики Казахстан по видам спорта, остаются в переменном составе Центра.";</w:t>
      </w:r>
    </w:p>
    <w:bookmarkEnd w:id="230"/>
    <w:bookmarkStart w:name="z301" w:id="231"/>
    <w:p>
      <w:pPr>
        <w:spacing w:after="0"/>
        <w:ind w:left="0"/>
        <w:jc w:val="both"/>
      </w:pPr>
      <w:r>
        <w:rPr>
          <w:rFonts w:ascii="Times New Roman"/>
          <w:b w:val="false"/>
          <w:i w:val="false"/>
          <w:color w:val="000000"/>
          <w:sz w:val="28"/>
        </w:rPr>
        <w:t>
      10. В Центр зачисляются:</w:t>
      </w:r>
    </w:p>
    <w:bookmarkEnd w:id="231"/>
    <w:bookmarkStart w:name="z302" w:id="232"/>
    <w:p>
      <w:pPr>
        <w:spacing w:after="0"/>
        <w:ind w:left="0"/>
        <w:jc w:val="both"/>
      </w:pPr>
      <w:r>
        <w:rPr>
          <w:rFonts w:ascii="Times New Roman"/>
          <w:b w:val="false"/>
          <w:i w:val="false"/>
          <w:color w:val="000000"/>
          <w:sz w:val="28"/>
        </w:rPr>
        <w:t>
      1) спортсмены с инвалидностью юношеского, юниорского, молодежного и взрослого возрастов, спортсменов с инвалидностью по видам спорта в Центрах и являющиеся победителями и призерами чемпионатов (первенств) Республики Казахстан или международных соревнований, а также спортсмены с инвалидностью, входящие в штатные национальные и национальные команды Республики Казахстан по видам спорта;</w:t>
      </w:r>
    </w:p>
    <w:bookmarkEnd w:id="232"/>
    <w:bookmarkStart w:name="z303" w:id="233"/>
    <w:p>
      <w:pPr>
        <w:spacing w:after="0"/>
        <w:ind w:left="0"/>
        <w:jc w:val="both"/>
      </w:pPr>
      <w:r>
        <w:rPr>
          <w:rFonts w:ascii="Times New Roman"/>
          <w:b w:val="false"/>
          <w:i w:val="false"/>
          <w:color w:val="000000"/>
          <w:sz w:val="28"/>
        </w:rPr>
        <w:t>
      2) спортсмены с инвалидностью по игровым видам спорта, являющиеся членами юношеских, юниорских, молодежных и взрослых штатных национальных и национальных команд Республики Казахстан;</w:t>
      </w:r>
    </w:p>
    <w:bookmarkEnd w:id="233"/>
    <w:bookmarkStart w:name="z304" w:id="234"/>
    <w:p>
      <w:pPr>
        <w:spacing w:after="0"/>
        <w:ind w:left="0"/>
        <w:jc w:val="both"/>
      </w:pPr>
      <w:r>
        <w:rPr>
          <w:rFonts w:ascii="Times New Roman"/>
          <w:b w:val="false"/>
          <w:i w:val="false"/>
          <w:color w:val="000000"/>
          <w:sz w:val="28"/>
        </w:rPr>
        <w:t>
      3) тренеры не ниже высшего уровня квалификации второй категории.";</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06" w:id="235"/>
    <w:p>
      <w:pPr>
        <w:spacing w:after="0"/>
        <w:ind w:left="0"/>
        <w:jc w:val="both"/>
      </w:pPr>
      <w:r>
        <w:rPr>
          <w:rFonts w:ascii="Times New Roman"/>
          <w:b w:val="false"/>
          <w:i w:val="false"/>
          <w:color w:val="000000"/>
          <w:sz w:val="28"/>
        </w:rPr>
        <w:t>
      "15. На один вид спорта по каждой возрастной категории (юношеский, юниорский, молодежный и взрослый) руководителем Центра по согласованию с Уполномоченным органом назначается один старший тренер национальной команды Республики Казахстан по видам спорта: юношескому, юниорскому, молодежному и взрослому возрастам.";</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08" w:id="236"/>
    <w:p>
      <w:pPr>
        <w:spacing w:after="0"/>
        <w:ind w:left="0"/>
        <w:jc w:val="both"/>
      </w:pPr>
      <w:r>
        <w:rPr>
          <w:rFonts w:ascii="Times New Roman"/>
          <w:b w:val="false"/>
          <w:i w:val="false"/>
          <w:color w:val="000000"/>
          <w:sz w:val="28"/>
        </w:rPr>
        <w:t>
      "19. Спортсмен с инвалидностью отчисляется из Центра по следующим основаниям:</w:t>
      </w:r>
    </w:p>
    <w:bookmarkEnd w:id="236"/>
    <w:bookmarkStart w:name="z309" w:id="237"/>
    <w:p>
      <w:pPr>
        <w:spacing w:after="0"/>
        <w:ind w:left="0"/>
        <w:jc w:val="both"/>
      </w:pPr>
      <w:r>
        <w:rPr>
          <w:rFonts w:ascii="Times New Roman"/>
          <w:b w:val="false"/>
          <w:i w:val="false"/>
          <w:color w:val="000000"/>
          <w:sz w:val="28"/>
        </w:rPr>
        <w:t>
      1) снижение спортивных результатов в соответствии с индивидуальным планом, в части завоевания медалей и мест на соревнованиях;</w:t>
      </w:r>
    </w:p>
    <w:bookmarkEnd w:id="237"/>
    <w:bookmarkStart w:name="z310" w:id="238"/>
    <w:p>
      <w:pPr>
        <w:spacing w:after="0"/>
        <w:ind w:left="0"/>
        <w:jc w:val="both"/>
      </w:pPr>
      <w:r>
        <w:rPr>
          <w:rFonts w:ascii="Times New Roman"/>
          <w:b w:val="false"/>
          <w:i w:val="false"/>
          <w:color w:val="000000"/>
          <w:sz w:val="28"/>
        </w:rPr>
        <w:t>
      2) по состоянию здоровья на основании медицинского заключения;</w:t>
      </w:r>
    </w:p>
    <w:bookmarkEnd w:id="238"/>
    <w:bookmarkStart w:name="z311" w:id="239"/>
    <w:p>
      <w:pPr>
        <w:spacing w:after="0"/>
        <w:ind w:left="0"/>
        <w:jc w:val="both"/>
      </w:pPr>
      <w:r>
        <w:rPr>
          <w:rFonts w:ascii="Times New Roman"/>
          <w:b w:val="false"/>
          <w:i w:val="false"/>
          <w:color w:val="000000"/>
          <w:sz w:val="28"/>
        </w:rPr>
        <w:t>
      3) применение запрещенных субстанций и (или) методов в спорте;</w:t>
      </w:r>
    </w:p>
    <w:bookmarkEnd w:id="239"/>
    <w:bookmarkStart w:name="z312" w:id="240"/>
    <w:p>
      <w:pPr>
        <w:spacing w:after="0"/>
        <w:ind w:left="0"/>
        <w:jc w:val="both"/>
      </w:pPr>
      <w:r>
        <w:rPr>
          <w:rFonts w:ascii="Times New Roman"/>
          <w:b w:val="false"/>
          <w:i w:val="false"/>
          <w:color w:val="000000"/>
          <w:sz w:val="28"/>
        </w:rPr>
        <w:t>
      4) нарушение трудового распорядка Центра.";</w:t>
      </w:r>
    </w:p>
    <w:bookmarkEnd w:id="240"/>
    <w:bookmarkStart w:name="z313" w:id="241"/>
    <w:p>
      <w:pPr>
        <w:spacing w:after="0"/>
        <w:ind w:left="0"/>
        <w:jc w:val="both"/>
      </w:pPr>
      <w:r>
        <w:rPr>
          <w:rFonts w:ascii="Times New Roman"/>
          <w:b w:val="false"/>
          <w:i w:val="false"/>
          <w:color w:val="000000"/>
          <w:sz w:val="28"/>
        </w:rPr>
        <w:t xml:space="preserve">
      дополнить приложением 8-2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41"/>
    <w:bookmarkStart w:name="z314" w:id="242"/>
    <w:p>
      <w:pPr>
        <w:spacing w:after="0"/>
        <w:ind w:left="0"/>
        <w:jc w:val="both"/>
      </w:pPr>
      <w:r>
        <w:rPr>
          <w:rFonts w:ascii="Times New Roman"/>
          <w:b w:val="false"/>
          <w:i w:val="false"/>
          <w:color w:val="000000"/>
          <w:sz w:val="28"/>
        </w:rPr>
        <w:t xml:space="preserve">
      дополнить приложением 8-3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242"/>
    <w:bookmarkStart w:name="z315" w:id="243"/>
    <w:p>
      <w:pPr>
        <w:spacing w:after="0"/>
        <w:ind w:left="0"/>
        <w:jc w:val="both"/>
      </w:pPr>
      <w:r>
        <w:rPr>
          <w:rFonts w:ascii="Times New Roman"/>
          <w:b w:val="false"/>
          <w:i w:val="false"/>
          <w:color w:val="000000"/>
          <w:sz w:val="28"/>
        </w:rPr>
        <w:t xml:space="preserve">
      дополнить приложением 8-4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243"/>
    <w:bookmarkStart w:name="z316" w:id="244"/>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244"/>
    <w:bookmarkStart w:name="z317" w:id="2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5"/>
    <w:bookmarkStart w:name="z318" w:id="24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туризма и спорта Республики Казахстан;</w:t>
      </w:r>
    </w:p>
    <w:bookmarkEnd w:id="246"/>
    <w:bookmarkStart w:name="z319" w:id="247"/>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представление в Департамент юридической службы Министерства туризма и спорта Республики Казахстан информации об исполнении.</w:t>
      </w:r>
    </w:p>
    <w:bookmarkEnd w:id="247"/>
    <w:bookmarkStart w:name="z320" w:id="2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248"/>
    <w:bookmarkStart w:name="z321" w:id="24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туризма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325" w:id="250"/>
    <w:p>
      <w:pPr>
        <w:spacing w:after="0"/>
        <w:ind w:left="0"/>
        <w:jc w:val="left"/>
      </w:pPr>
      <w:r>
        <w:rPr>
          <w:rFonts w:ascii="Times New Roman"/>
          <w:b/>
          <w:i w:val="false"/>
          <w:color w:val="000000"/>
        </w:rPr>
        <w:t xml:space="preserve"> Перечень видов физкультурно-спортивных организаций, в которых осуществляется учебно-тренировочный процесс по подготовке спортивного резерва и спортсменов высокого класса</w:t>
      </w:r>
    </w:p>
    <w:bookmarkEnd w:id="250"/>
    <w:bookmarkStart w:name="z326" w:id="251"/>
    <w:p>
      <w:pPr>
        <w:spacing w:after="0"/>
        <w:ind w:left="0"/>
        <w:jc w:val="both"/>
      </w:pPr>
      <w:r>
        <w:rPr>
          <w:rFonts w:ascii="Times New Roman"/>
          <w:b w:val="false"/>
          <w:i w:val="false"/>
          <w:color w:val="000000"/>
          <w:sz w:val="28"/>
        </w:rPr>
        <w:t>
      1. Детско-юношеская спортивная школа, спортивная школа для лиц с инвалидностью.</w:t>
      </w:r>
    </w:p>
    <w:bookmarkEnd w:id="251"/>
    <w:bookmarkStart w:name="z327" w:id="252"/>
    <w:p>
      <w:pPr>
        <w:spacing w:after="0"/>
        <w:ind w:left="0"/>
        <w:jc w:val="both"/>
      </w:pPr>
      <w:r>
        <w:rPr>
          <w:rFonts w:ascii="Times New Roman"/>
          <w:b w:val="false"/>
          <w:i w:val="false"/>
          <w:color w:val="000000"/>
          <w:sz w:val="28"/>
        </w:rPr>
        <w:t>
      2. Центр подготовки олимпийского резерва.</w:t>
      </w:r>
    </w:p>
    <w:bookmarkEnd w:id="252"/>
    <w:bookmarkStart w:name="z328" w:id="253"/>
    <w:p>
      <w:pPr>
        <w:spacing w:after="0"/>
        <w:ind w:left="0"/>
        <w:jc w:val="both"/>
      </w:pPr>
      <w:r>
        <w:rPr>
          <w:rFonts w:ascii="Times New Roman"/>
          <w:b w:val="false"/>
          <w:i w:val="false"/>
          <w:color w:val="000000"/>
          <w:sz w:val="28"/>
        </w:rPr>
        <w:t>
      3. Центр олимпийской подготовки.</w:t>
      </w:r>
    </w:p>
    <w:bookmarkEnd w:id="253"/>
    <w:bookmarkStart w:name="z329" w:id="254"/>
    <w:p>
      <w:pPr>
        <w:spacing w:after="0"/>
        <w:ind w:left="0"/>
        <w:jc w:val="both"/>
      </w:pPr>
      <w:r>
        <w:rPr>
          <w:rFonts w:ascii="Times New Roman"/>
          <w:b w:val="false"/>
          <w:i w:val="false"/>
          <w:color w:val="000000"/>
          <w:sz w:val="28"/>
        </w:rPr>
        <w:t>
      4. Школа высшего спортивного мастерства.</w:t>
      </w:r>
    </w:p>
    <w:bookmarkEnd w:id="254"/>
    <w:bookmarkStart w:name="z330" w:id="255"/>
    <w:p>
      <w:pPr>
        <w:spacing w:after="0"/>
        <w:ind w:left="0"/>
        <w:jc w:val="both"/>
      </w:pPr>
      <w:r>
        <w:rPr>
          <w:rFonts w:ascii="Times New Roman"/>
          <w:b w:val="false"/>
          <w:i w:val="false"/>
          <w:color w:val="000000"/>
          <w:sz w:val="28"/>
        </w:rPr>
        <w:t>
      5. Детско-юношеский клуб физической подготовки.</w:t>
      </w:r>
    </w:p>
    <w:bookmarkEnd w:id="255"/>
    <w:bookmarkStart w:name="z331" w:id="256"/>
    <w:p>
      <w:pPr>
        <w:spacing w:after="0"/>
        <w:ind w:left="0"/>
        <w:jc w:val="both"/>
      </w:pPr>
      <w:r>
        <w:rPr>
          <w:rFonts w:ascii="Times New Roman"/>
          <w:b w:val="false"/>
          <w:i w:val="false"/>
          <w:color w:val="000000"/>
          <w:sz w:val="28"/>
        </w:rPr>
        <w:t>
      6. Спортивный клуб, спортивный клуб для лиц с инвалидностью.</w:t>
      </w:r>
    </w:p>
    <w:bookmarkEnd w:id="256"/>
    <w:bookmarkStart w:name="z332" w:id="257"/>
    <w:p>
      <w:pPr>
        <w:spacing w:after="0"/>
        <w:ind w:left="0"/>
        <w:jc w:val="both"/>
      </w:pPr>
      <w:r>
        <w:rPr>
          <w:rFonts w:ascii="Times New Roman"/>
          <w:b w:val="false"/>
          <w:i w:val="false"/>
          <w:color w:val="000000"/>
          <w:sz w:val="28"/>
        </w:rPr>
        <w:t>
      7. Профессиональный спортивный клуб.</w:t>
      </w:r>
    </w:p>
    <w:bookmarkEnd w:id="257"/>
    <w:bookmarkStart w:name="z333" w:id="258"/>
    <w:p>
      <w:pPr>
        <w:spacing w:after="0"/>
        <w:ind w:left="0"/>
        <w:jc w:val="both"/>
      </w:pPr>
      <w:r>
        <w:rPr>
          <w:rFonts w:ascii="Times New Roman"/>
          <w:b w:val="false"/>
          <w:i w:val="false"/>
          <w:color w:val="000000"/>
          <w:sz w:val="28"/>
        </w:rPr>
        <w:t>
      8. Центр спортивной подготовки для лиц с ограниченными физическими возможностями.</w:t>
      </w:r>
    </w:p>
    <w:bookmarkEnd w:id="258"/>
    <w:bookmarkStart w:name="z334" w:id="259"/>
    <w:p>
      <w:pPr>
        <w:spacing w:after="0"/>
        <w:ind w:left="0"/>
        <w:jc w:val="both"/>
      </w:pPr>
      <w:r>
        <w:rPr>
          <w:rFonts w:ascii="Times New Roman"/>
          <w:b w:val="false"/>
          <w:i w:val="false"/>
          <w:color w:val="000000"/>
          <w:sz w:val="28"/>
        </w:rPr>
        <w:t>
      9. Организации, осуществляющие подготовку национальных и штатных национальных команд по видам спорта.</w:t>
      </w:r>
    </w:p>
    <w:bookmarkEnd w:id="259"/>
    <w:bookmarkStart w:name="z335" w:id="260"/>
    <w:p>
      <w:pPr>
        <w:spacing w:after="0"/>
        <w:ind w:left="0"/>
        <w:jc w:val="both"/>
      </w:pPr>
      <w:r>
        <w:rPr>
          <w:rFonts w:ascii="Times New Roman"/>
          <w:b w:val="false"/>
          <w:i w:val="false"/>
          <w:color w:val="000000"/>
          <w:sz w:val="28"/>
        </w:rPr>
        <w:t>
      10. Организации, осуществляющие подготовку команд областей, городов республиканского значения и столицы по видам спорта.</w:t>
      </w:r>
    </w:p>
    <w:bookmarkEnd w:id="260"/>
    <w:bookmarkStart w:name="z336" w:id="261"/>
    <w:p>
      <w:pPr>
        <w:spacing w:after="0"/>
        <w:ind w:left="0"/>
        <w:jc w:val="both"/>
      </w:pPr>
      <w:r>
        <w:rPr>
          <w:rFonts w:ascii="Times New Roman"/>
          <w:b w:val="false"/>
          <w:i w:val="false"/>
          <w:color w:val="000000"/>
          <w:sz w:val="28"/>
        </w:rPr>
        <w:t>
      11. Тренировочный центр.</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262"/>
    <w:p>
      <w:pPr>
        <w:spacing w:after="0"/>
        <w:ind w:left="0"/>
        <w:jc w:val="left"/>
      </w:pPr>
      <w:r>
        <w:rPr>
          <w:rFonts w:ascii="Times New Roman"/>
          <w:b/>
          <w:i w:val="false"/>
          <w:color w:val="000000"/>
        </w:rPr>
        <w:t xml:space="preserve"> Карта спортивной школы</w:t>
      </w:r>
    </w:p>
    <w:bookmarkEnd w:id="262"/>
    <w:p>
      <w:pPr>
        <w:spacing w:after="0"/>
        <w:ind w:left="0"/>
        <w:jc w:val="both"/>
      </w:pPr>
      <w:bookmarkStart w:name="z341" w:id="263"/>
      <w:r>
        <w:rPr>
          <w:rFonts w:ascii="Times New Roman"/>
          <w:b w:val="false"/>
          <w:i w:val="false"/>
          <w:color w:val="000000"/>
          <w:sz w:val="28"/>
        </w:rPr>
        <w:t>
      Место нахождения ________________,</w:t>
      </w:r>
    </w:p>
    <w:bookmarkEnd w:id="263"/>
    <w:p>
      <w:pPr>
        <w:spacing w:after="0"/>
        <w:ind w:left="0"/>
        <w:jc w:val="both"/>
      </w:pPr>
      <w:r>
        <w:rPr>
          <w:rFonts w:ascii="Times New Roman"/>
          <w:b w:val="false"/>
          <w:i w:val="false"/>
          <w:color w:val="000000"/>
          <w:sz w:val="28"/>
        </w:rPr>
        <w:t>принадлежность__________________,</w:t>
      </w:r>
    </w:p>
    <w:p>
      <w:pPr>
        <w:spacing w:after="0"/>
        <w:ind w:left="0"/>
        <w:jc w:val="both"/>
      </w:pPr>
      <w:r>
        <w:rPr>
          <w:rFonts w:ascii="Times New Roman"/>
          <w:b w:val="false"/>
          <w:i w:val="false"/>
          <w:color w:val="000000"/>
          <w:sz w:val="28"/>
        </w:rPr>
        <w:t>вид (ы) спорта ____________________,</w:t>
      </w:r>
    </w:p>
    <w:p>
      <w:pPr>
        <w:spacing w:after="0"/>
        <w:ind w:left="0"/>
        <w:jc w:val="both"/>
      </w:pPr>
      <w:r>
        <w:rPr>
          <w:rFonts w:ascii="Times New Roman"/>
          <w:b w:val="false"/>
          <w:i w:val="false"/>
          <w:color w:val="000000"/>
          <w:sz w:val="28"/>
        </w:rPr>
        <w:t>год открытия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обучения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групп,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64"/>
    <w:p>
      <w:pPr>
        <w:spacing w:after="0"/>
        <w:ind w:left="0"/>
        <w:jc w:val="left"/>
      </w:pPr>
      <w:r>
        <w:rPr>
          <w:rFonts w:ascii="Times New Roman"/>
          <w:b/>
          <w:i w:val="false"/>
          <w:color w:val="000000"/>
        </w:rPr>
        <w:t xml:space="preserve"> Качественный состав учащихся (квалификация)</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учащихся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65"/>
    <w:p>
      <w:pPr>
        <w:spacing w:after="0"/>
        <w:ind w:left="0"/>
        <w:jc w:val="left"/>
      </w:pPr>
      <w:r>
        <w:rPr>
          <w:rFonts w:ascii="Times New Roman"/>
          <w:b/>
          <w:i w:val="false"/>
          <w:color w:val="000000"/>
        </w:rPr>
        <w:t xml:space="preserve"> Подготовка спортивного резерва</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национальной команды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66"/>
    <w:p>
      <w:pPr>
        <w:spacing w:after="0"/>
        <w:ind w:left="0"/>
        <w:jc w:val="both"/>
      </w:pPr>
      <w:r>
        <w:rPr>
          <w:rFonts w:ascii="Times New Roman"/>
          <w:b w:val="false"/>
          <w:i w:val="false"/>
          <w:color w:val="000000"/>
          <w:sz w:val="28"/>
        </w:rPr>
        <w:t>
      Вновь подготовлено</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67"/>
    <w:p>
      <w:pPr>
        <w:spacing w:after="0"/>
        <w:ind w:left="0"/>
        <w:jc w:val="left"/>
      </w:pPr>
      <w:r>
        <w:rPr>
          <w:rFonts w:ascii="Times New Roman"/>
          <w:b/>
          <w:i w:val="false"/>
          <w:color w:val="000000"/>
        </w:rPr>
        <w:t xml:space="preserve"> Количество учащихся, принявших участие в соревнованиях</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места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место в 10-ке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68"/>
    <w:p>
      <w:pPr>
        <w:spacing w:after="0"/>
        <w:ind w:left="0"/>
        <w:jc w:val="left"/>
      </w:pPr>
      <w:r>
        <w:rPr>
          <w:rFonts w:ascii="Times New Roman"/>
          <w:b/>
          <w:i w:val="false"/>
          <w:color w:val="000000"/>
        </w:rPr>
        <w:t xml:space="preserve"> Количество призовых личных и командных мест</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 w:id="269"/>
      <w:r>
        <w:rPr>
          <w:rFonts w:ascii="Times New Roman"/>
          <w:b w:val="false"/>
          <w:i w:val="false"/>
          <w:color w:val="000000"/>
          <w:sz w:val="28"/>
        </w:rPr>
        <w:t>
      Руководитель ______________________________</w:t>
      </w:r>
    </w:p>
    <w:bookmarkEnd w:id="269"/>
    <w:p>
      <w:pPr>
        <w:spacing w:after="0"/>
        <w:ind w:left="0"/>
        <w:jc w:val="both"/>
      </w:pPr>
      <w:r>
        <w:rPr>
          <w:rFonts w:ascii="Times New Roman"/>
          <w:b w:val="false"/>
          <w:i w:val="false"/>
          <w:color w:val="000000"/>
          <w:sz w:val="28"/>
        </w:rPr>
        <w:t>Заведующий по учебной части _______________</w:t>
      </w:r>
    </w:p>
    <w:p>
      <w:pPr>
        <w:spacing w:after="0"/>
        <w:ind w:left="0"/>
        <w:jc w:val="both"/>
      </w:pPr>
      <w:r>
        <w:rPr>
          <w:rFonts w:ascii="Times New Roman"/>
          <w:b w:val="false"/>
          <w:i w:val="false"/>
          <w:color w:val="000000"/>
          <w:sz w:val="28"/>
        </w:rPr>
        <w:t>Старший тренер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деятельности детско-юношеских</w:t>
            </w:r>
            <w:r>
              <w:br/>
            </w:r>
            <w:r>
              <w:rPr>
                <w:rFonts w:ascii="Times New Roman"/>
                <w:b w:val="false"/>
                <w:i w:val="false"/>
                <w:color w:val="000000"/>
                <w:sz w:val="20"/>
              </w:rPr>
              <w:t>спортивных школ, спортивных</w:t>
            </w:r>
            <w:r>
              <w:br/>
            </w:r>
            <w:r>
              <w:rPr>
                <w:rFonts w:ascii="Times New Roman"/>
                <w:b w:val="false"/>
                <w:i w:val="false"/>
                <w:color w:val="000000"/>
                <w:sz w:val="20"/>
              </w:rPr>
              <w:t>школ для лиц с инвалидностью,</w:t>
            </w:r>
            <w:r>
              <w:br/>
            </w:r>
            <w:r>
              <w:rPr>
                <w:rFonts w:ascii="Times New Roman"/>
                <w:b w:val="false"/>
                <w:i w:val="false"/>
                <w:color w:val="000000"/>
                <w:sz w:val="20"/>
              </w:rPr>
              <w:t>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 w:id="270"/>
    <w:p>
      <w:pPr>
        <w:spacing w:after="0"/>
        <w:ind w:left="0"/>
        <w:jc w:val="left"/>
      </w:pPr>
      <w:r>
        <w:rPr>
          <w:rFonts w:ascii="Times New Roman"/>
          <w:b/>
          <w:i w:val="false"/>
          <w:color w:val="000000"/>
        </w:rPr>
        <w:t xml:space="preserve"> Личная карточка тренера-преподавателя</w:t>
      </w:r>
    </w:p>
    <w:bookmarkEnd w:id="270"/>
    <w:p>
      <w:pPr>
        <w:spacing w:after="0"/>
        <w:ind w:left="0"/>
        <w:jc w:val="both"/>
      </w:pPr>
      <w:bookmarkStart w:name="z358" w:id="271"/>
      <w:r>
        <w:rPr>
          <w:rFonts w:ascii="Times New Roman"/>
          <w:b w:val="false"/>
          <w:i w:val="false"/>
          <w:color w:val="000000"/>
          <w:sz w:val="28"/>
        </w:rPr>
        <w:t>
      ДЮСШ (СДЮСШ, СДЮШОР) ___________________ отделение ____________</w:t>
      </w:r>
    </w:p>
    <w:bookmarkEnd w:id="271"/>
    <w:p>
      <w:pPr>
        <w:spacing w:after="0"/>
        <w:ind w:left="0"/>
        <w:jc w:val="both"/>
      </w:pPr>
      <w:r>
        <w:rPr>
          <w:rFonts w:ascii="Times New Roman"/>
          <w:b w:val="false"/>
          <w:i w:val="false"/>
          <w:color w:val="000000"/>
          <w:sz w:val="28"/>
        </w:rPr>
        <w:t>принадлежность вид спорта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Стаж педагогической работы _____________ лет,</w:t>
      </w:r>
    </w:p>
    <w:p>
      <w:pPr>
        <w:spacing w:after="0"/>
        <w:ind w:left="0"/>
        <w:jc w:val="both"/>
      </w:pPr>
      <w:r>
        <w:rPr>
          <w:rFonts w:ascii="Times New Roman"/>
          <w:b w:val="false"/>
          <w:i w:val="false"/>
          <w:color w:val="000000"/>
          <w:sz w:val="28"/>
        </w:rPr>
        <w:t>В том числе в данной школе ___________________________________________</w:t>
      </w:r>
    </w:p>
    <w:p>
      <w:pPr>
        <w:spacing w:after="0"/>
        <w:ind w:left="0"/>
        <w:jc w:val="both"/>
      </w:pPr>
      <w:r>
        <w:rPr>
          <w:rFonts w:ascii="Times New Roman"/>
          <w:b w:val="false"/>
          <w:i w:val="false"/>
          <w:color w:val="000000"/>
          <w:sz w:val="28"/>
        </w:rPr>
        <w:t>с какого года</w:t>
      </w:r>
    </w:p>
    <w:p>
      <w:pPr>
        <w:spacing w:after="0"/>
        <w:ind w:left="0"/>
        <w:jc w:val="both"/>
      </w:pPr>
      <w:r>
        <w:rPr>
          <w:rFonts w:ascii="Times New Roman"/>
          <w:b w:val="false"/>
          <w:i w:val="false"/>
          <w:color w:val="000000"/>
          <w:sz w:val="28"/>
        </w:rPr>
        <w:t>Спортивное звание _____________ Почетное звание _______________________</w:t>
      </w:r>
    </w:p>
    <w:bookmarkStart w:name="z359" w:id="272"/>
    <w:p>
      <w:pPr>
        <w:spacing w:after="0"/>
        <w:ind w:left="0"/>
        <w:jc w:val="left"/>
      </w:pPr>
      <w:r>
        <w:rPr>
          <w:rFonts w:ascii="Times New Roman"/>
          <w:b/>
          <w:i w:val="false"/>
          <w:color w:val="000000"/>
        </w:rPr>
        <w:t xml:space="preserve"> Повышение квалификации</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курсов переподготовки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переподготовки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документ № 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73"/>
    <w:p>
      <w:pPr>
        <w:spacing w:after="0"/>
        <w:ind w:left="0"/>
        <w:jc w:val="left"/>
      </w:pPr>
      <w:r>
        <w:rPr>
          <w:rFonts w:ascii="Times New Roman"/>
          <w:b/>
          <w:i w:val="false"/>
          <w:color w:val="000000"/>
        </w:rPr>
        <w:t xml:space="preserve"> Квалификация тренера-преподавателя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категории</w:t>
            </w:r>
          </w:p>
          <w:p>
            <w:pPr>
              <w:spacing w:after="20"/>
              <w:ind w:left="20"/>
              <w:jc w:val="both"/>
            </w:pPr>
            <w:r>
              <w:rPr>
                <w:rFonts w:ascii="Times New Roman"/>
                <w:b w:val="false"/>
                <w:i w:val="false"/>
                <w:color w:val="000000"/>
                <w:sz w:val="20"/>
              </w:rPr>
              <w:t>приказ №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присвоение категории</w:t>
            </w:r>
          </w:p>
          <w:p>
            <w:pPr>
              <w:spacing w:after="20"/>
              <w:ind w:left="20"/>
              <w:jc w:val="both"/>
            </w:pPr>
            <w:r>
              <w:rPr>
                <w:rFonts w:ascii="Times New Roman"/>
                <w:b w:val="false"/>
                <w:i w:val="false"/>
                <w:color w:val="000000"/>
                <w:sz w:val="20"/>
              </w:rPr>
              <w:t>приказ № 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363" w:id="274"/>
    <w:p>
      <w:pPr>
        <w:spacing w:after="0"/>
        <w:ind w:left="0"/>
        <w:jc w:val="both"/>
      </w:pPr>
      <w:r>
        <w:rPr>
          <w:rFonts w:ascii="Times New Roman"/>
          <w:b w:val="false"/>
          <w:i w:val="false"/>
          <w:color w:val="000000"/>
          <w:sz w:val="28"/>
        </w:rPr>
        <w:t>
      Воспитанники тренера-преподавателя – участники официальных международных соревнований</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спортсмена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место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75"/>
    <w:p>
      <w:pPr>
        <w:spacing w:after="0"/>
        <w:ind w:left="0"/>
        <w:jc w:val="both"/>
      </w:pPr>
      <w:r>
        <w:rPr>
          <w:rFonts w:ascii="Times New Roman"/>
          <w:b w:val="false"/>
          <w:i w:val="false"/>
          <w:color w:val="000000"/>
          <w:sz w:val="28"/>
        </w:rPr>
        <w:t>
      Показатели работы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нагрузка по тарификации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групп и занимающихся в них: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Начальной подготовки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Спортивного совершенствования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спортивного мастерства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Подготовлено в национальные команды: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Призеров соревнований (человек):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для повышения спортивного мастерства на этапы подготовки: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учебно-тренировочные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группы спортивного совершенствования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высшего спортивного мастерства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Команды мастеров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школы-интернаты для одаренных в спорте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школы-интернаты-колледжи олимпийского резерва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высшего спортивного мастерства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учащихся спортивной школы поступило на учебу: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спортивные ВУЗы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Факультеты физвоспитания ВУЗов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 w:id="276"/>
      <w:r>
        <w:rPr>
          <w:rFonts w:ascii="Times New Roman"/>
          <w:b w:val="false"/>
          <w:i w:val="false"/>
          <w:color w:val="000000"/>
          <w:sz w:val="28"/>
        </w:rPr>
        <w:t>
      Заместитель руководителя по учебной части ________________________</w:t>
      </w:r>
    </w:p>
    <w:bookmarkEnd w:id="276"/>
    <w:p>
      <w:pPr>
        <w:spacing w:after="0"/>
        <w:ind w:left="0"/>
        <w:jc w:val="both"/>
      </w:pPr>
      <w:r>
        <w:rPr>
          <w:rFonts w:ascii="Times New Roman"/>
          <w:b w:val="false"/>
          <w:i w:val="false"/>
          <w:color w:val="000000"/>
          <w:sz w:val="28"/>
        </w:rPr>
        <w:t>Руководитель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370" w:id="277"/>
    <w:p>
      <w:pPr>
        <w:spacing w:after="0"/>
        <w:ind w:left="0"/>
        <w:jc w:val="left"/>
      </w:pPr>
      <w:r>
        <w:rPr>
          <w:rFonts w:ascii="Times New Roman"/>
          <w:b/>
          <w:i w:val="false"/>
          <w:color w:val="000000"/>
        </w:rPr>
        <w:t xml:space="preserve"> Правила деятельности организаций, осуществляющих подготовку национальных и штатных национальных команд Республики Казахстан</w:t>
      </w:r>
    </w:p>
    <w:bookmarkEnd w:id="277"/>
    <w:bookmarkStart w:name="z371" w:id="278"/>
    <w:p>
      <w:pPr>
        <w:spacing w:after="0"/>
        <w:ind w:left="0"/>
        <w:jc w:val="left"/>
      </w:pPr>
      <w:r>
        <w:rPr>
          <w:rFonts w:ascii="Times New Roman"/>
          <w:b/>
          <w:i w:val="false"/>
          <w:color w:val="000000"/>
        </w:rPr>
        <w:t xml:space="preserve"> Глава 1. Общие положения</w:t>
      </w:r>
    </w:p>
    <w:bookmarkEnd w:id="278"/>
    <w:bookmarkStart w:name="z372" w:id="279"/>
    <w:p>
      <w:pPr>
        <w:spacing w:after="0"/>
        <w:ind w:left="0"/>
        <w:jc w:val="both"/>
      </w:pPr>
      <w:r>
        <w:rPr>
          <w:rFonts w:ascii="Times New Roman"/>
          <w:b w:val="false"/>
          <w:i w:val="false"/>
          <w:color w:val="000000"/>
          <w:sz w:val="28"/>
        </w:rPr>
        <w:t>
      1. Настоящие Правила деятельности организаций, осуществляющих подготовку национальных и штатных национальных команд Республики Казахстан (далее – Правила) определяют порядок деятельности организаций, осуществляющих подготовку национальных и штатных национальных команд Республики Казахстан (далее - Организаций).</w:t>
      </w:r>
    </w:p>
    <w:bookmarkEnd w:id="279"/>
    <w:bookmarkStart w:name="z373" w:id="280"/>
    <w:p>
      <w:pPr>
        <w:spacing w:after="0"/>
        <w:ind w:left="0"/>
        <w:jc w:val="both"/>
      </w:pPr>
      <w:r>
        <w:rPr>
          <w:rFonts w:ascii="Times New Roman"/>
          <w:b w:val="false"/>
          <w:i w:val="false"/>
          <w:color w:val="000000"/>
          <w:sz w:val="28"/>
        </w:rPr>
        <w:t>
      2. Организаций являются юридическими лицами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в области физической культуры и спорта и иными нормативными правовыми актами Республики Казахстан, а также настоящими Правилами и уставом Организации.</w:t>
      </w:r>
    </w:p>
    <w:bookmarkEnd w:id="280"/>
    <w:bookmarkStart w:name="z374" w:id="281"/>
    <w:p>
      <w:pPr>
        <w:spacing w:after="0"/>
        <w:ind w:left="0"/>
        <w:jc w:val="both"/>
      </w:pPr>
      <w:r>
        <w:rPr>
          <w:rFonts w:ascii="Times New Roman"/>
          <w:b w:val="false"/>
          <w:i w:val="false"/>
          <w:color w:val="000000"/>
          <w:sz w:val="28"/>
        </w:rPr>
        <w:t>
      3. Организаций имеют республиканский статус и могут открывать свои филиалы.</w:t>
      </w:r>
    </w:p>
    <w:bookmarkEnd w:id="281"/>
    <w:bookmarkStart w:name="z375" w:id="28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282"/>
    <w:bookmarkStart w:name="z376" w:id="283"/>
    <w:p>
      <w:pPr>
        <w:spacing w:after="0"/>
        <w:ind w:left="0"/>
        <w:jc w:val="both"/>
      </w:pPr>
      <w:r>
        <w:rPr>
          <w:rFonts w:ascii="Times New Roman"/>
          <w:b w:val="false"/>
          <w:i w:val="false"/>
          <w:color w:val="000000"/>
          <w:sz w:val="28"/>
        </w:rPr>
        <w:t>
      1) спорт высших достижений – национальные виды спорта и виды спорта, включенные в программы Олимпийских, Паралимпийских, Сурдлимпийских, Азиатских, Параазиатских игр;</w:t>
      </w:r>
    </w:p>
    <w:bookmarkEnd w:id="283"/>
    <w:bookmarkStart w:name="z377" w:id="284"/>
    <w:p>
      <w:pPr>
        <w:spacing w:after="0"/>
        <w:ind w:left="0"/>
        <w:jc w:val="both"/>
      </w:pPr>
      <w:r>
        <w:rPr>
          <w:rFonts w:ascii="Times New Roman"/>
          <w:b w:val="false"/>
          <w:i w:val="false"/>
          <w:color w:val="000000"/>
          <w:sz w:val="28"/>
        </w:rPr>
        <w:t>
      2) учебно-тренировочный сбор – централизованное мероприятие, организованное в целях повышения спортивного мастерства спортсменов и качества учебно-тренировочного процесса;</w:t>
      </w:r>
    </w:p>
    <w:bookmarkEnd w:id="284"/>
    <w:bookmarkStart w:name="z378" w:id="285"/>
    <w:p>
      <w:pPr>
        <w:spacing w:after="0"/>
        <w:ind w:left="0"/>
        <w:jc w:val="both"/>
      </w:pPr>
      <w:r>
        <w:rPr>
          <w:rFonts w:ascii="Times New Roman"/>
          <w:b w:val="false"/>
          <w:i w:val="false"/>
          <w:color w:val="000000"/>
          <w:sz w:val="28"/>
        </w:rPr>
        <w:t>
      3) единый календарь спортивно-массовых мероприятий – перечень ежегодных соревнований международного и республиканского уровней, а также мероприятий по подготовке к соревнованиям;</w:t>
      </w:r>
    </w:p>
    <w:bookmarkEnd w:id="285"/>
    <w:bookmarkStart w:name="z379" w:id="286"/>
    <w:p>
      <w:pPr>
        <w:spacing w:after="0"/>
        <w:ind w:left="0"/>
        <w:jc w:val="both"/>
      </w:pPr>
      <w:r>
        <w:rPr>
          <w:rFonts w:ascii="Times New Roman"/>
          <w:b w:val="false"/>
          <w:i w:val="false"/>
          <w:color w:val="000000"/>
          <w:sz w:val="28"/>
        </w:rPr>
        <w:t>
      4) национальные команды Республики Казахстан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 по спорту высших достижений;</w:t>
      </w:r>
    </w:p>
    <w:bookmarkEnd w:id="286"/>
    <w:bookmarkStart w:name="z380" w:id="287"/>
    <w:p>
      <w:pPr>
        <w:spacing w:after="0"/>
        <w:ind w:left="0"/>
        <w:jc w:val="both"/>
      </w:pPr>
      <w:r>
        <w:rPr>
          <w:rFonts w:ascii="Times New Roman"/>
          <w:b w:val="false"/>
          <w:i w:val="false"/>
          <w:color w:val="000000"/>
          <w:sz w:val="28"/>
        </w:rPr>
        <w:t>
      5) национальные стандарты спортивной подготовки – совокупность минимальных требований к спортивной подготовке по виду (видам) спорта, разработанных и утвержденных уполномоченным органом в области физической культуры и спорта для физкультурно-спортивных организаций;</w:t>
      </w:r>
    </w:p>
    <w:bookmarkEnd w:id="287"/>
    <w:bookmarkStart w:name="z381" w:id="288"/>
    <w:p>
      <w:pPr>
        <w:spacing w:after="0"/>
        <w:ind w:left="0"/>
        <w:jc w:val="both"/>
      </w:pPr>
      <w:r>
        <w:rPr>
          <w:rFonts w:ascii="Times New Roman"/>
          <w:b w:val="false"/>
          <w:i w:val="false"/>
          <w:color w:val="000000"/>
          <w:sz w:val="28"/>
        </w:rPr>
        <w:t>
      6) главный тренер национальной команды Республики Казахстан по виду спорта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288"/>
    <w:bookmarkStart w:name="z382" w:id="289"/>
    <w:p>
      <w:pPr>
        <w:spacing w:after="0"/>
        <w:ind w:left="0"/>
        <w:jc w:val="both"/>
      </w:pPr>
      <w:r>
        <w:rPr>
          <w:rFonts w:ascii="Times New Roman"/>
          <w:b w:val="false"/>
          <w:i w:val="false"/>
          <w:color w:val="000000"/>
          <w:sz w:val="28"/>
        </w:rPr>
        <w:t>
      7) штатные национальные команды Республики Казахстан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289"/>
    <w:bookmarkStart w:name="z383" w:id="290"/>
    <w:p>
      <w:pPr>
        <w:spacing w:after="0"/>
        <w:ind w:left="0"/>
        <w:jc w:val="both"/>
      </w:pPr>
      <w:r>
        <w:rPr>
          <w:rFonts w:ascii="Times New Roman"/>
          <w:b w:val="false"/>
          <w:i w:val="false"/>
          <w:color w:val="000000"/>
          <w:sz w:val="28"/>
        </w:rPr>
        <w:t>
      8)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290"/>
    <w:bookmarkStart w:name="z384" w:id="291"/>
    <w:p>
      <w:pPr>
        <w:spacing w:after="0"/>
        <w:ind w:left="0"/>
        <w:jc w:val="both"/>
      </w:pPr>
      <w:r>
        <w:rPr>
          <w:rFonts w:ascii="Times New Roman"/>
          <w:b w:val="false"/>
          <w:i w:val="false"/>
          <w:color w:val="000000"/>
          <w:sz w:val="28"/>
        </w:rPr>
        <w:t>
      9)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291"/>
    <w:bookmarkStart w:name="z385" w:id="292"/>
    <w:p>
      <w:pPr>
        <w:spacing w:after="0"/>
        <w:ind w:left="0"/>
        <w:jc w:val="left"/>
      </w:pPr>
      <w:r>
        <w:rPr>
          <w:rFonts w:ascii="Times New Roman"/>
          <w:b/>
          <w:i w:val="false"/>
          <w:color w:val="000000"/>
        </w:rPr>
        <w:t xml:space="preserve"> Глава 2. Цели, задачи, функции</w:t>
      </w:r>
    </w:p>
    <w:bookmarkEnd w:id="292"/>
    <w:bookmarkStart w:name="z386" w:id="293"/>
    <w:p>
      <w:pPr>
        <w:spacing w:after="0"/>
        <w:ind w:left="0"/>
        <w:jc w:val="both"/>
      </w:pPr>
      <w:r>
        <w:rPr>
          <w:rFonts w:ascii="Times New Roman"/>
          <w:b w:val="false"/>
          <w:i w:val="false"/>
          <w:color w:val="000000"/>
          <w:sz w:val="28"/>
        </w:rPr>
        <w:t>
      5. Целью создания Организаций является содержание национальных и штатных национальных команд Республики Казахстан по видам спорта, материально-техническое и научно-методического обеспечение в подготовке к участию в Олимпийских и Азиатских играх, чемпионатах Мира и Азии, Кубках и Этапах кубков мира, других международных спортивных соревнованиях.</w:t>
      </w:r>
    </w:p>
    <w:bookmarkEnd w:id="293"/>
    <w:bookmarkStart w:name="z387" w:id="294"/>
    <w:p>
      <w:pPr>
        <w:spacing w:after="0"/>
        <w:ind w:left="0"/>
        <w:jc w:val="both"/>
      </w:pPr>
      <w:r>
        <w:rPr>
          <w:rFonts w:ascii="Times New Roman"/>
          <w:b w:val="false"/>
          <w:i w:val="false"/>
          <w:color w:val="000000"/>
          <w:sz w:val="28"/>
        </w:rPr>
        <w:t>
      6. Задачами Организаций являются:</w:t>
      </w:r>
    </w:p>
    <w:bookmarkEnd w:id="294"/>
    <w:bookmarkStart w:name="z388" w:id="295"/>
    <w:p>
      <w:pPr>
        <w:spacing w:after="0"/>
        <w:ind w:left="0"/>
        <w:jc w:val="both"/>
      </w:pPr>
      <w:r>
        <w:rPr>
          <w:rFonts w:ascii="Times New Roman"/>
          <w:b w:val="false"/>
          <w:i w:val="false"/>
          <w:color w:val="000000"/>
          <w:sz w:val="28"/>
        </w:rPr>
        <w:t>
      1) повышение спортивного мастерства спортсменов и успешное выступление на международной спортивной арене;</w:t>
      </w:r>
    </w:p>
    <w:bookmarkEnd w:id="295"/>
    <w:bookmarkStart w:name="z389" w:id="296"/>
    <w:p>
      <w:pPr>
        <w:spacing w:after="0"/>
        <w:ind w:left="0"/>
        <w:jc w:val="both"/>
      </w:pPr>
      <w:r>
        <w:rPr>
          <w:rFonts w:ascii="Times New Roman"/>
          <w:b w:val="false"/>
          <w:i w:val="false"/>
          <w:color w:val="000000"/>
          <w:sz w:val="28"/>
        </w:rPr>
        <w:t>
      2) достижение высоких результатов спортсменов национальных и штатных национальных команд Республики Казахстан по спорту высших достижений.</w:t>
      </w:r>
    </w:p>
    <w:bookmarkEnd w:id="296"/>
    <w:bookmarkStart w:name="z390" w:id="297"/>
    <w:p>
      <w:pPr>
        <w:spacing w:after="0"/>
        <w:ind w:left="0"/>
        <w:jc w:val="both"/>
      </w:pPr>
      <w:r>
        <w:rPr>
          <w:rFonts w:ascii="Times New Roman"/>
          <w:b w:val="false"/>
          <w:i w:val="false"/>
          <w:color w:val="000000"/>
          <w:sz w:val="28"/>
        </w:rPr>
        <w:t>
      7. Функциями Организаций являются:</w:t>
      </w:r>
    </w:p>
    <w:bookmarkEnd w:id="297"/>
    <w:bookmarkStart w:name="z391" w:id="298"/>
    <w:p>
      <w:pPr>
        <w:spacing w:after="0"/>
        <w:ind w:left="0"/>
        <w:jc w:val="both"/>
      </w:pPr>
      <w:r>
        <w:rPr>
          <w:rFonts w:ascii="Times New Roman"/>
          <w:b w:val="false"/>
          <w:i w:val="false"/>
          <w:color w:val="000000"/>
          <w:sz w:val="28"/>
        </w:rPr>
        <w:t>
      1) подготовка спортсменов высокого класса и спортивного резерва по спорту высших достижений на территории Республики Казахстан и за ее пределами;</w:t>
      </w:r>
    </w:p>
    <w:bookmarkEnd w:id="298"/>
    <w:bookmarkStart w:name="z392" w:id="299"/>
    <w:p>
      <w:pPr>
        <w:spacing w:after="0"/>
        <w:ind w:left="0"/>
        <w:jc w:val="both"/>
      </w:pPr>
      <w:r>
        <w:rPr>
          <w:rFonts w:ascii="Times New Roman"/>
          <w:b w:val="false"/>
          <w:i w:val="false"/>
          <w:color w:val="000000"/>
          <w:sz w:val="28"/>
        </w:rPr>
        <w:t>
      2) отбор и подготовка спортсменов-кандидатов в состав штатной национальной команды Республики Казахстан по видам спорта;</w:t>
      </w:r>
    </w:p>
    <w:bookmarkEnd w:id="299"/>
    <w:bookmarkStart w:name="z393" w:id="300"/>
    <w:p>
      <w:pPr>
        <w:spacing w:after="0"/>
        <w:ind w:left="0"/>
        <w:jc w:val="both"/>
      </w:pPr>
      <w:r>
        <w:rPr>
          <w:rFonts w:ascii="Times New Roman"/>
          <w:b w:val="false"/>
          <w:i w:val="false"/>
          <w:color w:val="000000"/>
          <w:sz w:val="28"/>
        </w:rPr>
        <w:t>
      3) обеспечение организации и проведения учебно-тренировочного процесса, научно-методического обеспечения, осуществление анализа его результатов, динамики роста индивидуальных показателей развития физических качеств, повышения уровня технико-тактической подготовки спортсменов;</w:t>
      </w:r>
    </w:p>
    <w:bookmarkEnd w:id="300"/>
    <w:bookmarkStart w:name="z394" w:id="301"/>
    <w:p>
      <w:pPr>
        <w:spacing w:after="0"/>
        <w:ind w:left="0"/>
        <w:jc w:val="both"/>
      </w:pPr>
      <w:r>
        <w:rPr>
          <w:rFonts w:ascii="Times New Roman"/>
          <w:b w:val="false"/>
          <w:i w:val="false"/>
          <w:color w:val="000000"/>
          <w:sz w:val="28"/>
        </w:rPr>
        <w:t>
      4) организация и проведение республиканских (Чемпионатов и Кубков Республики Казахстан, республиканских комплексных спортивно-массовых мероприятий) и физкультурно-оздоровительных спортивных соревнований, а также международных спортивных соревнований на территории Республики Казахстан, в соответствии с Единым республиканским календарем спортивно-массовых мероприятий;</w:t>
      </w:r>
    </w:p>
    <w:bookmarkEnd w:id="301"/>
    <w:bookmarkStart w:name="z395" w:id="302"/>
    <w:p>
      <w:pPr>
        <w:spacing w:after="0"/>
        <w:ind w:left="0"/>
        <w:jc w:val="both"/>
      </w:pPr>
      <w:r>
        <w:rPr>
          <w:rFonts w:ascii="Times New Roman"/>
          <w:b w:val="false"/>
          <w:i w:val="false"/>
          <w:color w:val="000000"/>
          <w:sz w:val="28"/>
        </w:rPr>
        <w:t>
      5) обеспечение спортивным инвентарем и экипировкой национальной и штатной национальной команды Республики Казахстан по видам спорта;</w:t>
      </w:r>
    </w:p>
    <w:bookmarkEnd w:id="302"/>
    <w:bookmarkStart w:name="z396" w:id="303"/>
    <w:p>
      <w:pPr>
        <w:spacing w:after="0"/>
        <w:ind w:left="0"/>
        <w:jc w:val="both"/>
      </w:pPr>
      <w:r>
        <w:rPr>
          <w:rFonts w:ascii="Times New Roman"/>
          <w:b w:val="false"/>
          <w:i w:val="false"/>
          <w:color w:val="000000"/>
          <w:sz w:val="28"/>
        </w:rPr>
        <w:t>
      6) участие в изучении и внедрение передового опыта работы спортивных организаций по подготовке спортсменов;</w:t>
      </w:r>
    </w:p>
    <w:bookmarkEnd w:id="303"/>
    <w:bookmarkStart w:name="z397" w:id="304"/>
    <w:p>
      <w:pPr>
        <w:spacing w:after="0"/>
        <w:ind w:left="0"/>
        <w:jc w:val="both"/>
      </w:pPr>
      <w:r>
        <w:rPr>
          <w:rFonts w:ascii="Times New Roman"/>
          <w:b w:val="false"/>
          <w:i w:val="false"/>
          <w:color w:val="000000"/>
          <w:sz w:val="28"/>
        </w:rPr>
        <w:t>
      7) привлечение спортсменов, тренеров и иных специалистов, в том числе иностранных граждан, соответствующих установленным критериям, путем заключения договоров о спортивной деятельности по подготовке и участию в международных соревнованиях;</w:t>
      </w:r>
    </w:p>
    <w:bookmarkEnd w:id="304"/>
    <w:bookmarkStart w:name="z398" w:id="305"/>
    <w:p>
      <w:pPr>
        <w:spacing w:after="0"/>
        <w:ind w:left="0"/>
        <w:jc w:val="both"/>
      </w:pPr>
      <w:r>
        <w:rPr>
          <w:rFonts w:ascii="Times New Roman"/>
          <w:b w:val="false"/>
          <w:i w:val="false"/>
          <w:color w:val="000000"/>
          <w:sz w:val="28"/>
        </w:rPr>
        <w:t>
      8) организация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 а также компенсационных выплат членам национальных команд Республики Казахстан по видам спорта при получении ими травм и увечий на соревнованиях;</w:t>
      </w:r>
    </w:p>
    <w:bookmarkEnd w:id="305"/>
    <w:bookmarkStart w:name="z399" w:id="306"/>
    <w:p>
      <w:pPr>
        <w:spacing w:after="0"/>
        <w:ind w:left="0"/>
        <w:jc w:val="both"/>
      </w:pPr>
      <w:r>
        <w:rPr>
          <w:rFonts w:ascii="Times New Roman"/>
          <w:b w:val="false"/>
          <w:i w:val="false"/>
          <w:color w:val="000000"/>
          <w:sz w:val="28"/>
        </w:rPr>
        <w:t>
      9) обеспечение в рамках бюджета Организации необходимых затрат для организации и проведения республиканских и международных соревнований на территории Республики Казахстан, проводимых в соответствии с единым республиканским календарем спортивно-массовых мероприятий;</w:t>
      </w:r>
    </w:p>
    <w:bookmarkEnd w:id="306"/>
    <w:bookmarkStart w:name="z400" w:id="307"/>
    <w:p>
      <w:pPr>
        <w:spacing w:after="0"/>
        <w:ind w:left="0"/>
        <w:jc w:val="both"/>
      </w:pPr>
      <w:r>
        <w:rPr>
          <w:rFonts w:ascii="Times New Roman"/>
          <w:b w:val="false"/>
          <w:i w:val="false"/>
          <w:color w:val="000000"/>
          <w:sz w:val="28"/>
        </w:rPr>
        <w:t>
      10) осуществление по согласованию с уполномоченным органом в области физической культуры и спорта обмена спортсменами, тренерами и иными специалистами со спортивными организациями, в том числе зарубежными;</w:t>
      </w:r>
    </w:p>
    <w:bookmarkEnd w:id="307"/>
    <w:bookmarkStart w:name="z401" w:id="308"/>
    <w:p>
      <w:pPr>
        <w:spacing w:after="0"/>
        <w:ind w:left="0"/>
        <w:jc w:val="both"/>
      </w:pPr>
      <w:r>
        <w:rPr>
          <w:rFonts w:ascii="Times New Roman"/>
          <w:b w:val="false"/>
          <w:i w:val="false"/>
          <w:color w:val="000000"/>
          <w:sz w:val="28"/>
        </w:rPr>
        <w:t>
      11) организация профилактических и восстановительных мероприятий для ведущих спортсменов и тренеров;</w:t>
      </w:r>
    </w:p>
    <w:bookmarkEnd w:id="308"/>
    <w:bookmarkStart w:name="z402" w:id="309"/>
    <w:p>
      <w:pPr>
        <w:spacing w:after="0"/>
        <w:ind w:left="0"/>
        <w:jc w:val="both"/>
      </w:pPr>
      <w:r>
        <w:rPr>
          <w:rFonts w:ascii="Times New Roman"/>
          <w:b w:val="false"/>
          <w:i w:val="false"/>
          <w:color w:val="000000"/>
          <w:sz w:val="28"/>
        </w:rPr>
        <w:t>
      12) организация страхования национальных и штатных национальных команд Республики Казахстан от несчастных случаев во время соревнований, тренировок и сборов, в том числе за пределами Республики Казахстан;</w:t>
      </w:r>
    </w:p>
    <w:bookmarkEnd w:id="309"/>
    <w:bookmarkStart w:name="z403" w:id="310"/>
    <w:p>
      <w:pPr>
        <w:spacing w:after="0"/>
        <w:ind w:left="0"/>
        <w:jc w:val="both"/>
      </w:pPr>
      <w:r>
        <w:rPr>
          <w:rFonts w:ascii="Times New Roman"/>
          <w:b w:val="false"/>
          <w:i w:val="false"/>
          <w:color w:val="000000"/>
          <w:sz w:val="28"/>
        </w:rPr>
        <w:t>
      13) утверждение финансирования видов спорта, по согласованию с уполномоченным органом в области физической культуры и спорта;</w:t>
      </w:r>
    </w:p>
    <w:bookmarkEnd w:id="310"/>
    <w:bookmarkStart w:name="z404" w:id="311"/>
    <w:p>
      <w:pPr>
        <w:spacing w:after="0"/>
        <w:ind w:left="0"/>
        <w:jc w:val="both"/>
      </w:pPr>
      <w:r>
        <w:rPr>
          <w:rFonts w:ascii="Times New Roman"/>
          <w:b w:val="false"/>
          <w:i w:val="false"/>
          <w:color w:val="000000"/>
          <w:sz w:val="28"/>
        </w:rPr>
        <w:t>
      14) организация и участие семинарах, совещаниях, конференциях по вопросам спорта высших достижений, в том числе подготовки, повышение квалификаций специалистов и работников Организаций;</w:t>
      </w:r>
    </w:p>
    <w:bookmarkEnd w:id="311"/>
    <w:bookmarkStart w:name="z405" w:id="312"/>
    <w:p>
      <w:pPr>
        <w:spacing w:after="0"/>
        <w:ind w:left="0"/>
        <w:jc w:val="both"/>
      </w:pPr>
      <w:r>
        <w:rPr>
          <w:rFonts w:ascii="Times New Roman"/>
          <w:b w:val="false"/>
          <w:i w:val="false"/>
          <w:color w:val="000000"/>
          <w:sz w:val="28"/>
        </w:rPr>
        <w:t>
      15) проведение регулярного анализа результатов выступлений спортсменов на спортивных соревнованиях;</w:t>
      </w:r>
    </w:p>
    <w:bookmarkEnd w:id="312"/>
    <w:bookmarkStart w:name="z406" w:id="313"/>
    <w:p>
      <w:pPr>
        <w:spacing w:after="0"/>
        <w:ind w:left="0"/>
        <w:jc w:val="both"/>
      </w:pPr>
      <w:r>
        <w:rPr>
          <w:rFonts w:ascii="Times New Roman"/>
          <w:b w:val="false"/>
          <w:i w:val="false"/>
          <w:color w:val="000000"/>
          <w:sz w:val="28"/>
        </w:rPr>
        <w:t>
      16) организация и проведение встреч и проводов спортсменов, участников международных, в том числе комплексных международных спортивных соревнований;</w:t>
      </w:r>
    </w:p>
    <w:bookmarkEnd w:id="313"/>
    <w:bookmarkStart w:name="z407" w:id="314"/>
    <w:p>
      <w:pPr>
        <w:spacing w:after="0"/>
        <w:ind w:left="0"/>
        <w:jc w:val="both"/>
      </w:pPr>
      <w:r>
        <w:rPr>
          <w:rFonts w:ascii="Times New Roman"/>
          <w:b w:val="false"/>
          <w:i w:val="false"/>
          <w:color w:val="000000"/>
          <w:sz w:val="28"/>
        </w:rPr>
        <w:t>
      17) взаимодействие с физкультурно-спортивными организациями, уполномоченным органом в области физической культуры и спорта и местными исполнительными органами в рамках компетенции по вопросам, отнесенным к своей деятельности, установленных настоящими Правилами.</w:t>
      </w:r>
    </w:p>
    <w:bookmarkEnd w:id="314"/>
    <w:bookmarkStart w:name="z408" w:id="315"/>
    <w:p>
      <w:pPr>
        <w:spacing w:after="0"/>
        <w:ind w:left="0"/>
        <w:jc w:val="left"/>
      </w:pPr>
      <w:r>
        <w:rPr>
          <w:rFonts w:ascii="Times New Roman"/>
          <w:b/>
          <w:i w:val="false"/>
          <w:color w:val="000000"/>
        </w:rPr>
        <w:t xml:space="preserve"> Глава 3. Порядок формирования спортивного контингента</w:t>
      </w:r>
    </w:p>
    <w:bookmarkEnd w:id="315"/>
    <w:bookmarkStart w:name="z409" w:id="316"/>
    <w:p>
      <w:pPr>
        <w:spacing w:after="0"/>
        <w:ind w:left="0"/>
        <w:jc w:val="both"/>
      </w:pPr>
      <w:r>
        <w:rPr>
          <w:rFonts w:ascii="Times New Roman"/>
          <w:b w:val="false"/>
          <w:i w:val="false"/>
          <w:color w:val="000000"/>
          <w:sz w:val="28"/>
        </w:rPr>
        <w:t xml:space="preserve">
      8. Контингент Организаций определяется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 (зарегистрирован в Реестре государственной регистрации нормативных правовых актов под № 9682).</w:t>
      </w:r>
    </w:p>
    <w:bookmarkEnd w:id="316"/>
    <w:bookmarkStart w:name="z410" w:id="317"/>
    <w:p>
      <w:pPr>
        <w:spacing w:after="0"/>
        <w:ind w:left="0"/>
        <w:jc w:val="both"/>
      </w:pPr>
      <w:r>
        <w:rPr>
          <w:rFonts w:ascii="Times New Roman"/>
          <w:b w:val="false"/>
          <w:i w:val="false"/>
          <w:color w:val="000000"/>
          <w:sz w:val="28"/>
        </w:rPr>
        <w:t>
      9. Прием спортивного контингента в Организацию (спортсмены, тренера, тренера по сервису, консультанты, специалисты, в том числе иностранные, психологи, врачи, массажисты) осуществляется в порядке, установленном трудовым и гражданским законодательством, с учетом требований законодательства в области физической культуры и спорта.</w:t>
      </w:r>
    </w:p>
    <w:bookmarkEnd w:id="317"/>
    <w:bookmarkStart w:name="z411" w:id="318"/>
    <w:p>
      <w:pPr>
        <w:spacing w:after="0"/>
        <w:ind w:left="0"/>
        <w:jc w:val="both"/>
      </w:pPr>
      <w:r>
        <w:rPr>
          <w:rFonts w:ascii="Times New Roman"/>
          <w:b w:val="false"/>
          <w:i w:val="false"/>
          <w:color w:val="000000"/>
          <w:sz w:val="28"/>
        </w:rPr>
        <w:t>
      10. Контингент Организаций имеет постоянный и переменный состав.</w:t>
      </w:r>
    </w:p>
    <w:bookmarkEnd w:id="318"/>
    <w:bookmarkStart w:name="z412" w:id="319"/>
    <w:p>
      <w:pPr>
        <w:spacing w:after="0"/>
        <w:ind w:left="0"/>
        <w:jc w:val="both"/>
      </w:pPr>
      <w:r>
        <w:rPr>
          <w:rFonts w:ascii="Times New Roman"/>
          <w:b w:val="false"/>
          <w:i w:val="false"/>
          <w:color w:val="000000"/>
          <w:sz w:val="28"/>
        </w:rPr>
        <w:t>
      11. Постоянный состав состоит из числа лиц, являющихся членами штатных национальных команд Республики Казахстан по видам спорта. Переменный состав состоит из числа лиц, являющихся членами национальных команд Республики Казахстан по видам спорта, не вошедших в состав штатных национальных команд Республики Казахстан по видам спорта.</w:t>
      </w:r>
    </w:p>
    <w:bookmarkEnd w:id="319"/>
    <w:bookmarkStart w:name="z413" w:id="320"/>
    <w:p>
      <w:pPr>
        <w:spacing w:after="0"/>
        <w:ind w:left="0"/>
        <w:jc w:val="both"/>
      </w:pPr>
      <w:r>
        <w:rPr>
          <w:rFonts w:ascii="Times New Roman"/>
          <w:b w:val="false"/>
          <w:i w:val="false"/>
          <w:color w:val="000000"/>
          <w:sz w:val="28"/>
        </w:rPr>
        <w:t xml:space="preserve">
      12. Спортсмены, входящие в постоянный состав, представляют в Организацию документы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29 июня 2016 года № 191 "Об утверждении Типовых квалификационных характеристик должностей руководителей, специалистов организаций физической культуры и спорта" (зарегистрирован в Реестре государственной регистрации нормативных правовых актов под № 14052).</w:t>
      </w:r>
    </w:p>
    <w:bookmarkEnd w:id="320"/>
    <w:bookmarkStart w:name="z414" w:id="321"/>
    <w:p>
      <w:pPr>
        <w:spacing w:after="0"/>
        <w:ind w:left="0"/>
        <w:jc w:val="both"/>
      </w:pPr>
      <w:r>
        <w:rPr>
          <w:rFonts w:ascii="Times New Roman"/>
          <w:b w:val="false"/>
          <w:i w:val="false"/>
          <w:color w:val="000000"/>
          <w:sz w:val="28"/>
        </w:rPr>
        <w:t>
      13. Спортсмены исключаются из постоянного состава в следующих случаях:</w:t>
      </w:r>
    </w:p>
    <w:bookmarkEnd w:id="321"/>
    <w:bookmarkStart w:name="z415" w:id="322"/>
    <w:p>
      <w:pPr>
        <w:spacing w:after="0"/>
        <w:ind w:left="0"/>
        <w:jc w:val="both"/>
      </w:pPr>
      <w:r>
        <w:rPr>
          <w:rFonts w:ascii="Times New Roman"/>
          <w:b w:val="false"/>
          <w:i w:val="false"/>
          <w:color w:val="000000"/>
          <w:sz w:val="28"/>
        </w:rPr>
        <w:t>
      1) медицинских противопоказаний;</w:t>
      </w:r>
    </w:p>
    <w:bookmarkEnd w:id="322"/>
    <w:bookmarkStart w:name="z416" w:id="323"/>
    <w:p>
      <w:pPr>
        <w:spacing w:after="0"/>
        <w:ind w:left="0"/>
        <w:jc w:val="both"/>
      </w:pPr>
      <w:r>
        <w:rPr>
          <w:rFonts w:ascii="Times New Roman"/>
          <w:b w:val="false"/>
          <w:i w:val="false"/>
          <w:color w:val="000000"/>
          <w:sz w:val="28"/>
        </w:rPr>
        <w:t>
      2) снижения спортивных результатов;</w:t>
      </w:r>
    </w:p>
    <w:bookmarkEnd w:id="323"/>
    <w:bookmarkStart w:name="z417" w:id="324"/>
    <w:p>
      <w:pPr>
        <w:spacing w:after="0"/>
        <w:ind w:left="0"/>
        <w:jc w:val="both"/>
      </w:pPr>
      <w:r>
        <w:rPr>
          <w:rFonts w:ascii="Times New Roman"/>
          <w:b w:val="false"/>
          <w:i w:val="false"/>
          <w:color w:val="000000"/>
          <w:sz w:val="28"/>
        </w:rPr>
        <w:t>
      3) нарушения правил спортивной этики;</w:t>
      </w:r>
    </w:p>
    <w:bookmarkEnd w:id="324"/>
    <w:bookmarkStart w:name="z418" w:id="325"/>
    <w:p>
      <w:pPr>
        <w:spacing w:after="0"/>
        <w:ind w:left="0"/>
        <w:jc w:val="both"/>
      </w:pPr>
      <w:r>
        <w:rPr>
          <w:rFonts w:ascii="Times New Roman"/>
          <w:b w:val="false"/>
          <w:i w:val="false"/>
          <w:color w:val="000000"/>
          <w:sz w:val="28"/>
        </w:rPr>
        <w:t>
      4) применения запрещенных субстанций и (или) методов в спорте;</w:t>
      </w:r>
    </w:p>
    <w:bookmarkEnd w:id="325"/>
    <w:bookmarkStart w:name="z419" w:id="326"/>
    <w:p>
      <w:pPr>
        <w:spacing w:after="0"/>
        <w:ind w:left="0"/>
        <w:jc w:val="both"/>
      </w:pPr>
      <w:r>
        <w:rPr>
          <w:rFonts w:ascii="Times New Roman"/>
          <w:b w:val="false"/>
          <w:i w:val="false"/>
          <w:color w:val="000000"/>
          <w:sz w:val="28"/>
        </w:rPr>
        <w:t>
      5) нарушения антидопинговых правил;</w:t>
      </w:r>
    </w:p>
    <w:bookmarkEnd w:id="326"/>
    <w:bookmarkStart w:name="z420" w:id="327"/>
    <w:p>
      <w:pPr>
        <w:spacing w:after="0"/>
        <w:ind w:left="0"/>
        <w:jc w:val="both"/>
      </w:pPr>
      <w:r>
        <w:rPr>
          <w:rFonts w:ascii="Times New Roman"/>
          <w:b w:val="false"/>
          <w:i w:val="false"/>
          <w:color w:val="000000"/>
          <w:sz w:val="28"/>
        </w:rPr>
        <w:t>
      6) по собственному желанию;</w:t>
      </w:r>
    </w:p>
    <w:bookmarkEnd w:id="327"/>
    <w:bookmarkStart w:name="z421" w:id="328"/>
    <w:p>
      <w:pPr>
        <w:spacing w:after="0"/>
        <w:ind w:left="0"/>
        <w:jc w:val="both"/>
      </w:pPr>
      <w:r>
        <w:rPr>
          <w:rFonts w:ascii="Times New Roman"/>
          <w:b w:val="false"/>
          <w:i w:val="false"/>
          <w:color w:val="000000"/>
          <w:sz w:val="28"/>
        </w:rPr>
        <w:t>
      7) невыполнение условий, истечения срока действия договора о спортивной деятельности или трудового договора, а также досрочное их расторжение с Организацией;</w:t>
      </w:r>
    </w:p>
    <w:bookmarkEnd w:id="328"/>
    <w:bookmarkStart w:name="z422" w:id="329"/>
    <w:p>
      <w:pPr>
        <w:spacing w:after="0"/>
        <w:ind w:left="0"/>
        <w:jc w:val="both"/>
      </w:pPr>
      <w:r>
        <w:rPr>
          <w:rFonts w:ascii="Times New Roman"/>
          <w:b w:val="false"/>
          <w:i w:val="false"/>
          <w:color w:val="000000"/>
          <w:sz w:val="28"/>
        </w:rPr>
        <w:t>
      8) исключение из состава национальных и штатных национальных команд Республики Казахстан.</w:t>
      </w:r>
    </w:p>
    <w:bookmarkEnd w:id="329"/>
    <w:bookmarkStart w:name="z423" w:id="330"/>
    <w:p>
      <w:pPr>
        <w:spacing w:after="0"/>
        <w:ind w:left="0"/>
        <w:jc w:val="both"/>
      </w:pPr>
      <w:r>
        <w:rPr>
          <w:rFonts w:ascii="Times New Roman"/>
          <w:b w:val="false"/>
          <w:i w:val="false"/>
          <w:color w:val="000000"/>
          <w:sz w:val="28"/>
        </w:rPr>
        <w:t>
      14. Спортсмены, зачисленные в переменный состав, находится в постоянном составе других физкультурно-спортивных организаций и иметь какие-либо трудовые или гражданские отношения с иными лицами.</w:t>
      </w:r>
    </w:p>
    <w:bookmarkEnd w:id="330"/>
    <w:bookmarkStart w:name="z424" w:id="331"/>
    <w:p>
      <w:pPr>
        <w:spacing w:after="0"/>
        <w:ind w:left="0"/>
        <w:jc w:val="both"/>
      </w:pPr>
      <w:r>
        <w:rPr>
          <w:rFonts w:ascii="Times New Roman"/>
          <w:b w:val="false"/>
          <w:i w:val="false"/>
          <w:color w:val="000000"/>
          <w:sz w:val="28"/>
        </w:rPr>
        <w:t xml:space="preserve">
      15. Порядок заключения договоров о спортивной деятельности Организации, определяется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28 июля 2014 года № 296 "Об утверждении размеров выплат денег по договорам о спортивной деятельности со спортсменами высокого класса, тренерами и специалистами в области физической культуры и спорта, осуществляющими подготовку спортсменов высокого класса" (зарегистрирован в Реестре государственной регистрации нормативных правовых актов под № 9677).</w:t>
      </w:r>
    </w:p>
    <w:bookmarkEnd w:id="331"/>
    <w:bookmarkStart w:name="z425" w:id="332"/>
    <w:p>
      <w:pPr>
        <w:spacing w:after="0"/>
        <w:ind w:left="0"/>
        <w:jc w:val="left"/>
      </w:pPr>
      <w:r>
        <w:rPr>
          <w:rFonts w:ascii="Times New Roman"/>
          <w:b/>
          <w:i w:val="false"/>
          <w:color w:val="000000"/>
        </w:rPr>
        <w:t xml:space="preserve"> Глава 4. Организация учебно-тренировочного процесса</w:t>
      </w:r>
    </w:p>
    <w:bookmarkEnd w:id="332"/>
    <w:bookmarkStart w:name="z426" w:id="333"/>
    <w:p>
      <w:pPr>
        <w:spacing w:after="0"/>
        <w:ind w:left="0"/>
        <w:jc w:val="both"/>
      </w:pPr>
      <w:r>
        <w:rPr>
          <w:rFonts w:ascii="Times New Roman"/>
          <w:b w:val="false"/>
          <w:i w:val="false"/>
          <w:color w:val="000000"/>
          <w:sz w:val="28"/>
        </w:rPr>
        <w:t xml:space="preserve">
      16. Подготовка спортсменов осуществляется круглогодично в соответствии с спортивным календарем Организаций 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культуры и спорта Республики Казахстан от 14 мая 2015 года № 179 "Об утверждении Перечня видов соревнований, учебно-тренировочных сборов и их классификаций" (зарегистрирован в Реестре государственной регистрации нормативных правовых актов под № 11437).</w:t>
      </w:r>
    </w:p>
    <w:bookmarkEnd w:id="333"/>
    <w:bookmarkStart w:name="z427" w:id="334"/>
    <w:p>
      <w:pPr>
        <w:spacing w:after="0"/>
        <w:ind w:left="0"/>
        <w:jc w:val="both"/>
      </w:pPr>
      <w:r>
        <w:rPr>
          <w:rFonts w:ascii="Times New Roman"/>
          <w:b w:val="false"/>
          <w:i w:val="false"/>
          <w:color w:val="000000"/>
          <w:sz w:val="28"/>
        </w:rPr>
        <w:t>
      17. Главный тренер национальной команды Республики Казахстан по виду спорта в рамках своей компетенции, разрабатывает Спортивный календарь Организаций по виду спорта и согласовывает, также контролирует и реализовывает ее выполнение совместно с привлекаемыми тренерами и консультантами, организует работу по подготовке спортсменов и их выступление на соревнованиях, организует и проводит воспитательную и иную работу со спортсменами и тренерами.</w:t>
      </w:r>
    </w:p>
    <w:bookmarkEnd w:id="334"/>
    <w:bookmarkStart w:name="z428" w:id="335"/>
    <w:p>
      <w:pPr>
        <w:spacing w:after="0"/>
        <w:ind w:left="0"/>
        <w:jc w:val="both"/>
      </w:pPr>
      <w:r>
        <w:rPr>
          <w:rFonts w:ascii="Times New Roman"/>
          <w:b w:val="false"/>
          <w:i w:val="false"/>
          <w:color w:val="000000"/>
          <w:sz w:val="28"/>
        </w:rPr>
        <w:t>
      18. В период централизованной подготовки и участия спортсменов в спортивных соревнованиях, Организаций могут привлекать личных тренеров с возмещением затрат, связанных с выездом. Личный тренер проводит тренировочные занятия по индивидуальному плану подготовки и работает под непосредственным руководством главного тренера национальной команды Республики Казахстан по виду спорта.</w:t>
      </w:r>
    </w:p>
    <w:bookmarkEnd w:id="335"/>
    <w:bookmarkStart w:name="z429" w:id="336"/>
    <w:p>
      <w:pPr>
        <w:spacing w:after="0"/>
        <w:ind w:left="0"/>
        <w:jc w:val="both"/>
      </w:pPr>
      <w:r>
        <w:rPr>
          <w:rFonts w:ascii="Times New Roman"/>
          <w:b w:val="false"/>
          <w:i w:val="false"/>
          <w:color w:val="000000"/>
          <w:sz w:val="28"/>
        </w:rPr>
        <w:t>
      19. Для медицинского наблюдения и диагностики состояния функциональной подготовки спортсменов, проведения профилактических мероприятий и оптимизации восстановительных процессов, также Организацией обеспечивается соответствующее медицинское обслуживание и прохождение обследования, в пределах выделяемого финансирования.</w:t>
      </w:r>
    </w:p>
    <w:bookmarkEnd w:id="336"/>
    <w:bookmarkStart w:name="z430" w:id="337"/>
    <w:p>
      <w:pPr>
        <w:spacing w:after="0"/>
        <w:ind w:left="0"/>
        <w:jc w:val="both"/>
      </w:pPr>
      <w:r>
        <w:rPr>
          <w:rFonts w:ascii="Times New Roman"/>
          <w:b w:val="false"/>
          <w:i w:val="false"/>
          <w:color w:val="000000"/>
          <w:sz w:val="28"/>
        </w:rPr>
        <w:t>
      20. Организаций при подготовке и участии спортсменов в спортивных соревнованиях может привлекать спортивных врачей, при наличии соответствующих разрешений (лицензий), в целях обеспечения необходимого врачебного наблюдения. Результаты врачебных наблюдений используются тренерским составом Организации.</w:t>
      </w:r>
    </w:p>
    <w:bookmarkEnd w:id="337"/>
    <w:bookmarkStart w:name="z431" w:id="338"/>
    <w:p>
      <w:pPr>
        <w:spacing w:after="0"/>
        <w:ind w:left="0"/>
        <w:jc w:val="both"/>
      </w:pPr>
      <w:r>
        <w:rPr>
          <w:rFonts w:ascii="Times New Roman"/>
          <w:b w:val="false"/>
          <w:i w:val="false"/>
          <w:color w:val="000000"/>
          <w:sz w:val="28"/>
        </w:rPr>
        <w:t>
      21. Организаций совместно с Национальной организацией спортивной медицины и реабилитации обеспечивает прохождение медицинского обследования спортсменов два раза в год спортсменов, входящих в постоянный состав Организаций.</w:t>
      </w:r>
    </w:p>
    <w:bookmarkEnd w:id="338"/>
    <w:bookmarkStart w:name="z432" w:id="339"/>
    <w:p>
      <w:pPr>
        <w:spacing w:after="0"/>
        <w:ind w:left="0"/>
        <w:jc w:val="both"/>
      </w:pPr>
      <w:r>
        <w:rPr>
          <w:rFonts w:ascii="Times New Roman"/>
          <w:b w:val="false"/>
          <w:i w:val="false"/>
          <w:color w:val="000000"/>
          <w:sz w:val="28"/>
        </w:rPr>
        <w:t>
      22. Учебно-тренировочный процесс включает в себя:</w:t>
      </w:r>
    </w:p>
    <w:bookmarkEnd w:id="339"/>
    <w:bookmarkStart w:name="z433" w:id="340"/>
    <w:p>
      <w:pPr>
        <w:spacing w:after="0"/>
        <w:ind w:left="0"/>
        <w:jc w:val="both"/>
      </w:pPr>
      <w:r>
        <w:rPr>
          <w:rFonts w:ascii="Times New Roman"/>
          <w:b w:val="false"/>
          <w:i w:val="false"/>
          <w:color w:val="000000"/>
          <w:sz w:val="28"/>
        </w:rPr>
        <w:t>
      1) организацию и проведение учебно-тренировочных сборов;</w:t>
      </w:r>
    </w:p>
    <w:bookmarkEnd w:id="340"/>
    <w:bookmarkStart w:name="z434" w:id="341"/>
    <w:p>
      <w:pPr>
        <w:spacing w:after="0"/>
        <w:ind w:left="0"/>
        <w:jc w:val="both"/>
      </w:pPr>
      <w:r>
        <w:rPr>
          <w:rFonts w:ascii="Times New Roman"/>
          <w:b w:val="false"/>
          <w:i w:val="false"/>
          <w:color w:val="000000"/>
          <w:sz w:val="28"/>
        </w:rPr>
        <w:t>
      2) участие в спортивных соревнованиях;</w:t>
      </w:r>
    </w:p>
    <w:bookmarkEnd w:id="341"/>
    <w:bookmarkStart w:name="z435" w:id="342"/>
    <w:p>
      <w:pPr>
        <w:spacing w:after="0"/>
        <w:ind w:left="0"/>
        <w:jc w:val="both"/>
      </w:pPr>
      <w:r>
        <w:rPr>
          <w:rFonts w:ascii="Times New Roman"/>
          <w:b w:val="false"/>
          <w:i w:val="false"/>
          <w:color w:val="000000"/>
          <w:sz w:val="28"/>
        </w:rPr>
        <w:t>
      3) составление плана подготовки, его реализация и анализ;</w:t>
      </w:r>
    </w:p>
    <w:bookmarkEnd w:id="342"/>
    <w:bookmarkStart w:name="z436" w:id="343"/>
    <w:p>
      <w:pPr>
        <w:spacing w:after="0"/>
        <w:ind w:left="0"/>
        <w:jc w:val="both"/>
      </w:pPr>
      <w:r>
        <w:rPr>
          <w:rFonts w:ascii="Times New Roman"/>
          <w:b w:val="false"/>
          <w:i w:val="false"/>
          <w:color w:val="000000"/>
          <w:sz w:val="28"/>
        </w:rPr>
        <w:t>
      4) проведение восстановительных, оздоровительных и профилактических мероприятий;</w:t>
      </w:r>
    </w:p>
    <w:bookmarkEnd w:id="343"/>
    <w:bookmarkStart w:name="z437" w:id="344"/>
    <w:p>
      <w:pPr>
        <w:spacing w:after="0"/>
        <w:ind w:left="0"/>
        <w:jc w:val="both"/>
      </w:pPr>
      <w:r>
        <w:rPr>
          <w:rFonts w:ascii="Times New Roman"/>
          <w:b w:val="false"/>
          <w:i w:val="false"/>
          <w:color w:val="000000"/>
          <w:sz w:val="28"/>
        </w:rPr>
        <w:t>
      5) медицинское обследование;</w:t>
      </w:r>
    </w:p>
    <w:bookmarkEnd w:id="344"/>
    <w:bookmarkStart w:name="z438" w:id="345"/>
    <w:p>
      <w:pPr>
        <w:spacing w:after="0"/>
        <w:ind w:left="0"/>
        <w:jc w:val="both"/>
      </w:pPr>
      <w:r>
        <w:rPr>
          <w:rFonts w:ascii="Times New Roman"/>
          <w:b w:val="false"/>
          <w:i w:val="false"/>
          <w:color w:val="000000"/>
          <w:sz w:val="28"/>
        </w:rPr>
        <w:t>
      6) повышение квалификации спортивного контингента, в том числе запрета применения запрещенных субстанций и (или) методов в спорте;</w:t>
      </w:r>
    </w:p>
    <w:bookmarkEnd w:id="345"/>
    <w:bookmarkStart w:name="z439" w:id="346"/>
    <w:p>
      <w:pPr>
        <w:spacing w:after="0"/>
        <w:ind w:left="0"/>
        <w:jc w:val="both"/>
      </w:pPr>
      <w:r>
        <w:rPr>
          <w:rFonts w:ascii="Times New Roman"/>
          <w:b w:val="false"/>
          <w:i w:val="false"/>
          <w:color w:val="000000"/>
          <w:sz w:val="28"/>
        </w:rPr>
        <w:t>
      7) обеспечение медицинского и психологической помощи спортсменам.</w:t>
      </w:r>
    </w:p>
    <w:bookmarkEnd w:id="346"/>
    <w:bookmarkStart w:name="z440" w:id="347"/>
    <w:p>
      <w:pPr>
        <w:spacing w:after="0"/>
        <w:ind w:left="0"/>
        <w:jc w:val="both"/>
      </w:pPr>
      <w:r>
        <w:rPr>
          <w:rFonts w:ascii="Times New Roman"/>
          <w:b w:val="false"/>
          <w:i w:val="false"/>
          <w:color w:val="000000"/>
          <w:sz w:val="28"/>
        </w:rPr>
        <w:t>
      23. Спортивный календарь Организаций утверждается не позднее 10 (десяти) рабочих дней с даты утверждения Единого республиканского календаря спортивно-массовых мероприятий.</w:t>
      </w:r>
    </w:p>
    <w:bookmarkEnd w:id="347"/>
    <w:bookmarkStart w:name="z441" w:id="348"/>
    <w:p>
      <w:pPr>
        <w:spacing w:after="0"/>
        <w:ind w:left="0"/>
        <w:jc w:val="both"/>
      </w:pPr>
      <w:r>
        <w:rPr>
          <w:rFonts w:ascii="Times New Roman"/>
          <w:b w:val="false"/>
          <w:i w:val="false"/>
          <w:color w:val="000000"/>
          <w:sz w:val="28"/>
        </w:rPr>
        <w:t>
      24. Порядок назначения и снятия с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 определяются по согласованию с уполномоченным органом в области физической культуры и спорта.</w:t>
      </w:r>
    </w:p>
    <w:bookmarkEnd w:id="348"/>
    <w:bookmarkStart w:name="z442" w:id="349"/>
    <w:p>
      <w:pPr>
        <w:spacing w:after="0"/>
        <w:ind w:left="0"/>
        <w:jc w:val="both"/>
      </w:pPr>
      <w:r>
        <w:rPr>
          <w:rFonts w:ascii="Times New Roman"/>
          <w:b w:val="false"/>
          <w:i w:val="false"/>
          <w:color w:val="000000"/>
          <w:sz w:val="28"/>
        </w:rPr>
        <w:t xml:space="preserve">
      25. Должностные обязанности Тренерского состава, национальных команд Республики Казахстан по видам спорта определены Типовыми квалификационными характеристиками должностей руководителей, специалистов организаций физической культуры и спорта,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29 июня 2016 года № 191 (зарегистрирован в Реестре государственной регистрации нормативных правовых актов за № 14052).</w:t>
      </w:r>
    </w:p>
    <w:bookmarkEnd w:id="349"/>
    <w:bookmarkStart w:name="z443" w:id="350"/>
    <w:p>
      <w:pPr>
        <w:spacing w:after="0"/>
        <w:ind w:left="0"/>
        <w:jc w:val="both"/>
      </w:pPr>
      <w:r>
        <w:rPr>
          <w:rFonts w:ascii="Times New Roman"/>
          <w:b w:val="false"/>
          <w:i w:val="false"/>
          <w:color w:val="000000"/>
          <w:sz w:val="28"/>
        </w:rPr>
        <w:t xml:space="preserve">
      26. Организаций обеспечивают норматив питания спортсменам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107 "Об утверждении Методики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(зарегистрирован в Реестре государственной регистрации нормативных правовых актов под № 10005).</w:t>
      </w:r>
    </w:p>
    <w:bookmarkEnd w:id="350"/>
    <w:bookmarkStart w:name="z444" w:id="351"/>
    <w:p>
      <w:pPr>
        <w:spacing w:after="0"/>
        <w:ind w:left="0"/>
        <w:jc w:val="both"/>
      </w:pPr>
      <w:r>
        <w:rPr>
          <w:rFonts w:ascii="Times New Roman"/>
          <w:b w:val="false"/>
          <w:i w:val="false"/>
          <w:color w:val="000000"/>
          <w:sz w:val="28"/>
        </w:rPr>
        <w:t xml:space="preserve">
      27. При командировании и выезде по территории Республики Казахстан и за ее пределами, Организаций осуществляют возмещение расходов контингенту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за исключением случаев, когда размер сумм расходов, устанавливается международными спортивными организациями, являющимися организаторами спортивных соревнований и превышают нормы вышеуказанных Правил.</w:t>
      </w:r>
    </w:p>
    <w:bookmarkEnd w:id="351"/>
    <w:bookmarkStart w:name="z445" w:id="352"/>
    <w:p>
      <w:pPr>
        <w:spacing w:after="0"/>
        <w:ind w:left="0"/>
        <w:jc w:val="both"/>
      </w:pPr>
      <w:r>
        <w:rPr>
          <w:rFonts w:ascii="Times New Roman"/>
          <w:b w:val="false"/>
          <w:i w:val="false"/>
          <w:color w:val="000000"/>
          <w:sz w:val="28"/>
        </w:rPr>
        <w:t>
      28. Перечень документации для Организаций, в которых осуществляется учебно-тренировочный процесс:</w:t>
      </w:r>
    </w:p>
    <w:bookmarkEnd w:id="352"/>
    <w:bookmarkStart w:name="z446" w:id="353"/>
    <w:p>
      <w:pPr>
        <w:spacing w:after="0"/>
        <w:ind w:left="0"/>
        <w:jc w:val="both"/>
      </w:pPr>
      <w:r>
        <w:rPr>
          <w:rFonts w:ascii="Times New Roman"/>
          <w:b w:val="false"/>
          <w:i w:val="false"/>
          <w:color w:val="000000"/>
          <w:sz w:val="28"/>
        </w:rPr>
        <w:t>
      1) годовой план работы Организаций;</w:t>
      </w:r>
    </w:p>
    <w:bookmarkEnd w:id="353"/>
    <w:bookmarkStart w:name="z447" w:id="354"/>
    <w:p>
      <w:pPr>
        <w:spacing w:after="0"/>
        <w:ind w:left="0"/>
        <w:jc w:val="both"/>
      </w:pPr>
      <w:r>
        <w:rPr>
          <w:rFonts w:ascii="Times New Roman"/>
          <w:b w:val="false"/>
          <w:i w:val="false"/>
          <w:color w:val="000000"/>
          <w:sz w:val="28"/>
        </w:rPr>
        <w:t>
      2) штатное расписание Организаций;</w:t>
      </w:r>
    </w:p>
    <w:bookmarkEnd w:id="354"/>
    <w:bookmarkStart w:name="z448" w:id="355"/>
    <w:p>
      <w:pPr>
        <w:spacing w:after="0"/>
        <w:ind w:left="0"/>
        <w:jc w:val="both"/>
      </w:pPr>
      <w:r>
        <w:rPr>
          <w:rFonts w:ascii="Times New Roman"/>
          <w:b w:val="false"/>
          <w:i w:val="false"/>
          <w:color w:val="000000"/>
          <w:sz w:val="28"/>
        </w:rPr>
        <w:t>
      3) спортивный календарь спортивно-массовых мероприятий;</w:t>
      </w:r>
    </w:p>
    <w:bookmarkEnd w:id="355"/>
    <w:bookmarkStart w:name="z449" w:id="356"/>
    <w:p>
      <w:pPr>
        <w:spacing w:after="0"/>
        <w:ind w:left="0"/>
        <w:jc w:val="both"/>
      </w:pPr>
      <w:r>
        <w:rPr>
          <w:rFonts w:ascii="Times New Roman"/>
          <w:b w:val="false"/>
          <w:i w:val="false"/>
          <w:color w:val="000000"/>
          <w:sz w:val="28"/>
        </w:rPr>
        <w:t>
      4) финансовый календарь спортивно-массовых мероприятий;</w:t>
      </w:r>
    </w:p>
    <w:bookmarkEnd w:id="356"/>
    <w:bookmarkStart w:name="z450" w:id="357"/>
    <w:p>
      <w:pPr>
        <w:spacing w:after="0"/>
        <w:ind w:left="0"/>
        <w:jc w:val="both"/>
      </w:pPr>
      <w:r>
        <w:rPr>
          <w:rFonts w:ascii="Times New Roman"/>
          <w:b w:val="false"/>
          <w:i w:val="false"/>
          <w:color w:val="000000"/>
          <w:sz w:val="28"/>
        </w:rPr>
        <w:t>
      5) списки национальных команд Республики Казахстан по видам спорта;</w:t>
      </w:r>
    </w:p>
    <w:bookmarkEnd w:id="357"/>
    <w:bookmarkStart w:name="z451" w:id="358"/>
    <w:p>
      <w:pPr>
        <w:spacing w:after="0"/>
        <w:ind w:left="0"/>
        <w:jc w:val="both"/>
      </w:pPr>
      <w:r>
        <w:rPr>
          <w:rFonts w:ascii="Times New Roman"/>
          <w:b w:val="false"/>
          <w:i w:val="false"/>
          <w:color w:val="000000"/>
          <w:sz w:val="28"/>
        </w:rPr>
        <w:t>
      6) списки штатных национальных команд Республики Казахстан по видам спорта;</w:t>
      </w:r>
    </w:p>
    <w:bookmarkEnd w:id="358"/>
    <w:bookmarkStart w:name="z452" w:id="359"/>
    <w:p>
      <w:pPr>
        <w:spacing w:after="0"/>
        <w:ind w:left="0"/>
        <w:jc w:val="both"/>
      </w:pPr>
      <w:r>
        <w:rPr>
          <w:rFonts w:ascii="Times New Roman"/>
          <w:b w:val="false"/>
          <w:i w:val="false"/>
          <w:color w:val="000000"/>
          <w:sz w:val="28"/>
        </w:rPr>
        <w:t>
      7) свидетельства о регистрации спортсменов;</w:t>
      </w:r>
    </w:p>
    <w:bookmarkEnd w:id="359"/>
    <w:bookmarkStart w:name="z453" w:id="360"/>
    <w:p>
      <w:pPr>
        <w:spacing w:after="0"/>
        <w:ind w:left="0"/>
        <w:jc w:val="both"/>
      </w:pPr>
      <w:r>
        <w:rPr>
          <w:rFonts w:ascii="Times New Roman"/>
          <w:b w:val="false"/>
          <w:i w:val="false"/>
          <w:color w:val="000000"/>
          <w:sz w:val="28"/>
        </w:rPr>
        <w:t>
      8) личные дела постоянного спортивного контингента;</w:t>
      </w:r>
    </w:p>
    <w:bookmarkEnd w:id="360"/>
    <w:bookmarkStart w:name="z454" w:id="361"/>
    <w:p>
      <w:pPr>
        <w:spacing w:after="0"/>
        <w:ind w:left="0"/>
        <w:jc w:val="both"/>
      </w:pPr>
      <w:r>
        <w:rPr>
          <w:rFonts w:ascii="Times New Roman"/>
          <w:b w:val="false"/>
          <w:i w:val="false"/>
          <w:color w:val="000000"/>
          <w:sz w:val="28"/>
        </w:rPr>
        <w:t>
      9) протоколы спортивных соревнований и анализы выступлений спортсменов;</w:t>
      </w:r>
    </w:p>
    <w:bookmarkEnd w:id="361"/>
    <w:bookmarkStart w:name="z455" w:id="362"/>
    <w:p>
      <w:pPr>
        <w:spacing w:after="0"/>
        <w:ind w:left="0"/>
        <w:jc w:val="both"/>
      </w:pPr>
      <w:r>
        <w:rPr>
          <w:rFonts w:ascii="Times New Roman"/>
          <w:b w:val="false"/>
          <w:i w:val="false"/>
          <w:color w:val="000000"/>
          <w:sz w:val="28"/>
        </w:rPr>
        <w:t>
      10) реестр договоров о спортивной деятельности;</w:t>
      </w:r>
    </w:p>
    <w:bookmarkEnd w:id="362"/>
    <w:bookmarkStart w:name="z456" w:id="363"/>
    <w:p>
      <w:pPr>
        <w:spacing w:after="0"/>
        <w:ind w:left="0"/>
        <w:jc w:val="both"/>
      </w:pPr>
      <w:r>
        <w:rPr>
          <w:rFonts w:ascii="Times New Roman"/>
          <w:b w:val="false"/>
          <w:i w:val="false"/>
          <w:color w:val="000000"/>
          <w:sz w:val="28"/>
        </w:rPr>
        <w:t>
      11) положения (регламенты) спортивных соревнований, в том числе республиканских и международных на территории Республики Казахстан;</w:t>
      </w:r>
    </w:p>
    <w:bookmarkEnd w:id="363"/>
    <w:bookmarkStart w:name="z457" w:id="364"/>
    <w:p>
      <w:pPr>
        <w:spacing w:after="0"/>
        <w:ind w:left="0"/>
        <w:jc w:val="both"/>
      </w:pPr>
      <w:r>
        <w:rPr>
          <w:rFonts w:ascii="Times New Roman"/>
          <w:b w:val="false"/>
          <w:i w:val="false"/>
          <w:color w:val="000000"/>
          <w:sz w:val="28"/>
        </w:rPr>
        <w:t>
      12) иные необходимые документы, определенные внутренними актами Организаций.</w:t>
      </w:r>
    </w:p>
    <w:bookmarkEnd w:id="364"/>
    <w:bookmarkStart w:name="z458" w:id="365"/>
    <w:p>
      <w:pPr>
        <w:spacing w:after="0"/>
        <w:ind w:left="0"/>
        <w:jc w:val="both"/>
      </w:pPr>
      <w:r>
        <w:rPr>
          <w:rFonts w:ascii="Times New Roman"/>
          <w:b w:val="false"/>
          <w:i w:val="false"/>
          <w:color w:val="000000"/>
          <w:sz w:val="28"/>
        </w:rPr>
        <w:t>
      29. Система оплаты труда спортивного контингента и иных работников Организаций, устанавливается Правительством Республики Казахстан. Штатное расписание утверждается Организацией по согласованию с уполномоченным органом в области физической культуры и спорта ежегодно не позднее 10 января текущего года.</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461" w:id="366"/>
    <w:p>
      <w:pPr>
        <w:spacing w:after="0"/>
        <w:ind w:left="0"/>
        <w:jc w:val="left"/>
      </w:pPr>
      <w:r>
        <w:rPr>
          <w:rFonts w:ascii="Times New Roman"/>
          <w:b/>
          <w:i w:val="false"/>
          <w:color w:val="000000"/>
        </w:rPr>
        <w:t xml:space="preserve"> Правила деятельности организаций, осуществляющих подготовку команд областей, городов республиканского значения и столицы по видам спорта</w:t>
      </w:r>
    </w:p>
    <w:bookmarkEnd w:id="366"/>
    <w:bookmarkStart w:name="z462" w:id="367"/>
    <w:p>
      <w:pPr>
        <w:spacing w:after="0"/>
        <w:ind w:left="0"/>
        <w:jc w:val="left"/>
      </w:pPr>
      <w:r>
        <w:rPr>
          <w:rFonts w:ascii="Times New Roman"/>
          <w:b/>
          <w:i w:val="false"/>
          <w:color w:val="000000"/>
        </w:rPr>
        <w:t xml:space="preserve"> Глава 1. Общие положения</w:t>
      </w:r>
    </w:p>
    <w:bookmarkEnd w:id="367"/>
    <w:bookmarkStart w:name="z463" w:id="368"/>
    <w:p>
      <w:pPr>
        <w:spacing w:after="0"/>
        <w:ind w:left="0"/>
        <w:jc w:val="both"/>
      </w:pPr>
      <w:r>
        <w:rPr>
          <w:rFonts w:ascii="Times New Roman"/>
          <w:b w:val="false"/>
          <w:i w:val="false"/>
          <w:color w:val="000000"/>
          <w:sz w:val="28"/>
        </w:rPr>
        <w:t>
      1. Настоящие Правила деятельности организаций, осуществляющих подготовку команд областей, городов республиканского значения и столицы по спорту высших достижений спортивного резерва и спортсменов высокого класса (далее - Правила) определяют порядок деятельности организаций, осуществляющих подготовку команд областей, городов республиканского значения и столицы по видам спорта (далее - Организаций), создаваемых местными исполнительными органами в области физической культуры и спорта (далее - местный исполнительный орган).</w:t>
      </w:r>
    </w:p>
    <w:bookmarkEnd w:id="368"/>
    <w:bookmarkStart w:name="z464" w:id="369"/>
    <w:p>
      <w:pPr>
        <w:spacing w:after="0"/>
        <w:ind w:left="0"/>
        <w:jc w:val="both"/>
      </w:pPr>
      <w:r>
        <w:rPr>
          <w:rFonts w:ascii="Times New Roman"/>
          <w:b w:val="false"/>
          <w:i w:val="false"/>
          <w:color w:val="000000"/>
          <w:sz w:val="28"/>
        </w:rPr>
        <w:t>
      2. Организаций являются юридическими лицами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по физической культуре и спорту и иными нормативными правовыми актами Республики Казахстан, а также настоящими Правилами и уставом Организаций.</w:t>
      </w:r>
    </w:p>
    <w:bookmarkEnd w:id="369"/>
    <w:bookmarkStart w:name="z465" w:id="370"/>
    <w:p>
      <w:pPr>
        <w:spacing w:after="0"/>
        <w:ind w:left="0"/>
        <w:jc w:val="both"/>
      </w:pPr>
      <w:r>
        <w:rPr>
          <w:rFonts w:ascii="Times New Roman"/>
          <w:b w:val="false"/>
          <w:i w:val="false"/>
          <w:color w:val="000000"/>
          <w:sz w:val="28"/>
        </w:rPr>
        <w:t>
      3. Организаций создаются по национальным видам спорта и спорту высших достижений, кроме олимпийских видов спорта.</w:t>
      </w:r>
    </w:p>
    <w:bookmarkEnd w:id="370"/>
    <w:bookmarkStart w:name="z466" w:id="371"/>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371"/>
    <w:bookmarkStart w:name="z467" w:id="372"/>
    <w:p>
      <w:pPr>
        <w:spacing w:after="0"/>
        <w:ind w:left="0"/>
        <w:jc w:val="both"/>
      </w:pPr>
      <w:r>
        <w:rPr>
          <w:rFonts w:ascii="Times New Roman"/>
          <w:b w:val="false"/>
          <w:i w:val="false"/>
          <w:color w:val="000000"/>
          <w:sz w:val="28"/>
        </w:rPr>
        <w:t>
      1) старший тренер – тренер по спорту, осуществляющий общее руководство над составом тренеров по виду спорта и занимающийся непосредственно учебно-тренировочной деятельностью;</w:t>
      </w:r>
    </w:p>
    <w:bookmarkEnd w:id="372"/>
    <w:bookmarkStart w:name="z468" w:id="373"/>
    <w:p>
      <w:pPr>
        <w:spacing w:after="0"/>
        <w:ind w:left="0"/>
        <w:jc w:val="both"/>
      </w:pPr>
      <w:r>
        <w:rPr>
          <w:rFonts w:ascii="Times New Roman"/>
          <w:b w:val="false"/>
          <w:i w:val="false"/>
          <w:color w:val="000000"/>
          <w:sz w:val="28"/>
        </w:rPr>
        <w:t>
      2) переменный состав – состав спортсменов, привлекаемых на время учебно-тренировочных сборов и соревнований;</w:t>
      </w:r>
    </w:p>
    <w:bookmarkEnd w:id="373"/>
    <w:bookmarkStart w:name="z469" w:id="374"/>
    <w:p>
      <w:pPr>
        <w:spacing w:after="0"/>
        <w:ind w:left="0"/>
        <w:jc w:val="both"/>
      </w:pPr>
      <w:r>
        <w:rPr>
          <w:rFonts w:ascii="Times New Roman"/>
          <w:b w:val="false"/>
          <w:i w:val="false"/>
          <w:color w:val="000000"/>
          <w:sz w:val="28"/>
        </w:rPr>
        <w:t>
      3)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374"/>
    <w:bookmarkStart w:name="z470" w:id="375"/>
    <w:p>
      <w:pPr>
        <w:spacing w:after="0"/>
        <w:ind w:left="0"/>
        <w:jc w:val="both"/>
      </w:pPr>
      <w:r>
        <w:rPr>
          <w:rFonts w:ascii="Times New Roman"/>
          <w:b w:val="false"/>
          <w:i w:val="false"/>
          <w:color w:val="000000"/>
          <w:sz w:val="28"/>
        </w:rPr>
        <w:t>
      4) учебно-тренировочный сбор – централизованное мероприятие, организованное в целях повышения спортивного мастерства спортсменов и качества учебно-тренировочного процесса;</w:t>
      </w:r>
    </w:p>
    <w:bookmarkEnd w:id="375"/>
    <w:bookmarkStart w:name="z471" w:id="376"/>
    <w:p>
      <w:pPr>
        <w:spacing w:after="0"/>
        <w:ind w:left="0"/>
        <w:jc w:val="both"/>
      </w:pPr>
      <w:r>
        <w:rPr>
          <w:rFonts w:ascii="Times New Roman"/>
          <w:b w:val="false"/>
          <w:i w:val="false"/>
          <w:color w:val="000000"/>
          <w:sz w:val="28"/>
        </w:rPr>
        <w:t>
      5) единый региональный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 подготавливаемые местным исполнительным органом.</w:t>
      </w:r>
    </w:p>
    <w:bookmarkEnd w:id="376"/>
    <w:bookmarkStart w:name="z472" w:id="377"/>
    <w:p>
      <w:pPr>
        <w:spacing w:after="0"/>
        <w:ind w:left="0"/>
        <w:jc w:val="left"/>
      </w:pPr>
      <w:r>
        <w:rPr>
          <w:rFonts w:ascii="Times New Roman"/>
          <w:b/>
          <w:i w:val="false"/>
          <w:color w:val="000000"/>
        </w:rPr>
        <w:t xml:space="preserve"> Глава 2. Цели, задачи, функции</w:t>
      </w:r>
    </w:p>
    <w:bookmarkEnd w:id="377"/>
    <w:bookmarkStart w:name="z473" w:id="378"/>
    <w:p>
      <w:pPr>
        <w:spacing w:after="0"/>
        <w:ind w:left="0"/>
        <w:jc w:val="both"/>
      </w:pPr>
      <w:r>
        <w:rPr>
          <w:rFonts w:ascii="Times New Roman"/>
          <w:b w:val="false"/>
          <w:i w:val="false"/>
          <w:color w:val="000000"/>
          <w:sz w:val="28"/>
        </w:rPr>
        <w:t>
      5. Целью создания Организаций является обеспечение, организация и проведение централизованной подготовки спортсменов команд областей, городов республиканского значения и столицы по видам спорта для повышения их спортивного мастерства и подготовки спортивного резерва.</w:t>
      </w:r>
    </w:p>
    <w:bookmarkEnd w:id="378"/>
    <w:bookmarkStart w:name="z474" w:id="379"/>
    <w:p>
      <w:pPr>
        <w:spacing w:after="0"/>
        <w:ind w:left="0"/>
        <w:jc w:val="both"/>
      </w:pPr>
      <w:r>
        <w:rPr>
          <w:rFonts w:ascii="Times New Roman"/>
          <w:b w:val="false"/>
          <w:i w:val="false"/>
          <w:color w:val="000000"/>
          <w:sz w:val="28"/>
        </w:rPr>
        <w:t>
      6. Задачами Организаций являются:</w:t>
      </w:r>
    </w:p>
    <w:bookmarkEnd w:id="379"/>
    <w:bookmarkStart w:name="z475" w:id="380"/>
    <w:p>
      <w:pPr>
        <w:spacing w:after="0"/>
        <w:ind w:left="0"/>
        <w:jc w:val="both"/>
      </w:pPr>
      <w:r>
        <w:rPr>
          <w:rFonts w:ascii="Times New Roman"/>
          <w:b w:val="false"/>
          <w:i w:val="false"/>
          <w:color w:val="000000"/>
          <w:sz w:val="28"/>
        </w:rPr>
        <w:t>
      1) повышение спортивного мастерства спортсменов переменного состава посредством их участия в учебно-тренировочных процессах и спортивных соревнованиях республиканского и международного уровня;</w:t>
      </w:r>
    </w:p>
    <w:bookmarkEnd w:id="380"/>
    <w:bookmarkStart w:name="z476" w:id="381"/>
    <w:p>
      <w:pPr>
        <w:spacing w:after="0"/>
        <w:ind w:left="0"/>
        <w:jc w:val="both"/>
      </w:pPr>
      <w:r>
        <w:rPr>
          <w:rFonts w:ascii="Times New Roman"/>
          <w:b w:val="false"/>
          <w:i w:val="false"/>
          <w:color w:val="000000"/>
          <w:sz w:val="28"/>
        </w:rPr>
        <w:t>
      2) подготовка спортсменов для зачисления в национальные команды Республики Казахстан;</w:t>
      </w:r>
    </w:p>
    <w:bookmarkEnd w:id="381"/>
    <w:bookmarkStart w:name="z477" w:id="382"/>
    <w:p>
      <w:pPr>
        <w:spacing w:after="0"/>
        <w:ind w:left="0"/>
        <w:jc w:val="both"/>
      </w:pPr>
      <w:r>
        <w:rPr>
          <w:rFonts w:ascii="Times New Roman"/>
          <w:b w:val="false"/>
          <w:i w:val="false"/>
          <w:color w:val="000000"/>
          <w:sz w:val="28"/>
        </w:rPr>
        <w:t>
      3) проведение спортивных соревнований, в том числе отборочных чемпионатов областей, городов республиканского значения и столицы;</w:t>
      </w:r>
    </w:p>
    <w:bookmarkEnd w:id="382"/>
    <w:bookmarkStart w:name="z478" w:id="383"/>
    <w:p>
      <w:pPr>
        <w:spacing w:after="0"/>
        <w:ind w:left="0"/>
        <w:jc w:val="both"/>
      </w:pPr>
      <w:r>
        <w:rPr>
          <w:rFonts w:ascii="Times New Roman"/>
          <w:b w:val="false"/>
          <w:i w:val="false"/>
          <w:color w:val="000000"/>
          <w:sz w:val="28"/>
        </w:rPr>
        <w:t>
      4) обеспечение координации по организации и проведению учебно-тренировочного сбора, осуществление анализа его результатов, динамики роста индивидуальных показателей спортивных достижений, повышения уровня технико-тактической подготовки спортсменов;</w:t>
      </w:r>
    </w:p>
    <w:bookmarkEnd w:id="383"/>
    <w:bookmarkStart w:name="z479" w:id="384"/>
    <w:p>
      <w:pPr>
        <w:spacing w:after="0"/>
        <w:ind w:left="0"/>
        <w:jc w:val="both"/>
      </w:pPr>
      <w:r>
        <w:rPr>
          <w:rFonts w:ascii="Times New Roman"/>
          <w:b w:val="false"/>
          <w:i w:val="false"/>
          <w:color w:val="000000"/>
          <w:sz w:val="28"/>
        </w:rPr>
        <w:t>
      5) повышение профессиональной квалификации тренерского состава и других специалистов Организаций;</w:t>
      </w:r>
    </w:p>
    <w:bookmarkEnd w:id="384"/>
    <w:bookmarkStart w:name="z480" w:id="385"/>
    <w:p>
      <w:pPr>
        <w:spacing w:after="0"/>
        <w:ind w:left="0"/>
        <w:jc w:val="both"/>
      </w:pPr>
      <w:r>
        <w:rPr>
          <w:rFonts w:ascii="Times New Roman"/>
          <w:b w:val="false"/>
          <w:i w:val="false"/>
          <w:color w:val="000000"/>
          <w:sz w:val="28"/>
        </w:rPr>
        <w:t>
      6) обеспечение спортивным инвентарем и экипировкой.</w:t>
      </w:r>
    </w:p>
    <w:bookmarkEnd w:id="385"/>
    <w:bookmarkStart w:name="z481" w:id="386"/>
    <w:p>
      <w:pPr>
        <w:spacing w:after="0"/>
        <w:ind w:left="0"/>
        <w:jc w:val="both"/>
      </w:pPr>
      <w:r>
        <w:rPr>
          <w:rFonts w:ascii="Times New Roman"/>
          <w:b w:val="false"/>
          <w:i w:val="false"/>
          <w:color w:val="000000"/>
          <w:sz w:val="28"/>
        </w:rPr>
        <w:t>
      7. Функциями Организаций являются:</w:t>
      </w:r>
    </w:p>
    <w:bookmarkEnd w:id="386"/>
    <w:bookmarkStart w:name="z482" w:id="387"/>
    <w:p>
      <w:pPr>
        <w:spacing w:after="0"/>
        <w:ind w:left="0"/>
        <w:jc w:val="both"/>
      </w:pPr>
      <w:r>
        <w:rPr>
          <w:rFonts w:ascii="Times New Roman"/>
          <w:b w:val="false"/>
          <w:i w:val="false"/>
          <w:color w:val="000000"/>
          <w:sz w:val="28"/>
        </w:rPr>
        <w:t>
      1) участие и проведение учебно-тренировочных сборов для переменного состава, тренеров и других работников Организаций по подготовке спортивного резерва и спортсменов высокого класса в соответствии с национальными стандартами;</w:t>
      </w:r>
    </w:p>
    <w:bookmarkEnd w:id="387"/>
    <w:bookmarkStart w:name="z483" w:id="388"/>
    <w:p>
      <w:pPr>
        <w:spacing w:after="0"/>
        <w:ind w:left="0"/>
        <w:jc w:val="both"/>
      </w:pPr>
      <w:r>
        <w:rPr>
          <w:rFonts w:ascii="Times New Roman"/>
          <w:b w:val="false"/>
          <w:i w:val="false"/>
          <w:color w:val="000000"/>
          <w:sz w:val="28"/>
        </w:rPr>
        <w:t>
      2) осуществление методического, материально-технического, медико-биологического обеспечения при процессе подготовки переменного состава Организаций;</w:t>
      </w:r>
    </w:p>
    <w:bookmarkEnd w:id="388"/>
    <w:bookmarkStart w:name="z484" w:id="389"/>
    <w:p>
      <w:pPr>
        <w:spacing w:after="0"/>
        <w:ind w:left="0"/>
        <w:jc w:val="both"/>
      </w:pPr>
      <w:r>
        <w:rPr>
          <w:rFonts w:ascii="Times New Roman"/>
          <w:b w:val="false"/>
          <w:i w:val="false"/>
          <w:color w:val="000000"/>
          <w:sz w:val="28"/>
        </w:rPr>
        <w:t>
      3) организация спортивно-массовых мероприятий и регулярное проведение отборочных чемпионатов областей, городов республиканского значения и столицы;</w:t>
      </w:r>
    </w:p>
    <w:bookmarkEnd w:id="389"/>
    <w:bookmarkStart w:name="z485" w:id="390"/>
    <w:p>
      <w:pPr>
        <w:spacing w:after="0"/>
        <w:ind w:left="0"/>
        <w:jc w:val="both"/>
      </w:pPr>
      <w:r>
        <w:rPr>
          <w:rFonts w:ascii="Times New Roman"/>
          <w:b w:val="false"/>
          <w:i w:val="false"/>
          <w:color w:val="000000"/>
          <w:sz w:val="28"/>
        </w:rPr>
        <w:t>
      4) формирование по предложениям местных спортивных федераций по виду (видам) спорта, представление на утверждение в местный исполнительный орган единого регионального календаря спортивно-массовых мероприятий и списков команд областей, городов республиканского значения и столицы по видам спорта;</w:t>
      </w:r>
    </w:p>
    <w:bookmarkEnd w:id="390"/>
    <w:bookmarkStart w:name="z486" w:id="391"/>
    <w:p>
      <w:pPr>
        <w:spacing w:after="0"/>
        <w:ind w:left="0"/>
        <w:jc w:val="both"/>
      </w:pPr>
      <w:r>
        <w:rPr>
          <w:rFonts w:ascii="Times New Roman"/>
          <w:b w:val="false"/>
          <w:i w:val="false"/>
          <w:color w:val="000000"/>
          <w:sz w:val="28"/>
        </w:rPr>
        <w:t>
      5) обеспечение выплаты ежемесячного денежного содержания спортсменам областей, городов республиканского значения и столицы по видам спорта высших достижений;</w:t>
      </w:r>
    </w:p>
    <w:bookmarkEnd w:id="391"/>
    <w:bookmarkStart w:name="z487" w:id="392"/>
    <w:p>
      <w:pPr>
        <w:spacing w:after="0"/>
        <w:ind w:left="0"/>
        <w:jc w:val="both"/>
      </w:pPr>
      <w:r>
        <w:rPr>
          <w:rFonts w:ascii="Times New Roman"/>
          <w:b w:val="false"/>
          <w:i w:val="false"/>
          <w:color w:val="000000"/>
          <w:sz w:val="28"/>
        </w:rPr>
        <w:t>
      6) заключение договоров о спортивной деятельности с членами команды областей, городов республиканского значения и столицы по видам спорта;</w:t>
      </w:r>
    </w:p>
    <w:bookmarkEnd w:id="392"/>
    <w:bookmarkStart w:name="z488" w:id="393"/>
    <w:p>
      <w:pPr>
        <w:spacing w:after="0"/>
        <w:ind w:left="0"/>
        <w:jc w:val="both"/>
      </w:pPr>
      <w:r>
        <w:rPr>
          <w:rFonts w:ascii="Times New Roman"/>
          <w:b w:val="false"/>
          <w:i w:val="false"/>
          <w:color w:val="000000"/>
          <w:sz w:val="28"/>
        </w:rPr>
        <w:t>
      7) организация работы по повышению профессиональной квалификации тренерского состава и других специалистов Организаций;</w:t>
      </w:r>
    </w:p>
    <w:bookmarkEnd w:id="393"/>
    <w:bookmarkStart w:name="z489" w:id="394"/>
    <w:p>
      <w:pPr>
        <w:spacing w:after="0"/>
        <w:ind w:left="0"/>
        <w:jc w:val="both"/>
      </w:pPr>
      <w:r>
        <w:rPr>
          <w:rFonts w:ascii="Times New Roman"/>
          <w:b w:val="false"/>
          <w:i w:val="false"/>
          <w:color w:val="000000"/>
          <w:sz w:val="28"/>
        </w:rPr>
        <w:t>
      8) создание комплексных научных групп, восстановительных и лечебных кабинетов по необходимости;</w:t>
      </w:r>
    </w:p>
    <w:bookmarkEnd w:id="394"/>
    <w:bookmarkStart w:name="z490" w:id="395"/>
    <w:p>
      <w:pPr>
        <w:spacing w:after="0"/>
        <w:ind w:left="0"/>
        <w:jc w:val="both"/>
      </w:pPr>
      <w:r>
        <w:rPr>
          <w:rFonts w:ascii="Times New Roman"/>
          <w:b w:val="false"/>
          <w:i w:val="false"/>
          <w:color w:val="000000"/>
          <w:sz w:val="28"/>
        </w:rPr>
        <w:t>
      9) организация и проведение семинаров, совещаний, конференций;</w:t>
      </w:r>
    </w:p>
    <w:bookmarkEnd w:id="395"/>
    <w:bookmarkStart w:name="z491" w:id="396"/>
    <w:p>
      <w:pPr>
        <w:spacing w:after="0"/>
        <w:ind w:left="0"/>
        <w:jc w:val="both"/>
      </w:pPr>
      <w:r>
        <w:rPr>
          <w:rFonts w:ascii="Times New Roman"/>
          <w:b w:val="false"/>
          <w:i w:val="false"/>
          <w:color w:val="000000"/>
          <w:sz w:val="28"/>
        </w:rPr>
        <w:t>
      10) организация и проведение воспитательной работы, направленной на формирование патриотизма;</w:t>
      </w:r>
    </w:p>
    <w:bookmarkEnd w:id="396"/>
    <w:bookmarkStart w:name="z492" w:id="397"/>
    <w:p>
      <w:pPr>
        <w:spacing w:after="0"/>
        <w:ind w:left="0"/>
        <w:jc w:val="both"/>
      </w:pPr>
      <w:r>
        <w:rPr>
          <w:rFonts w:ascii="Times New Roman"/>
          <w:b w:val="false"/>
          <w:i w:val="false"/>
          <w:color w:val="000000"/>
          <w:sz w:val="28"/>
        </w:rPr>
        <w:t>
      11) выполнение обязательств, поставленных местным исполнительным органом.</w:t>
      </w:r>
    </w:p>
    <w:bookmarkEnd w:id="397"/>
    <w:bookmarkStart w:name="z493" w:id="398"/>
    <w:p>
      <w:pPr>
        <w:spacing w:after="0"/>
        <w:ind w:left="0"/>
        <w:jc w:val="left"/>
      </w:pPr>
      <w:r>
        <w:rPr>
          <w:rFonts w:ascii="Times New Roman"/>
          <w:b/>
          <w:i w:val="false"/>
          <w:color w:val="000000"/>
        </w:rPr>
        <w:t xml:space="preserve"> Глава 3. Порядок формирования контингента</w:t>
      </w:r>
    </w:p>
    <w:bookmarkEnd w:id="398"/>
    <w:bookmarkStart w:name="z494" w:id="399"/>
    <w:p>
      <w:pPr>
        <w:spacing w:after="0"/>
        <w:ind w:left="0"/>
        <w:jc w:val="both"/>
      </w:pPr>
      <w:r>
        <w:rPr>
          <w:rFonts w:ascii="Times New Roman"/>
          <w:b w:val="false"/>
          <w:i w:val="false"/>
          <w:color w:val="000000"/>
          <w:sz w:val="28"/>
        </w:rPr>
        <w:t>
      8. Контингент Организаций имеет переменный состав, в который входят члены команд области, города республиканского значения и столицы по видам спорта высших достижений, согласованной с местным исполнительным органом не позднее 10 января текущего года.</w:t>
      </w:r>
    </w:p>
    <w:bookmarkEnd w:id="399"/>
    <w:bookmarkStart w:name="z495" w:id="400"/>
    <w:p>
      <w:pPr>
        <w:spacing w:after="0"/>
        <w:ind w:left="0"/>
        <w:jc w:val="both"/>
      </w:pPr>
      <w:r>
        <w:rPr>
          <w:rFonts w:ascii="Times New Roman"/>
          <w:b w:val="false"/>
          <w:i w:val="false"/>
          <w:color w:val="000000"/>
          <w:sz w:val="28"/>
        </w:rPr>
        <w:t>
      9. Зачисление, перевод, отчисление переменного состава оформляются приказом руководителя Организаций по согласованию с местным исполнительным органом.</w:t>
      </w:r>
    </w:p>
    <w:bookmarkEnd w:id="400"/>
    <w:bookmarkStart w:name="z496" w:id="401"/>
    <w:p>
      <w:pPr>
        <w:spacing w:after="0"/>
        <w:ind w:left="0"/>
        <w:jc w:val="both"/>
      </w:pPr>
      <w:r>
        <w:rPr>
          <w:rFonts w:ascii="Times New Roman"/>
          <w:b w:val="false"/>
          <w:i w:val="false"/>
          <w:color w:val="000000"/>
          <w:sz w:val="28"/>
        </w:rPr>
        <w:t>
      10. Команда области, города республиканского значения и столицы по видам спорта состоит из (взрослый, молодежный, юниорский, юношеский) составов и формируется по предложениям местных спортивных федераций по виду (видам) спорта из числа спортсменов, которые являются победителями и призерами областных, городов республиканского значения, столицы, республиканских спортивных соревнований, первенств по видам спорта.</w:t>
      </w:r>
    </w:p>
    <w:bookmarkEnd w:id="401"/>
    <w:bookmarkStart w:name="z497" w:id="402"/>
    <w:p>
      <w:pPr>
        <w:spacing w:after="0"/>
        <w:ind w:left="0"/>
        <w:jc w:val="both"/>
      </w:pPr>
      <w:r>
        <w:rPr>
          <w:rFonts w:ascii="Times New Roman"/>
          <w:b w:val="false"/>
          <w:i w:val="false"/>
          <w:color w:val="000000"/>
          <w:sz w:val="28"/>
        </w:rPr>
        <w:t>
      11. При зачислении в переменный состав спортсмены представляют следующие документы:</w:t>
      </w:r>
    </w:p>
    <w:bookmarkEnd w:id="402"/>
    <w:bookmarkStart w:name="z498" w:id="403"/>
    <w:p>
      <w:pPr>
        <w:spacing w:after="0"/>
        <w:ind w:left="0"/>
        <w:jc w:val="both"/>
      </w:pPr>
      <w:r>
        <w:rPr>
          <w:rFonts w:ascii="Times New Roman"/>
          <w:b w:val="false"/>
          <w:i w:val="false"/>
          <w:color w:val="000000"/>
          <w:sz w:val="28"/>
        </w:rPr>
        <w:t>
      1) копию свидетельства о рождении либо документ, удостоверяющий личность спортсмена;</w:t>
      </w:r>
    </w:p>
    <w:bookmarkEnd w:id="403"/>
    <w:bookmarkStart w:name="z499" w:id="404"/>
    <w:p>
      <w:pPr>
        <w:spacing w:after="0"/>
        <w:ind w:left="0"/>
        <w:jc w:val="both"/>
      </w:pPr>
      <w:r>
        <w:rPr>
          <w:rFonts w:ascii="Times New Roman"/>
          <w:b w:val="false"/>
          <w:i w:val="false"/>
          <w:color w:val="000000"/>
          <w:sz w:val="28"/>
        </w:rPr>
        <w:t>
      2) копию удостоверения или приказа о присвоении спортивного звания или разряда;</w:t>
      </w:r>
    </w:p>
    <w:bookmarkEnd w:id="404"/>
    <w:bookmarkStart w:name="z500" w:id="405"/>
    <w:p>
      <w:pPr>
        <w:spacing w:after="0"/>
        <w:ind w:left="0"/>
        <w:jc w:val="both"/>
      </w:pPr>
      <w:r>
        <w:rPr>
          <w:rFonts w:ascii="Times New Roman"/>
          <w:b w:val="false"/>
          <w:i w:val="false"/>
          <w:color w:val="000000"/>
          <w:sz w:val="28"/>
        </w:rPr>
        <w:t>
      3) медицинскую справку о состоянии здоровья, предоставленную медицинской организацией по месту жительства и (или) организацией спортивной медицины;</w:t>
      </w:r>
    </w:p>
    <w:bookmarkEnd w:id="405"/>
    <w:bookmarkStart w:name="z501" w:id="406"/>
    <w:p>
      <w:pPr>
        <w:spacing w:after="0"/>
        <w:ind w:left="0"/>
        <w:jc w:val="both"/>
      </w:pPr>
      <w:r>
        <w:rPr>
          <w:rFonts w:ascii="Times New Roman"/>
          <w:b w:val="false"/>
          <w:i w:val="false"/>
          <w:color w:val="000000"/>
          <w:sz w:val="28"/>
        </w:rPr>
        <w:t>
      4) личную карту спортсмена, согласно приложению 1 к настоящим Правилам;</w:t>
      </w:r>
    </w:p>
    <w:bookmarkEnd w:id="406"/>
    <w:bookmarkStart w:name="z502" w:id="407"/>
    <w:p>
      <w:pPr>
        <w:spacing w:after="0"/>
        <w:ind w:left="0"/>
        <w:jc w:val="both"/>
      </w:pPr>
      <w:r>
        <w:rPr>
          <w:rFonts w:ascii="Times New Roman"/>
          <w:b w:val="false"/>
          <w:i w:val="false"/>
          <w:color w:val="000000"/>
          <w:sz w:val="28"/>
        </w:rPr>
        <w:t>
      5) протоколы соревнований.</w:t>
      </w:r>
    </w:p>
    <w:bookmarkEnd w:id="407"/>
    <w:bookmarkStart w:name="z503" w:id="408"/>
    <w:p>
      <w:pPr>
        <w:spacing w:after="0"/>
        <w:ind w:left="0"/>
        <w:jc w:val="both"/>
      </w:pPr>
      <w:r>
        <w:rPr>
          <w:rFonts w:ascii="Times New Roman"/>
          <w:b w:val="false"/>
          <w:i w:val="false"/>
          <w:color w:val="000000"/>
          <w:sz w:val="28"/>
        </w:rPr>
        <w:t>
      12. Спортсмены отчисляются в случаях:</w:t>
      </w:r>
    </w:p>
    <w:bookmarkEnd w:id="408"/>
    <w:bookmarkStart w:name="z504" w:id="409"/>
    <w:p>
      <w:pPr>
        <w:spacing w:after="0"/>
        <w:ind w:left="0"/>
        <w:jc w:val="both"/>
      </w:pPr>
      <w:r>
        <w:rPr>
          <w:rFonts w:ascii="Times New Roman"/>
          <w:b w:val="false"/>
          <w:i w:val="false"/>
          <w:color w:val="000000"/>
          <w:sz w:val="28"/>
        </w:rPr>
        <w:t>
      1) медицинских противопоказаний;</w:t>
      </w:r>
    </w:p>
    <w:bookmarkEnd w:id="409"/>
    <w:bookmarkStart w:name="z505" w:id="410"/>
    <w:p>
      <w:pPr>
        <w:spacing w:after="0"/>
        <w:ind w:left="0"/>
        <w:jc w:val="both"/>
      </w:pPr>
      <w:r>
        <w:rPr>
          <w:rFonts w:ascii="Times New Roman"/>
          <w:b w:val="false"/>
          <w:i w:val="false"/>
          <w:color w:val="000000"/>
          <w:sz w:val="28"/>
        </w:rPr>
        <w:t>
      2) невыполнения планов индивидуальной (перспективной) подготовки, несоблюдения либо нарушения режима спортивной подготовки;</w:t>
      </w:r>
    </w:p>
    <w:bookmarkEnd w:id="410"/>
    <w:bookmarkStart w:name="z506" w:id="411"/>
    <w:p>
      <w:pPr>
        <w:spacing w:after="0"/>
        <w:ind w:left="0"/>
        <w:jc w:val="both"/>
      </w:pPr>
      <w:r>
        <w:rPr>
          <w:rFonts w:ascii="Times New Roman"/>
          <w:b w:val="false"/>
          <w:i w:val="false"/>
          <w:color w:val="000000"/>
          <w:sz w:val="28"/>
        </w:rPr>
        <w:t>
      3) снижения спортивных результатов;</w:t>
      </w:r>
    </w:p>
    <w:bookmarkEnd w:id="411"/>
    <w:bookmarkStart w:name="z507" w:id="412"/>
    <w:p>
      <w:pPr>
        <w:spacing w:after="0"/>
        <w:ind w:left="0"/>
        <w:jc w:val="both"/>
      </w:pPr>
      <w:r>
        <w:rPr>
          <w:rFonts w:ascii="Times New Roman"/>
          <w:b w:val="false"/>
          <w:i w:val="false"/>
          <w:color w:val="000000"/>
          <w:sz w:val="28"/>
        </w:rPr>
        <w:t>
      4) нарушения правил спортивной этики;</w:t>
      </w:r>
    </w:p>
    <w:bookmarkEnd w:id="412"/>
    <w:bookmarkStart w:name="z508" w:id="413"/>
    <w:p>
      <w:pPr>
        <w:spacing w:after="0"/>
        <w:ind w:left="0"/>
        <w:jc w:val="both"/>
      </w:pPr>
      <w:r>
        <w:rPr>
          <w:rFonts w:ascii="Times New Roman"/>
          <w:b w:val="false"/>
          <w:i w:val="false"/>
          <w:color w:val="000000"/>
          <w:sz w:val="28"/>
        </w:rPr>
        <w:t>
      5) применения запрещенных субстанций и (или) методов в спорте;</w:t>
      </w:r>
    </w:p>
    <w:bookmarkEnd w:id="413"/>
    <w:bookmarkStart w:name="z509" w:id="414"/>
    <w:p>
      <w:pPr>
        <w:spacing w:after="0"/>
        <w:ind w:left="0"/>
        <w:jc w:val="both"/>
      </w:pPr>
      <w:r>
        <w:rPr>
          <w:rFonts w:ascii="Times New Roman"/>
          <w:b w:val="false"/>
          <w:i w:val="false"/>
          <w:color w:val="000000"/>
          <w:sz w:val="28"/>
        </w:rPr>
        <w:t>
      6) нарушения антидопинговых правил;</w:t>
      </w:r>
    </w:p>
    <w:bookmarkEnd w:id="414"/>
    <w:bookmarkStart w:name="z510" w:id="415"/>
    <w:p>
      <w:pPr>
        <w:spacing w:after="0"/>
        <w:ind w:left="0"/>
        <w:jc w:val="both"/>
      </w:pPr>
      <w:r>
        <w:rPr>
          <w:rFonts w:ascii="Times New Roman"/>
          <w:b w:val="false"/>
          <w:i w:val="false"/>
          <w:color w:val="000000"/>
          <w:sz w:val="28"/>
        </w:rPr>
        <w:t>
      7) по собственному желанию;</w:t>
      </w:r>
    </w:p>
    <w:bookmarkEnd w:id="415"/>
    <w:bookmarkStart w:name="z511" w:id="416"/>
    <w:p>
      <w:pPr>
        <w:spacing w:after="0"/>
        <w:ind w:left="0"/>
        <w:jc w:val="both"/>
      </w:pPr>
      <w:r>
        <w:rPr>
          <w:rFonts w:ascii="Times New Roman"/>
          <w:b w:val="false"/>
          <w:i w:val="false"/>
          <w:color w:val="000000"/>
          <w:sz w:val="28"/>
        </w:rPr>
        <w:t>
      8) невыполнение условий договора, истечения срока действия договора о спортивной деятельности между спортсменом и Организацией или его досрочное расторжение.</w:t>
      </w:r>
    </w:p>
    <w:bookmarkEnd w:id="416"/>
    <w:bookmarkStart w:name="z512" w:id="417"/>
    <w:p>
      <w:pPr>
        <w:spacing w:after="0"/>
        <w:ind w:left="0"/>
        <w:jc w:val="both"/>
      </w:pPr>
      <w:r>
        <w:rPr>
          <w:rFonts w:ascii="Times New Roman"/>
          <w:b w:val="false"/>
          <w:i w:val="false"/>
          <w:color w:val="000000"/>
          <w:sz w:val="28"/>
        </w:rPr>
        <w:t>
      13. Спортсмены, зачисленные в переменный состав Организаций, остаются в постоянном составе следующих организаций, передавших их в Организации:</w:t>
      </w:r>
    </w:p>
    <w:bookmarkEnd w:id="417"/>
    <w:bookmarkStart w:name="z513" w:id="418"/>
    <w:p>
      <w:pPr>
        <w:spacing w:after="0"/>
        <w:ind w:left="0"/>
        <w:jc w:val="both"/>
      </w:pPr>
      <w:r>
        <w:rPr>
          <w:rFonts w:ascii="Times New Roman"/>
          <w:b w:val="false"/>
          <w:i w:val="false"/>
          <w:color w:val="000000"/>
          <w:sz w:val="28"/>
        </w:rPr>
        <w:t>
      1) детско-юношеская спортивная школа;</w:t>
      </w:r>
    </w:p>
    <w:bookmarkEnd w:id="418"/>
    <w:bookmarkStart w:name="z514" w:id="419"/>
    <w:p>
      <w:pPr>
        <w:spacing w:after="0"/>
        <w:ind w:left="0"/>
        <w:jc w:val="both"/>
      </w:pPr>
      <w:r>
        <w:rPr>
          <w:rFonts w:ascii="Times New Roman"/>
          <w:b w:val="false"/>
          <w:i w:val="false"/>
          <w:color w:val="000000"/>
          <w:sz w:val="28"/>
        </w:rPr>
        <w:t>
      2) школа высшего спортивного мастерства;</w:t>
      </w:r>
    </w:p>
    <w:bookmarkEnd w:id="419"/>
    <w:bookmarkStart w:name="z515" w:id="420"/>
    <w:p>
      <w:pPr>
        <w:spacing w:after="0"/>
        <w:ind w:left="0"/>
        <w:jc w:val="both"/>
      </w:pPr>
      <w:r>
        <w:rPr>
          <w:rFonts w:ascii="Times New Roman"/>
          <w:b w:val="false"/>
          <w:i w:val="false"/>
          <w:color w:val="000000"/>
          <w:sz w:val="28"/>
        </w:rPr>
        <w:t>
      3) спортивный клуб.</w:t>
      </w:r>
    </w:p>
    <w:bookmarkEnd w:id="420"/>
    <w:bookmarkStart w:name="z516" w:id="421"/>
    <w:p>
      <w:pPr>
        <w:spacing w:after="0"/>
        <w:ind w:left="0"/>
        <w:jc w:val="left"/>
      </w:pPr>
      <w:r>
        <w:rPr>
          <w:rFonts w:ascii="Times New Roman"/>
          <w:b/>
          <w:i w:val="false"/>
          <w:color w:val="000000"/>
        </w:rPr>
        <w:t xml:space="preserve"> Глава 4. Организация учебно-тренировочного процесса</w:t>
      </w:r>
    </w:p>
    <w:bookmarkEnd w:id="421"/>
    <w:bookmarkStart w:name="z517" w:id="422"/>
    <w:p>
      <w:pPr>
        <w:spacing w:after="0"/>
        <w:ind w:left="0"/>
        <w:jc w:val="both"/>
      </w:pPr>
      <w:r>
        <w:rPr>
          <w:rFonts w:ascii="Times New Roman"/>
          <w:b w:val="false"/>
          <w:i w:val="false"/>
          <w:color w:val="000000"/>
          <w:sz w:val="28"/>
        </w:rPr>
        <w:t>
      14. Учебно-тренировочный процесс включает в себя:</w:t>
      </w:r>
    </w:p>
    <w:bookmarkEnd w:id="422"/>
    <w:bookmarkStart w:name="z518" w:id="423"/>
    <w:p>
      <w:pPr>
        <w:spacing w:after="0"/>
        <w:ind w:left="0"/>
        <w:jc w:val="both"/>
      </w:pPr>
      <w:r>
        <w:rPr>
          <w:rFonts w:ascii="Times New Roman"/>
          <w:b w:val="false"/>
          <w:i w:val="false"/>
          <w:color w:val="000000"/>
          <w:sz w:val="28"/>
        </w:rPr>
        <w:t>
      1) организацию и проведение учебно-тренировочных сборов;</w:t>
      </w:r>
    </w:p>
    <w:bookmarkEnd w:id="423"/>
    <w:bookmarkStart w:name="z519" w:id="424"/>
    <w:p>
      <w:pPr>
        <w:spacing w:after="0"/>
        <w:ind w:left="0"/>
        <w:jc w:val="both"/>
      </w:pPr>
      <w:r>
        <w:rPr>
          <w:rFonts w:ascii="Times New Roman"/>
          <w:b w:val="false"/>
          <w:i w:val="false"/>
          <w:color w:val="000000"/>
          <w:sz w:val="28"/>
        </w:rPr>
        <w:t>
      2) участие в спортивных соревнованиях;</w:t>
      </w:r>
    </w:p>
    <w:bookmarkEnd w:id="424"/>
    <w:bookmarkStart w:name="z520" w:id="425"/>
    <w:p>
      <w:pPr>
        <w:spacing w:after="0"/>
        <w:ind w:left="0"/>
        <w:jc w:val="both"/>
      </w:pPr>
      <w:r>
        <w:rPr>
          <w:rFonts w:ascii="Times New Roman"/>
          <w:b w:val="false"/>
          <w:i w:val="false"/>
          <w:color w:val="000000"/>
          <w:sz w:val="28"/>
        </w:rPr>
        <w:t>
      3) составление индивидуального (перспективного) плана, его реализация и анализ;</w:t>
      </w:r>
    </w:p>
    <w:bookmarkEnd w:id="425"/>
    <w:bookmarkStart w:name="z521" w:id="426"/>
    <w:p>
      <w:pPr>
        <w:spacing w:after="0"/>
        <w:ind w:left="0"/>
        <w:jc w:val="both"/>
      </w:pPr>
      <w:r>
        <w:rPr>
          <w:rFonts w:ascii="Times New Roman"/>
          <w:b w:val="false"/>
          <w:i w:val="false"/>
          <w:color w:val="000000"/>
          <w:sz w:val="28"/>
        </w:rPr>
        <w:t>
      4) проведение восстановительных, оздоровительных и профилактических мероприятий;</w:t>
      </w:r>
    </w:p>
    <w:bookmarkEnd w:id="426"/>
    <w:bookmarkStart w:name="z522" w:id="427"/>
    <w:p>
      <w:pPr>
        <w:spacing w:after="0"/>
        <w:ind w:left="0"/>
        <w:jc w:val="both"/>
      </w:pPr>
      <w:r>
        <w:rPr>
          <w:rFonts w:ascii="Times New Roman"/>
          <w:b w:val="false"/>
          <w:i w:val="false"/>
          <w:color w:val="000000"/>
          <w:sz w:val="28"/>
        </w:rPr>
        <w:t>
      5) медицинское обследование;</w:t>
      </w:r>
    </w:p>
    <w:bookmarkEnd w:id="427"/>
    <w:bookmarkStart w:name="z523" w:id="428"/>
    <w:p>
      <w:pPr>
        <w:spacing w:after="0"/>
        <w:ind w:left="0"/>
        <w:jc w:val="both"/>
      </w:pPr>
      <w:r>
        <w:rPr>
          <w:rFonts w:ascii="Times New Roman"/>
          <w:b w:val="false"/>
          <w:i w:val="false"/>
          <w:color w:val="000000"/>
          <w:sz w:val="28"/>
        </w:rPr>
        <w:t>
      6) инструкторскую и судейскую практику;</w:t>
      </w:r>
    </w:p>
    <w:bookmarkEnd w:id="428"/>
    <w:bookmarkStart w:name="z524" w:id="429"/>
    <w:p>
      <w:pPr>
        <w:spacing w:after="0"/>
        <w:ind w:left="0"/>
        <w:jc w:val="both"/>
      </w:pPr>
      <w:r>
        <w:rPr>
          <w:rFonts w:ascii="Times New Roman"/>
          <w:b w:val="false"/>
          <w:i w:val="false"/>
          <w:color w:val="000000"/>
          <w:sz w:val="28"/>
        </w:rPr>
        <w:t>
      7) обеспечение целенаправленной воспитательной работы.</w:t>
      </w:r>
    </w:p>
    <w:bookmarkEnd w:id="429"/>
    <w:bookmarkStart w:name="z525" w:id="430"/>
    <w:p>
      <w:pPr>
        <w:spacing w:after="0"/>
        <w:ind w:left="0"/>
        <w:jc w:val="both"/>
      </w:pPr>
      <w:r>
        <w:rPr>
          <w:rFonts w:ascii="Times New Roman"/>
          <w:b w:val="false"/>
          <w:i w:val="false"/>
          <w:color w:val="000000"/>
          <w:sz w:val="28"/>
        </w:rPr>
        <w:t>
      15. Учебно-тренировочная и воспитательная работа осуществляется личными тренерами в соответствии с индивидуальным (перспективным) планом.</w:t>
      </w:r>
    </w:p>
    <w:bookmarkEnd w:id="430"/>
    <w:bookmarkStart w:name="z526" w:id="431"/>
    <w:p>
      <w:pPr>
        <w:spacing w:after="0"/>
        <w:ind w:left="0"/>
        <w:jc w:val="both"/>
      </w:pPr>
      <w:r>
        <w:rPr>
          <w:rFonts w:ascii="Times New Roman"/>
          <w:b w:val="false"/>
          <w:i w:val="false"/>
          <w:color w:val="000000"/>
          <w:sz w:val="28"/>
        </w:rPr>
        <w:t>
      16. Организаций осуществляет свою деятельность в течение всего календарного года.</w:t>
      </w:r>
    </w:p>
    <w:bookmarkEnd w:id="431"/>
    <w:bookmarkStart w:name="z527" w:id="432"/>
    <w:p>
      <w:pPr>
        <w:spacing w:after="0"/>
        <w:ind w:left="0"/>
        <w:jc w:val="both"/>
      </w:pPr>
      <w:r>
        <w:rPr>
          <w:rFonts w:ascii="Times New Roman"/>
          <w:b w:val="false"/>
          <w:i w:val="false"/>
          <w:color w:val="000000"/>
          <w:sz w:val="28"/>
        </w:rPr>
        <w:t>
      17. Подготовка спортсменов осуществляется круглогодично, для проведения учебно-тренировочных сборов к спортивным соревнованиям, тренировочных занятия по общей физической подготовке, мероприятий по проведению обследований спортсменов, восстановительные сборы могут быть использованы до 250 дней в году.</w:t>
      </w:r>
    </w:p>
    <w:bookmarkEnd w:id="432"/>
    <w:bookmarkStart w:name="z528" w:id="433"/>
    <w:p>
      <w:pPr>
        <w:spacing w:after="0"/>
        <w:ind w:left="0"/>
        <w:jc w:val="both"/>
      </w:pPr>
      <w:r>
        <w:rPr>
          <w:rFonts w:ascii="Times New Roman"/>
          <w:b w:val="false"/>
          <w:i w:val="false"/>
          <w:color w:val="000000"/>
          <w:sz w:val="28"/>
        </w:rPr>
        <w:t>
      18. Решением руководителя Организации по согласованию с местным исполнительным органом назначается старший тренер на каждый вид спорта или старший тренер по каждой возрастной категории по виду спорта, которые являются старшими тренерами команды области, города республиканского значения и столицы.</w:t>
      </w:r>
    </w:p>
    <w:bookmarkEnd w:id="433"/>
    <w:bookmarkStart w:name="z529" w:id="434"/>
    <w:p>
      <w:pPr>
        <w:spacing w:after="0"/>
        <w:ind w:left="0"/>
        <w:jc w:val="both"/>
      </w:pPr>
      <w:r>
        <w:rPr>
          <w:rFonts w:ascii="Times New Roman"/>
          <w:b w:val="false"/>
          <w:i w:val="false"/>
          <w:color w:val="000000"/>
          <w:sz w:val="28"/>
        </w:rPr>
        <w:t>
      Срок действия трудовых договоров со старшими тренерами в Организаций определяется календарным годом.</w:t>
      </w:r>
    </w:p>
    <w:bookmarkEnd w:id="434"/>
    <w:bookmarkStart w:name="z530" w:id="435"/>
    <w:p>
      <w:pPr>
        <w:spacing w:after="0"/>
        <w:ind w:left="0"/>
        <w:jc w:val="both"/>
      </w:pPr>
      <w:r>
        <w:rPr>
          <w:rFonts w:ascii="Times New Roman"/>
          <w:b w:val="false"/>
          <w:i w:val="false"/>
          <w:color w:val="000000"/>
          <w:sz w:val="28"/>
        </w:rPr>
        <w:t xml:space="preserve">
      Должностные обязанности старшего тренера определены в соответствии с Типовыми квалификационными характеристиками должностей руководителей, специалистов организаций физической культуры и спорта,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29 июня 2016 года № 191 (зарегистрирован в Реестре государственной регистрации нормативных правовых актов за № 14052).</w:t>
      </w:r>
    </w:p>
    <w:bookmarkEnd w:id="435"/>
    <w:bookmarkStart w:name="z531" w:id="436"/>
    <w:p>
      <w:pPr>
        <w:spacing w:after="0"/>
        <w:ind w:left="0"/>
        <w:jc w:val="both"/>
      </w:pPr>
      <w:r>
        <w:rPr>
          <w:rFonts w:ascii="Times New Roman"/>
          <w:b w:val="false"/>
          <w:i w:val="false"/>
          <w:color w:val="000000"/>
          <w:sz w:val="28"/>
        </w:rPr>
        <w:t>
      19. Для медицинского наблюдения и диагностики состояния функциональной подготовки спортсменов, проведения профилактических мероприятий и оптимизации восстановительных процессов местный исполнительный орган обеспечивает Организаций соответствующими медицинскими изделиями и лекарственными средствами в пределах выделяемого финансирования.</w:t>
      </w:r>
    </w:p>
    <w:bookmarkEnd w:id="436"/>
    <w:bookmarkStart w:name="z532" w:id="437"/>
    <w:p>
      <w:pPr>
        <w:spacing w:after="0"/>
        <w:ind w:left="0"/>
        <w:jc w:val="both"/>
      </w:pPr>
      <w:r>
        <w:rPr>
          <w:rFonts w:ascii="Times New Roman"/>
          <w:b w:val="false"/>
          <w:i w:val="false"/>
          <w:color w:val="000000"/>
          <w:sz w:val="28"/>
        </w:rPr>
        <w:t>
      20. Спортивные врачи совместно с тренерами Организации осуществляют медицинское наблюдение за спортсменами в период учебно-тренировочных сборов, спортивных соревнований и отдыха. Результаты врачебных наблюдений используются тренерами для коррекции индивидуальных (перспективных) планов подготовки спортсменов Организаций.</w:t>
      </w:r>
    </w:p>
    <w:bookmarkEnd w:id="437"/>
    <w:bookmarkStart w:name="z533" w:id="438"/>
    <w:p>
      <w:pPr>
        <w:spacing w:after="0"/>
        <w:ind w:left="0"/>
        <w:jc w:val="both"/>
      </w:pPr>
      <w:r>
        <w:rPr>
          <w:rFonts w:ascii="Times New Roman"/>
          <w:b w:val="false"/>
          <w:i w:val="false"/>
          <w:color w:val="000000"/>
          <w:sz w:val="28"/>
        </w:rPr>
        <w:t>
      21. Ежегодно два раза в год спортсмены Организаций проходят углубленный медицинский осмотр.</w:t>
      </w:r>
    </w:p>
    <w:bookmarkEnd w:id="438"/>
    <w:bookmarkStart w:name="z534" w:id="439"/>
    <w:p>
      <w:pPr>
        <w:spacing w:after="0"/>
        <w:ind w:left="0"/>
        <w:jc w:val="both"/>
      </w:pPr>
      <w:r>
        <w:rPr>
          <w:rFonts w:ascii="Times New Roman"/>
          <w:b w:val="false"/>
          <w:i w:val="false"/>
          <w:color w:val="000000"/>
          <w:sz w:val="28"/>
        </w:rPr>
        <w:t>
      22. Перечень документации для организации учебно-тренировочного процесса:</w:t>
      </w:r>
    </w:p>
    <w:bookmarkEnd w:id="439"/>
    <w:bookmarkStart w:name="z535" w:id="440"/>
    <w:p>
      <w:pPr>
        <w:spacing w:after="0"/>
        <w:ind w:left="0"/>
        <w:jc w:val="both"/>
      </w:pPr>
      <w:r>
        <w:rPr>
          <w:rFonts w:ascii="Times New Roman"/>
          <w:b w:val="false"/>
          <w:i w:val="false"/>
          <w:color w:val="000000"/>
          <w:sz w:val="28"/>
        </w:rPr>
        <w:t>
      1) годовой план работы Организаций;</w:t>
      </w:r>
    </w:p>
    <w:bookmarkEnd w:id="440"/>
    <w:bookmarkStart w:name="z536" w:id="441"/>
    <w:p>
      <w:pPr>
        <w:spacing w:after="0"/>
        <w:ind w:left="0"/>
        <w:jc w:val="both"/>
      </w:pPr>
      <w:r>
        <w:rPr>
          <w:rFonts w:ascii="Times New Roman"/>
          <w:b w:val="false"/>
          <w:i w:val="false"/>
          <w:color w:val="000000"/>
          <w:sz w:val="28"/>
        </w:rPr>
        <w:t>
      2) штатное расписание;</w:t>
      </w:r>
    </w:p>
    <w:bookmarkEnd w:id="441"/>
    <w:bookmarkStart w:name="z537" w:id="442"/>
    <w:p>
      <w:pPr>
        <w:spacing w:after="0"/>
        <w:ind w:left="0"/>
        <w:jc w:val="both"/>
      </w:pPr>
      <w:r>
        <w:rPr>
          <w:rFonts w:ascii="Times New Roman"/>
          <w:b w:val="false"/>
          <w:i w:val="false"/>
          <w:color w:val="000000"/>
          <w:sz w:val="28"/>
        </w:rPr>
        <w:t>
      3) единый региональный календарь спортивно-массовых мероприятий;</w:t>
      </w:r>
    </w:p>
    <w:bookmarkEnd w:id="442"/>
    <w:bookmarkStart w:name="z538" w:id="443"/>
    <w:p>
      <w:pPr>
        <w:spacing w:after="0"/>
        <w:ind w:left="0"/>
        <w:jc w:val="both"/>
      </w:pPr>
      <w:r>
        <w:rPr>
          <w:rFonts w:ascii="Times New Roman"/>
          <w:b w:val="false"/>
          <w:i w:val="false"/>
          <w:color w:val="000000"/>
          <w:sz w:val="28"/>
        </w:rPr>
        <w:t>
      4) финансовый календарь спортивно-массовых мероприятий;</w:t>
      </w:r>
    </w:p>
    <w:bookmarkEnd w:id="443"/>
    <w:bookmarkStart w:name="z539" w:id="444"/>
    <w:p>
      <w:pPr>
        <w:spacing w:after="0"/>
        <w:ind w:left="0"/>
        <w:jc w:val="both"/>
      </w:pPr>
      <w:r>
        <w:rPr>
          <w:rFonts w:ascii="Times New Roman"/>
          <w:b w:val="false"/>
          <w:i w:val="false"/>
          <w:color w:val="000000"/>
          <w:sz w:val="28"/>
        </w:rPr>
        <w:t>
      5) списки команд области, города республиканского значения и столицы по видам спорта;</w:t>
      </w:r>
    </w:p>
    <w:bookmarkEnd w:id="444"/>
    <w:bookmarkStart w:name="z540" w:id="445"/>
    <w:p>
      <w:pPr>
        <w:spacing w:after="0"/>
        <w:ind w:left="0"/>
        <w:jc w:val="both"/>
      </w:pPr>
      <w:r>
        <w:rPr>
          <w:rFonts w:ascii="Times New Roman"/>
          <w:b w:val="false"/>
          <w:i w:val="false"/>
          <w:color w:val="000000"/>
          <w:sz w:val="28"/>
        </w:rPr>
        <w:t>
      6) личные карточки спортсменов;</w:t>
      </w:r>
    </w:p>
    <w:bookmarkEnd w:id="445"/>
    <w:bookmarkStart w:name="z541" w:id="446"/>
    <w:p>
      <w:pPr>
        <w:spacing w:after="0"/>
        <w:ind w:left="0"/>
        <w:jc w:val="both"/>
      </w:pPr>
      <w:r>
        <w:rPr>
          <w:rFonts w:ascii="Times New Roman"/>
          <w:b w:val="false"/>
          <w:i w:val="false"/>
          <w:color w:val="000000"/>
          <w:sz w:val="28"/>
        </w:rPr>
        <w:t>
      7) индивидуальные (перспективные) планы подготовки спортсменов;</w:t>
      </w:r>
    </w:p>
    <w:bookmarkEnd w:id="446"/>
    <w:bookmarkStart w:name="z542" w:id="447"/>
    <w:p>
      <w:pPr>
        <w:spacing w:after="0"/>
        <w:ind w:left="0"/>
        <w:jc w:val="both"/>
      </w:pPr>
      <w:r>
        <w:rPr>
          <w:rFonts w:ascii="Times New Roman"/>
          <w:b w:val="false"/>
          <w:i w:val="false"/>
          <w:color w:val="000000"/>
          <w:sz w:val="28"/>
        </w:rPr>
        <w:t>
      8) протоколы спортивных соревнований и анализы выступлений спортсменов;</w:t>
      </w:r>
    </w:p>
    <w:bookmarkEnd w:id="447"/>
    <w:bookmarkStart w:name="z543" w:id="448"/>
    <w:p>
      <w:pPr>
        <w:spacing w:after="0"/>
        <w:ind w:left="0"/>
        <w:jc w:val="both"/>
      </w:pPr>
      <w:r>
        <w:rPr>
          <w:rFonts w:ascii="Times New Roman"/>
          <w:b w:val="false"/>
          <w:i w:val="false"/>
          <w:color w:val="000000"/>
          <w:sz w:val="28"/>
        </w:rPr>
        <w:t>
      9) положение, составы и материалы тренерских советов и советов;</w:t>
      </w:r>
    </w:p>
    <w:bookmarkEnd w:id="448"/>
    <w:bookmarkStart w:name="z544" w:id="449"/>
    <w:p>
      <w:pPr>
        <w:spacing w:after="0"/>
        <w:ind w:left="0"/>
        <w:jc w:val="both"/>
      </w:pPr>
      <w:r>
        <w:rPr>
          <w:rFonts w:ascii="Times New Roman"/>
          <w:b w:val="false"/>
          <w:i w:val="false"/>
          <w:color w:val="000000"/>
          <w:sz w:val="28"/>
        </w:rPr>
        <w:t>
      10) формы обязательных статистических данных;</w:t>
      </w:r>
    </w:p>
    <w:bookmarkEnd w:id="449"/>
    <w:bookmarkStart w:name="z545" w:id="450"/>
    <w:p>
      <w:pPr>
        <w:spacing w:after="0"/>
        <w:ind w:left="0"/>
        <w:jc w:val="both"/>
      </w:pPr>
      <w:r>
        <w:rPr>
          <w:rFonts w:ascii="Times New Roman"/>
          <w:b w:val="false"/>
          <w:i w:val="false"/>
          <w:color w:val="000000"/>
          <w:sz w:val="28"/>
        </w:rPr>
        <w:t>
      11) иные необходимые документы.</w:t>
      </w:r>
    </w:p>
    <w:bookmarkEnd w:id="450"/>
    <w:bookmarkStart w:name="z546" w:id="451"/>
    <w:p>
      <w:pPr>
        <w:spacing w:after="0"/>
        <w:ind w:left="0"/>
        <w:jc w:val="both"/>
      </w:pPr>
      <w:r>
        <w:rPr>
          <w:rFonts w:ascii="Times New Roman"/>
          <w:b w:val="false"/>
          <w:i w:val="false"/>
          <w:color w:val="000000"/>
          <w:sz w:val="28"/>
        </w:rPr>
        <w:t>
      23. Штатное расписание утверждается руководителем Организаций и согласовывается с местным исполнительным органом ежегодно не позднее 10 января текущего года.</w:t>
      </w:r>
    </w:p>
    <w:bookmarkEnd w:id="451"/>
    <w:bookmarkStart w:name="z547" w:id="452"/>
    <w:p>
      <w:pPr>
        <w:spacing w:after="0"/>
        <w:ind w:left="0"/>
        <w:jc w:val="left"/>
      </w:pPr>
      <w:r>
        <w:rPr>
          <w:rFonts w:ascii="Times New Roman"/>
          <w:b/>
          <w:i w:val="false"/>
          <w:color w:val="000000"/>
        </w:rPr>
        <w:t xml:space="preserve"> Глава 5. Совет Организации</w:t>
      </w:r>
    </w:p>
    <w:bookmarkEnd w:id="452"/>
    <w:bookmarkStart w:name="z548" w:id="453"/>
    <w:p>
      <w:pPr>
        <w:spacing w:after="0"/>
        <w:ind w:left="0"/>
        <w:jc w:val="both"/>
      </w:pPr>
      <w:r>
        <w:rPr>
          <w:rFonts w:ascii="Times New Roman"/>
          <w:b w:val="false"/>
          <w:i w:val="false"/>
          <w:color w:val="000000"/>
          <w:sz w:val="28"/>
        </w:rPr>
        <w:t>
      24. В Организаций создается совет, положение и состав которого утверждается руководителем Организаций.</w:t>
      </w:r>
    </w:p>
    <w:bookmarkEnd w:id="453"/>
    <w:bookmarkStart w:name="z549" w:id="454"/>
    <w:p>
      <w:pPr>
        <w:spacing w:after="0"/>
        <w:ind w:left="0"/>
        <w:jc w:val="both"/>
      </w:pPr>
      <w:r>
        <w:rPr>
          <w:rFonts w:ascii="Times New Roman"/>
          <w:b w:val="false"/>
          <w:i w:val="false"/>
          <w:color w:val="000000"/>
          <w:sz w:val="28"/>
        </w:rPr>
        <w:t>
      25. В состав совета Организаций входят руководитель, заместитель руководителя, руководители отделов, методисты, старшие тренеры Организации и представители местного исполнительного органа (по согласованию), иные специалисты физкультурно-спортивных организации.</w:t>
      </w:r>
    </w:p>
    <w:bookmarkEnd w:id="454"/>
    <w:bookmarkStart w:name="z550" w:id="455"/>
    <w:p>
      <w:pPr>
        <w:spacing w:after="0"/>
        <w:ind w:left="0"/>
        <w:jc w:val="both"/>
      </w:pPr>
      <w:r>
        <w:rPr>
          <w:rFonts w:ascii="Times New Roman"/>
          <w:b w:val="false"/>
          <w:i w:val="false"/>
          <w:color w:val="000000"/>
          <w:sz w:val="28"/>
        </w:rPr>
        <w:t>
      26. Заседание совета проводится не реже одного раза в квартал.</w:t>
      </w:r>
    </w:p>
    <w:bookmarkEnd w:id="455"/>
    <w:bookmarkStart w:name="z551" w:id="456"/>
    <w:p>
      <w:pPr>
        <w:spacing w:after="0"/>
        <w:ind w:left="0"/>
        <w:jc w:val="both"/>
      </w:pPr>
      <w:r>
        <w:rPr>
          <w:rFonts w:ascii="Times New Roman"/>
          <w:b w:val="false"/>
          <w:i w:val="false"/>
          <w:color w:val="000000"/>
          <w:sz w:val="28"/>
        </w:rPr>
        <w:t>
      27. Совет рассматривает вопросы деятельности Организаций, деятельность тренерских советов по видам спорта, методики подготовки спортсменов высокого класса и спортивного резерва, распространения передового опыта работы учебно-тренировочной, воспитательной, организационно-методической работы и планирования деятельности Организаций, анализ результатов выступлений на спортивных соревнованиях.</w:t>
      </w:r>
    </w:p>
    <w:bookmarkEnd w:id="456"/>
    <w:bookmarkStart w:name="z552" w:id="457"/>
    <w:p>
      <w:pPr>
        <w:spacing w:after="0"/>
        <w:ind w:left="0"/>
        <w:jc w:val="both"/>
      </w:pPr>
      <w:r>
        <w:rPr>
          <w:rFonts w:ascii="Times New Roman"/>
          <w:b w:val="false"/>
          <w:i w:val="false"/>
          <w:color w:val="000000"/>
          <w:sz w:val="28"/>
        </w:rPr>
        <w:t>
      28. Решения Совета оформляются протоколом.</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деятельности</w:t>
            </w:r>
            <w:r>
              <w:br/>
            </w:r>
            <w:r>
              <w:rPr>
                <w:rFonts w:ascii="Times New Roman"/>
                <w:b w:val="false"/>
                <w:i w:val="false"/>
                <w:color w:val="000000"/>
                <w:sz w:val="20"/>
              </w:rPr>
              <w:t>организаций, осуществляющие</w:t>
            </w:r>
            <w:r>
              <w:br/>
            </w:r>
            <w:r>
              <w:rPr>
                <w:rFonts w:ascii="Times New Roman"/>
                <w:b w:val="false"/>
                <w:i w:val="false"/>
                <w:color w:val="000000"/>
                <w:sz w:val="20"/>
              </w:rPr>
              <w:t>подготовку команд областей,</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5"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1473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459"/>
    <w:p>
      <w:pPr>
        <w:spacing w:after="0"/>
        <w:ind w:left="0"/>
        <w:jc w:val="left"/>
      </w:pPr>
      <w:r>
        <w:rPr>
          <w:rFonts w:ascii="Times New Roman"/>
          <w:b/>
          <w:i w:val="false"/>
          <w:color w:val="000000"/>
        </w:rPr>
        <w:t xml:space="preserve"> ЛИЧНАЯ КАРТОЧКА СПОРТСМЕНА</w:t>
      </w:r>
    </w:p>
    <w:bookmarkEnd w:id="459"/>
    <w:p>
      <w:pPr>
        <w:spacing w:after="0"/>
        <w:ind w:left="0"/>
        <w:jc w:val="both"/>
      </w:pPr>
      <w:bookmarkStart w:name="z557" w:id="460"/>
      <w:r>
        <w:rPr>
          <w:rFonts w:ascii="Times New Roman"/>
          <w:b w:val="false"/>
          <w:i w:val="false"/>
          <w:color w:val="000000"/>
          <w:sz w:val="28"/>
        </w:rPr>
        <w:t>
      1. Фамилия ___________________________________________________</w:t>
      </w:r>
    </w:p>
    <w:bookmarkEnd w:id="460"/>
    <w:p>
      <w:pPr>
        <w:spacing w:after="0"/>
        <w:ind w:left="0"/>
        <w:jc w:val="both"/>
      </w:pPr>
      <w:r>
        <w:rPr>
          <w:rFonts w:ascii="Times New Roman"/>
          <w:b w:val="false"/>
          <w:i w:val="false"/>
          <w:color w:val="000000"/>
          <w:sz w:val="28"/>
        </w:rPr>
        <w:t>2. Имя _______________________________________________________</w:t>
      </w:r>
    </w:p>
    <w:p>
      <w:pPr>
        <w:spacing w:after="0"/>
        <w:ind w:left="0"/>
        <w:jc w:val="both"/>
      </w:pPr>
      <w:r>
        <w:rPr>
          <w:rFonts w:ascii="Times New Roman"/>
          <w:b w:val="false"/>
          <w:i w:val="false"/>
          <w:color w:val="000000"/>
          <w:sz w:val="28"/>
        </w:rPr>
        <w:t>3. Отчество (при его наличии)___________________________________</w:t>
      </w:r>
    </w:p>
    <w:p>
      <w:pPr>
        <w:spacing w:after="0"/>
        <w:ind w:left="0"/>
        <w:jc w:val="both"/>
      </w:pPr>
      <w:r>
        <w:rPr>
          <w:rFonts w:ascii="Times New Roman"/>
          <w:b w:val="false"/>
          <w:i w:val="false"/>
          <w:color w:val="000000"/>
          <w:sz w:val="28"/>
        </w:rPr>
        <w:t>4. Дата рождения ______________________________________________</w:t>
      </w:r>
    </w:p>
    <w:p>
      <w:pPr>
        <w:spacing w:after="0"/>
        <w:ind w:left="0"/>
        <w:jc w:val="both"/>
      </w:pPr>
      <w:r>
        <w:rPr>
          <w:rFonts w:ascii="Times New Roman"/>
          <w:b w:val="false"/>
          <w:i w:val="false"/>
          <w:color w:val="000000"/>
          <w:sz w:val="28"/>
        </w:rPr>
        <w:t>(день, месяц, число)</w:t>
      </w:r>
    </w:p>
    <w:p>
      <w:pPr>
        <w:spacing w:after="0"/>
        <w:ind w:left="0"/>
        <w:jc w:val="both"/>
      </w:pPr>
      <w:r>
        <w:rPr>
          <w:rFonts w:ascii="Times New Roman"/>
          <w:b w:val="false"/>
          <w:i w:val="false"/>
          <w:color w:val="000000"/>
          <w:sz w:val="28"/>
        </w:rPr>
        <w:t>5. Место рождения ____________________________________________</w:t>
      </w:r>
    </w:p>
    <w:p>
      <w:pPr>
        <w:spacing w:after="0"/>
        <w:ind w:left="0"/>
        <w:jc w:val="both"/>
      </w:pPr>
      <w:r>
        <w:rPr>
          <w:rFonts w:ascii="Times New Roman"/>
          <w:b w:val="false"/>
          <w:i w:val="false"/>
          <w:color w:val="000000"/>
          <w:sz w:val="28"/>
        </w:rPr>
        <w:t>(область, район, город, село)</w:t>
      </w:r>
    </w:p>
    <w:p>
      <w:pPr>
        <w:spacing w:after="0"/>
        <w:ind w:left="0"/>
        <w:jc w:val="both"/>
      </w:pPr>
      <w:r>
        <w:rPr>
          <w:rFonts w:ascii="Times New Roman"/>
          <w:b w:val="false"/>
          <w:i w:val="false"/>
          <w:color w:val="000000"/>
          <w:sz w:val="28"/>
        </w:rPr>
        <w:t>6. Образование _______________________________________________</w:t>
      </w:r>
    </w:p>
    <w:p>
      <w:pPr>
        <w:spacing w:after="0"/>
        <w:ind w:left="0"/>
        <w:jc w:val="both"/>
      </w:pPr>
      <w:r>
        <w:rPr>
          <w:rFonts w:ascii="Times New Roman"/>
          <w:b w:val="false"/>
          <w:i w:val="false"/>
          <w:color w:val="000000"/>
          <w:sz w:val="28"/>
        </w:rPr>
        <w:t>(уровень образования, наименование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p>
            <w:pPr>
              <w:spacing w:after="20"/>
              <w:ind w:left="20"/>
              <w:jc w:val="both"/>
            </w:pPr>
            <w:r>
              <w:rPr>
                <w:rFonts w:ascii="Times New Roman"/>
                <w:b w:val="false"/>
                <w:i w:val="false"/>
                <w:color w:val="000000"/>
                <w:sz w:val="20"/>
              </w:rPr>
              <w:t>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Антропометрические данные спортсмена: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___ сантиметра (ов),</w:t>
            </w:r>
          </w:p>
          <w:p>
            <w:pPr>
              <w:spacing w:after="20"/>
              <w:ind w:left="20"/>
              <w:jc w:val="both"/>
            </w:pPr>
            <w:r>
              <w:rPr>
                <w:rFonts w:ascii="Times New Roman"/>
                <w:b w:val="false"/>
                <w:i w:val="false"/>
                <w:color w:val="000000"/>
                <w:sz w:val="20"/>
              </w:rPr>
              <w:t>вес ____ килограмм (ов)</w:t>
            </w:r>
          </w:p>
          <w:p>
            <w:pPr>
              <w:spacing w:after="20"/>
              <w:ind w:left="20"/>
              <w:jc w:val="both"/>
            </w:pPr>
            <w:r>
              <w:rPr>
                <w:rFonts w:ascii="Times New Roman"/>
                <w:b w:val="false"/>
                <w:i w:val="false"/>
                <w:color w:val="000000"/>
                <w:sz w:val="20"/>
              </w:rPr>
              <w:t>Спортивный класс________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костюма: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головного убора: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обуви:</w:t>
            </w:r>
          </w:p>
          <w:p>
            <w:pPr>
              <w:spacing w:after="20"/>
              <w:ind w:left="20"/>
              <w:jc w:val="both"/>
            </w:pPr>
            <w:r>
              <w:rPr>
                <w:rFonts w:ascii="Times New Roman"/>
                <w:b w:val="false"/>
                <w:i w:val="false"/>
                <w:color w:val="000000"/>
                <w:sz w:val="20"/>
              </w:rPr>
              <w:t>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языков</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w:t>
            </w:r>
          </w:p>
          <w:p>
            <w:pPr>
              <w:spacing w:after="20"/>
              <w:ind w:left="20"/>
              <w:jc w:val="both"/>
            </w:pPr>
            <w:r>
              <w:rPr>
                <w:rFonts w:ascii="Times New Roman"/>
                <w:b w:val="false"/>
                <w:i w:val="false"/>
                <w:color w:val="000000"/>
                <w:sz w:val="20"/>
              </w:rPr>
              <w:t>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p>
            <w:pPr>
              <w:spacing w:after="20"/>
              <w:ind w:left="20"/>
              <w:jc w:val="both"/>
            </w:pPr>
            <w:r>
              <w:rPr>
                <w:rFonts w:ascii="Times New Roman"/>
                <w:b w:val="false"/>
                <w:i w:val="false"/>
                <w:color w:val="000000"/>
                <w:sz w:val="20"/>
              </w:rPr>
              <w:t>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 __________________________</w:t>
            </w:r>
          </w:p>
        </w:tc>
      </w:tr>
    </w:tbl>
    <w:bookmarkStart w:name="z558" w:id="461"/>
    <w:p>
      <w:pPr>
        <w:spacing w:after="0"/>
        <w:ind w:left="0"/>
        <w:jc w:val="both"/>
      </w:pPr>
      <w:r>
        <w:rPr>
          <w:rFonts w:ascii="Times New Roman"/>
          <w:b w:val="false"/>
          <w:i w:val="false"/>
          <w:color w:val="000000"/>
          <w:sz w:val="28"/>
        </w:rPr>
        <w:t>
      Выступления на республиканских и международных спортивных соревнованиях:</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сроки и дата (по хронологии)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Показанный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462"/>
      <w:r>
        <w:rPr>
          <w:rFonts w:ascii="Times New Roman"/>
          <w:b w:val="false"/>
          <w:i w:val="false"/>
          <w:color w:val="000000"/>
          <w:sz w:val="28"/>
        </w:rPr>
        <w:t>
      Подпись спортсмена __________</w:t>
      </w:r>
    </w:p>
    <w:bookmarkEnd w:id="462"/>
    <w:p>
      <w:pPr>
        <w:spacing w:after="0"/>
        <w:ind w:left="0"/>
        <w:jc w:val="both"/>
      </w:pPr>
      <w:r>
        <w:rPr>
          <w:rFonts w:ascii="Times New Roman"/>
          <w:b w:val="false"/>
          <w:i w:val="false"/>
          <w:color w:val="000000"/>
          <w:sz w:val="28"/>
        </w:rPr>
        <w:t>Подпись тренера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2025 года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2014 года № 106</w:t>
            </w:r>
          </w:p>
        </w:tc>
      </w:tr>
    </w:tbl>
    <w:bookmarkStart w:name="z562" w:id="463"/>
    <w:p>
      <w:pPr>
        <w:spacing w:after="0"/>
        <w:ind w:left="0"/>
        <w:jc w:val="left"/>
      </w:pPr>
      <w:r>
        <w:rPr>
          <w:rFonts w:ascii="Times New Roman"/>
          <w:b/>
          <w:i w:val="false"/>
          <w:color w:val="000000"/>
        </w:rPr>
        <w:t xml:space="preserve"> Правила деятельности Тренировочных центров, в которых осуществляется учебно-тренировочный процесс по подготовке спортивного резерва и спортсменов высокого класса</w:t>
      </w:r>
    </w:p>
    <w:bookmarkEnd w:id="463"/>
    <w:bookmarkStart w:name="z563" w:id="464"/>
    <w:p>
      <w:pPr>
        <w:spacing w:after="0"/>
        <w:ind w:left="0"/>
        <w:jc w:val="left"/>
      </w:pPr>
      <w:r>
        <w:rPr>
          <w:rFonts w:ascii="Times New Roman"/>
          <w:b/>
          <w:i w:val="false"/>
          <w:color w:val="000000"/>
        </w:rPr>
        <w:t xml:space="preserve"> Глава 1. Общие положения</w:t>
      </w:r>
    </w:p>
    <w:bookmarkEnd w:id="464"/>
    <w:bookmarkStart w:name="z564" w:id="465"/>
    <w:p>
      <w:pPr>
        <w:spacing w:after="0"/>
        <w:ind w:left="0"/>
        <w:jc w:val="both"/>
      </w:pPr>
      <w:r>
        <w:rPr>
          <w:rFonts w:ascii="Times New Roman"/>
          <w:b w:val="false"/>
          <w:i w:val="false"/>
          <w:color w:val="000000"/>
          <w:sz w:val="28"/>
        </w:rPr>
        <w:t>
      1. Настоящие Правила деятельности Тренировочных центров,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Тренировочных центров (далее – Центр), создаваемых уполномоченным органом в области физической культуры и спорта (далее – Уполномоченный орган) или местным исполнительным области, города республиканского значения и столицы.</w:t>
      </w:r>
    </w:p>
    <w:bookmarkEnd w:id="465"/>
    <w:bookmarkStart w:name="z565" w:id="466"/>
    <w:p>
      <w:pPr>
        <w:spacing w:after="0"/>
        <w:ind w:left="0"/>
        <w:jc w:val="both"/>
      </w:pPr>
      <w:r>
        <w:rPr>
          <w:rFonts w:ascii="Times New Roman"/>
          <w:b w:val="false"/>
          <w:i w:val="false"/>
          <w:color w:val="000000"/>
          <w:sz w:val="28"/>
        </w:rPr>
        <w:t>
      2. Центр является юридическим лицом и в своей деятельности руководствуются законодательными актами Республики Казахстан, актами Президента и Правительства Республики Казахстан, приказами уполномоченных органов по государственному имуществу, по физической культуре и спорту и иными нормативными правовыми актами Республики Казахстан, а также настоящими Правилами и уставом Центра.</w:t>
      </w:r>
    </w:p>
    <w:bookmarkEnd w:id="466"/>
    <w:bookmarkStart w:name="z566" w:id="467"/>
    <w:p>
      <w:pPr>
        <w:spacing w:after="0"/>
        <w:ind w:left="0"/>
        <w:jc w:val="both"/>
      </w:pPr>
      <w:r>
        <w:rPr>
          <w:rFonts w:ascii="Times New Roman"/>
          <w:b w:val="false"/>
          <w:i w:val="false"/>
          <w:color w:val="000000"/>
          <w:sz w:val="28"/>
        </w:rPr>
        <w:t>
      3. Центр может иметь республиканский, областной статус и открывать свои филиалы.</w:t>
      </w:r>
    </w:p>
    <w:bookmarkEnd w:id="467"/>
    <w:bookmarkStart w:name="z567" w:id="468"/>
    <w:p>
      <w:pPr>
        <w:spacing w:after="0"/>
        <w:ind w:left="0"/>
        <w:jc w:val="both"/>
      </w:pPr>
      <w:r>
        <w:rPr>
          <w:rFonts w:ascii="Times New Roman"/>
          <w:b w:val="false"/>
          <w:i w:val="false"/>
          <w:color w:val="000000"/>
          <w:sz w:val="28"/>
        </w:rPr>
        <w:t>
      4. Центр создается по спорту высших достижений.</w:t>
      </w:r>
    </w:p>
    <w:bookmarkEnd w:id="468"/>
    <w:bookmarkStart w:name="z568" w:id="469"/>
    <w:p>
      <w:pPr>
        <w:spacing w:after="0"/>
        <w:ind w:left="0"/>
        <w:jc w:val="left"/>
      </w:pPr>
      <w:r>
        <w:rPr>
          <w:rFonts w:ascii="Times New Roman"/>
          <w:b/>
          <w:i w:val="false"/>
          <w:color w:val="000000"/>
        </w:rPr>
        <w:t xml:space="preserve"> Глава 2. Цели, задачи, функции</w:t>
      </w:r>
    </w:p>
    <w:bookmarkEnd w:id="469"/>
    <w:bookmarkStart w:name="z569" w:id="470"/>
    <w:p>
      <w:pPr>
        <w:spacing w:after="0"/>
        <w:ind w:left="0"/>
        <w:jc w:val="both"/>
      </w:pPr>
      <w:r>
        <w:rPr>
          <w:rFonts w:ascii="Times New Roman"/>
          <w:b w:val="false"/>
          <w:i w:val="false"/>
          <w:color w:val="000000"/>
          <w:sz w:val="28"/>
        </w:rPr>
        <w:t>
      5. Целью создания Центра является организация и проведение круглогодичной централизованной подготовки национальных и штатных национальных команд Республики Казахстан по видам спорта, команд областей, городов республиканского значения и столицы по видам спорта для повышения их спортивного мастерства.</w:t>
      </w:r>
    </w:p>
    <w:bookmarkEnd w:id="470"/>
    <w:bookmarkStart w:name="z570" w:id="471"/>
    <w:p>
      <w:pPr>
        <w:spacing w:after="0"/>
        <w:ind w:left="0"/>
        <w:jc w:val="both"/>
      </w:pPr>
      <w:r>
        <w:rPr>
          <w:rFonts w:ascii="Times New Roman"/>
          <w:b w:val="false"/>
          <w:i w:val="false"/>
          <w:color w:val="000000"/>
          <w:sz w:val="28"/>
        </w:rPr>
        <w:t>
      6. Задачами Центра являются:</w:t>
      </w:r>
    </w:p>
    <w:bookmarkEnd w:id="471"/>
    <w:bookmarkStart w:name="z571" w:id="472"/>
    <w:p>
      <w:pPr>
        <w:spacing w:after="0"/>
        <w:ind w:left="0"/>
        <w:jc w:val="both"/>
      </w:pPr>
      <w:r>
        <w:rPr>
          <w:rFonts w:ascii="Times New Roman"/>
          <w:b w:val="false"/>
          <w:i w:val="false"/>
          <w:color w:val="000000"/>
          <w:sz w:val="28"/>
        </w:rPr>
        <w:t>
      1) создание необходимой инфраструктуры для полноценной подготовки спортсменов национальных и штатных национальных команд Республики Казахстан по видам спорта, команд областей, городов республиканского значения и столицы по видам спорта;</w:t>
      </w:r>
    </w:p>
    <w:bookmarkEnd w:id="472"/>
    <w:bookmarkStart w:name="z572" w:id="473"/>
    <w:p>
      <w:pPr>
        <w:spacing w:after="0"/>
        <w:ind w:left="0"/>
        <w:jc w:val="both"/>
      </w:pPr>
      <w:r>
        <w:rPr>
          <w:rFonts w:ascii="Times New Roman"/>
          <w:b w:val="false"/>
          <w:i w:val="false"/>
          <w:color w:val="000000"/>
          <w:sz w:val="28"/>
        </w:rPr>
        <w:t>
      2) организация и проведение учебно-тренировочных сборов спортсменов национальных и штатных национальных команд Республики Казахстан по видам спорта, команд областей, городов республиканского значения и столицы по видам спорта, а также соревнований республиканского и международного значения;</w:t>
      </w:r>
    </w:p>
    <w:bookmarkEnd w:id="473"/>
    <w:bookmarkStart w:name="z573" w:id="474"/>
    <w:p>
      <w:pPr>
        <w:spacing w:after="0"/>
        <w:ind w:left="0"/>
        <w:jc w:val="both"/>
      </w:pPr>
      <w:r>
        <w:rPr>
          <w:rFonts w:ascii="Times New Roman"/>
          <w:b w:val="false"/>
          <w:i w:val="false"/>
          <w:color w:val="000000"/>
          <w:sz w:val="28"/>
        </w:rPr>
        <w:t>
      3) обеспечение конкурентоспособности Центра на мировой арене.</w:t>
      </w:r>
    </w:p>
    <w:bookmarkEnd w:id="474"/>
    <w:bookmarkStart w:name="z574" w:id="475"/>
    <w:p>
      <w:pPr>
        <w:spacing w:after="0"/>
        <w:ind w:left="0"/>
        <w:jc w:val="both"/>
      </w:pPr>
      <w:r>
        <w:rPr>
          <w:rFonts w:ascii="Times New Roman"/>
          <w:b w:val="false"/>
          <w:i w:val="false"/>
          <w:color w:val="000000"/>
          <w:sz w:val="28"/>
        </w:rPr>
        <w:t>
      7. Функциями Центра являются:</w:t>
      </w:r>
    </w:p>
    <w:bookmarkEnd w:id="475"/>
    <w:bookmarkStart w:name="z575" w:id="476"/>
    <w:p>
      <w:pPr>
        <w:spacing w:after="0"/>
        <w:ind w:left="0"/>
        <w:jc w:val="both"/>
      </w:pPr>
      <w:r>
        <w:rPr>
          <w:rFonts w:ascii="Times New Roman"/>
          <w:b w:val="false"/>
          <w:i w:val="false"/>
          <w:color w:val="000000"/>
          <w:sz w:val="28"/>
        </w:rPr>
        <w:t>
      1) по направлению инфраструктуры:</w:t>
      </w:r>
    </w:p>
    <w:bookmarkEnd w:id="476"/>
    <w:bookmarkStart w:name="z576" w:id="477"/>
    <w:p>
      <w:pPr>
        <w:spacing w:after="0"/>
        <w:ind w:left="0"/>
        <w:jc w:val="both"/>
      </w:pPr>
      <w:r>
        <w:rPr>
          <w:rFonts w:ascii="Times New Roman"/>
          <w:b w:val="false"/>
          <w:i w:val="false"/>
          <w:color w:val="000000"/>
          <w:sz w:val="28"/>
        </w:rPr>
        <w:t>
      оснащение Центра современным оборудованием и технологиями;</w:t>
      </w:r>
    </w:p>
    <w:bookmarkEnd w:id="477"/>
    <w:bookmarkStart w:name="z577" w:id="478"/>
    <w:p>
      <w:pPr>
        <w:spacing w:after="0"/>
        <w:ind w:left="0"/>
        <w:jc w:val="both"/>
      </w:pPr>
      <w:r>
        <w:rPr>
          <w:rFonts w:ascii="Times New Roman"/>
          <w:b w:val="false"/>
          <w:i w:val="false"/>
          <w:color w:val="000000"/>
          <w:sz w:val="28"/>
        </w:rPr>
        <w:t>
      обеспечение условий для круглогодичной подготовки спортсменов (крытые арены, бассейны, залы);</w:t>
      </w:r>
    </w:p>
    <w:bookmarkEnd w:id="478"/>
    <w:bookmarkStart w:name="z578" w:id="479"/>
    <w:p>
      <w:pPr>
        <w:spacing w:after="0"/>
        <w:ind w:left="0"/>
        <w:jc w:val="both"/>
      </w:pPr>
      <w:r>
        <w:rPr>
          <w:rFonts w:ascii="Times New Roman"/>
          <w:b w:val="false"/>
          <w:i w:val="false"/>
          <w:color w:val="000000"/>
          <w:sz w:val="28"/>
        </w:rPr>
        <w:t>
      организация специализированных зон (питание, проживание, восстановление, медицина);</w:t>
      </w:r>
    </w:p>
    <w:bookmarkEnd w:id="479"/>
    <w:bookmarkStart w:name="z579" w:id="480"/>
    <w:p>
      <w:pPr>
        <w:spacing w:after="0"/>
        <w:ind w:left="0"/>
        <w:jc w:val="both"/>
      </w:pPr>
      <w:r>
        <w:rPr>
          <w:rFonts w:ascii="Times New Roman"/>
          <w:b w:val="false"/>
          <w:i w:val="false"/>
          <w:color w:val="000000"/>
          <w:sz w:val="28"/>
        </w:rPr>
        <w:t>
      2) по направлению учебно-тренировочных сборов и соревнований:</w:t>
      </w:r>
    </w:p>
    <w:bookmarkEnd w:id="480"/>
    <w:bookmarkStart w:name="z580" w:id="481"/>
    <w:p>
      <w:pPr>
        <w:spacing w:after="0"/>
        <w:ind w:left="0"/>
        <w:jc w:val="both"/>
      </w:pPr>
      <w:r>
        <w:rPr>
          <w:rFonts w:ascii="Times New Roman"/>
          <w:b w:val="false"/>
          <w:i w:val="false"/>
          <w:color w:val="000000"/>
          <w:sz w:val="28"/>
        </w:rPr>
        <w:t>
      разработка и утверждение календаря учебно-тренировочных сборов и соревнований;</w:t>
      </w:r>
    </w:p>
    <w:bookmarkEnd w:id="481"/>
    <w:bookmarkStart w:name="z581" w:id="482"/>
    <w:p>
      <w:pPr>
        <w:spacing w:after="0"/>
        <w:ind w:left="0"/>
        <w:jc w:val="both"/>
      </w:pPr>
      <w:r>
        <w:rPr>
          <w:rFonts w:ascii="Times New Roman"/>
          <w:b w:val="false"/>
          <w:i w:val="false"/>
          <w:color w:val="000000"/>
          <w:sz w:val="28"/>
        </w:rPr>
        <w:t>
      координация тренировочного процесса;</w:t>
      </w:r>
    </w:p>
    <w:bookmarkEnd w:id="482"/>
    <w:bookmarkStart w:name="z582" w:id="483"/>
    <w:p>
      <w:pPr>
        <w:spacing w:after="0"/>
        <w:ind w:left="0"/>
        <w:jc w:val="both"/>
      </w:pPr>
      <w:r>
        <w:rPr>
          <w:rFonts w:ascii="Times New Roman"/>
          <w:b w:val="false"/>
          <w:i w:val="false"/>
          <w:color w:val="000000"/>
          <w:sz w:val="28"/>
        </w:rPr>
        <w:t>
      организация технического обеспечения соревнований;</w:t>
      </w:r>
    </w:p>
    <w:bookmarkEnd w:id="483"/>
    <w:bookmarkStart w:name="z583" w:id="484"/>
    <w:p>
      <w:pPr>
        <w:spacing w:after="0"/>
        <w:ind w:left="0"/>
        <w:jc w:val="both"/>
      </w:pPr>
      <w:r>
        <w:rPr>
          <w:rFonts w:ascii="Times New Roman"/>
          <w:b w:val="false"/>
          <w:i w:val="false"/>
          <w:color w:val="000000"/>
          <w:sz w:val="28"/>
        </w:rPr>
        <w:t>
      проведение мастер-классов, лекций и семинаров для тренеров, спортсменов и иных специалистов;</w:t>
      </w:r>
    </w:p>
    <w:bookmarkEnd w:id="484"/>
    <w:bookmarkStart w:name="z584" w:id="485"/>
    <w:p>
      <w:pPr>
        <w:spacing w:after="0"/>
        <w:ind w:left="0"/>
        <w:jc w:val="both"/>
      </w:pPr>
      <w:r>
        <w:rPr>
          <w:rFonts w:ascii="Times New Roman"/>
          <w:b w:val="false"/>
          <w:i w:val="false"/>
          <w:color w:val="000000"/>
          <w:sz w:val="28"/>
        </w:rPr>
        <w:t>
      3) по направлению конкурентоспособности Центра:</w:t>
      </w:r>
    </w:p>
    <w:bookmarkEnd w:id="485"/>
    <w:bookmarkStart w:name="z585" w:id="486"/>
    <w:p>
      <w:pPr>
        <w:spacing w:after="0"/>
        <w:ind w:left="0"/>
        <w:jc w:val="both"/>
      </w:pPr>
      <w:r>
        <w:rPr>
          <w:rFonts w:ascii="Times New Roman"/>
          <w:b w:val="false"/>
          <w:i w:val="false"/>
          <w:color w:val="000000"/>
          <w:sz w:val="28"/>
        </w:rPr>
        <w:t>
      внедрение передовых технологий и научных разработок в тренировочный процесс;</w:t>
      </w:r>
    </w:p>
    <w:bookmarkEnd w:id="486"/>
    <w:bookmarkStart w:name="z586" w:id="487"/>
    <w:p>
      <w:pPr>
        <w:spacing w:after="0"/>
        <w:ind w:left="0"/>
        <w:jc w:val="both"/>
      </w:pPr>
      <w:r>
        <w:rPr>
          <w:rFonts w:ascii="Times New Roman"/>
          <w:b w:val="false"/>
          <w:i w:val="false"/>
          <w:color w:val="000000"/>
          <w:sz w:val="28"/>
        </w:rPr>
        <w:t>
      привлечение международных экспертов, тренеров и спортивных ученых;</w:t>
      </w:r>
    </w:p>
    <w:bookmarkEnd w:id="487"/>
    <w:bookmarkStart w:name="z587" w:id="488"/>
    <w:p>
      <w:pPr>
        <w:spacing w:after="0"/>
        <w:ind w:left="0"/>
        <w:jc w:val="both"/>
      </w:pPr>
      <w:r>
        <w:rPr>
          <w:rFonts w:ascii="Times New Roman"/>
          <w:b w:val="false"/>
          <w:i w:val="false"/>
          <w:color w:val="000000"/>
          <w:sz w:val="28"/>
        </w:rPr>
        <w:t>
      сотрудничество с международными спортивными организациями и федерациями;</w:t>
      </w:r>
    </w:p>
    <w:bookmarkEnd w:id="488"/>
    <w:bookmarkStart w:name="z588" w:id="489"/>
    <w:p>
      <w:pPr>
        <w:spacing w:after="0"/>
        <w:ind w:left="0"/>
        <w:jc w:val="both"/>
      </w:pPr>
      <w:r>
        <w:rPr>
          <w:rFonts w:ascii="Times New Roman"/>
          <w:b w:val="false"/>
          <w:i w:val="false"/>
          <w:color w:val="000000"/>
          <w:sz w:val="28"/>
        </w:rPr>
        <w:t>
      организация республиканских и международных спортивных мероприятий;</w:t>
      </w:r>
    </w:p>
    <w:bookmarkEnd w:id="489"/>
    <w:bookmarkStart w:name="z589" w:id="490"/>
    <w:p>
      <w:pPr>
        <w:spacing w:after="0"/>
        <w:ind w:left="0"/>
        <w:jc w:val="both"/>
      </w:pPr>
      <w:r>
        <w:rPr>
          <w:rFonts w:ascii="Times New Roman"/>
          <w:b w:val="false"/>
          <w:i w:val="false"/>
          <w:color w:val="000000"/>
          <w:sz w:val="28"/>
        </w:rPr>
        <w:t>
      создание образовательных и научных программ в сфере спорта;</w:t>
      </w:r>
    </w:p>
    <w:bookmarkEnd w:id="490"/>
    <w:bookmarkStart w:name="z590" w:id="491"/>
    <w:p>
      <w:pPr>
        <w:spacing w:after="0"/>
        <w:ind w:left="0"/>
        <w:jc w:val="both"/>
      </w:pPr>
      <w:r>
        <w:rPr>
          <w:rFonts w:ascii="Times New Roman"/>
          <w:b w:val="false"/>
          <w:i w:val="false"/>
          <w:color w:val="000000"/>
          <w:sz w:val="28"/>
        </w:rPr>
        <w:t>
      мониторинг и анализ эффективности подготовки спортсменов по мировым стандартам.</w:t>
      </w:r>
    </w:p>
    <w:bookmarkEnd w:id="491"/>
    <w:bookmarkStart w:name="z591" w:id="492"/>
    <w:p>
      <w:pPr>
        <w:spacing w:after="0"/>
        <w:ind w:left="0"/>
        <w:jc w:val="left"/>
      </w:pPr>
      <w:r>
        <w:rPr>
          <w:rFonts w:ascii="Times New Roman"/>
          <w:b/>
          <w:i w:val="false"/>
          <w:color w:val="000000"/>
        </w:rPr>
        <w:t xml:space="preserve"> Глава 3. Организация работы Центра</w:t>
      </w:r>
    </w:p>
    <w:bookmarkEnd w:id="492"/>
    <w:bookmarkStart w:name="z592" w:id="493"/>
    <w:p>
      <w:pPr>
        <w:spacing w:after="0"/>
        <w:ind w:left="0"/>
        <w:jc w:val="both"/>
      </w:pPr>
      <w:r>
        <w:rPr>
          <w:rFonts w:ascii="Times New Roman"/>
          <w:b w:val="false"/>
          <w:i w:val="false"/>
          <w:color w:val="000000"/>
          <w:sz w:val="28"/>
        </w:rPr>
        <w:t>
      8. Работа Центра ведется по следующим направлениям:</w:t>
      </w:r>
    </w:p>
    <w:bookmarkEnd w:id="493"/>
    <w:bookmarkStart w:name="z593" w:id="494"/>
    <w:p>
      <w:pPr>
        <w:spacing w:after="0"/>
        <w:ind w:left="0"/>
        <w:jc w:val="both"/>
      </w:pPr>
      <w:r>
        <w:rPr>
          <w:rFonts w:ascii="Times New Roman"/>
          <w:b w:val="false"/>
          <w:i w:val="false"/>
          <w:color w:val="000000"/>
          <w:sz w:val="28"/>
        </w:rPr>
        <w:t>
      1) материально-техническое обеспечение, качественное обеспечение тренировочного процесса и соревнований в соответствии с установленными мировыми стандартами и передовыми технологиями (сооружения, инвентарь, оборудование).</w:t>
      </w:r>
    </w:p>
    <w:bookmarkEnd w:id="494"/>
    <w:bookmarkStart w:name="z594" w:id="495"/>
    <w:p>
      <w:pPr>
        <w:spacing w:after="0"/>
        <w:ind w:left="0"/>
        <w:jc w:val="both"/>
      </w:pPr>
      <w:r>
        <w:rPr>
          <w:rFonts w:ascii="Times New Roman"/>
          <w:b w:val="false"/>
          <w:i w:val="false"/>
          <w:color w:val="000000"/>
          <w:sz w:val="28"/>
        </w:rPr>
        <w:t>
      Наличие структурных подразделений, специализированные залы по видам спорта для проведения спортивных соревнований и учебно-тренировочного процесса;</w:t>
      </w:r>
    </w:p>
    <w:bookmarkEnd w:id="495"/>
    <w:bookmarkStart w:name="z595" w:id="496"/>
    <w:p>
      <w:pPr>
        <w:spacing w:after="0"/>
        <w:ind w:left="0"/>
        <w:jc w:val="both"/>
      </w:pPr>
      <w:r>
        <w:rPr>
          <w:rFonts w:ascii="Times New Roman"/>
          <w:b w:val="false"/>
          <w:i w:val="false"/>
          <w:color w:val="000000"/>
          <w:sz w:val="28"/>
        </w:rPr>
        <w:t>
      2) медико-биологическое обеспечение сохранение состояния здоровья и повышение функциональных возможностей спортсменов, проведение комплекса диагностических, профилактических, лечебных и восстановительных мероприятий, в том числе по повышению резервных возможностей организма спортсменов, организация и проведение антидопинговых мероприятий;</w:t>
      </w:r>
    </w:p>
    <w:bookmarkEnd w:id="496"/>
    <w:bookmarkStart w:name="z596" w:id="497"/>
    <w:p>
      <w:pPr>
        <w:spacing w:after="0"/>
        <w:ind w:left="0"/>
        <w:jc w:val="both"/>
      </w:pPr>
      <w:r>
        <w:rPr>
          <w:rFonts w:ascii="Times New Roman"/>
          <w:b w:val="false"/>
          <w:i w:val="false"/>
          <w:color w:val="000000"/>
          <w:sz w:val="28"/>
        </w:rPr>
        <w:t>
      3) научное обеспечение, разработка и внедрение новых знаний и технологий, научные лаборатории по спортивной подготовке, функциональной диагностике, биомеханики, проведение фундаментальных и прикладных исследований, научных разработок; научно-методическое обеспечение спортивной подготовки, привлекать специалистов Республики Казахстан и других стран на договорной основе;</w:t>
      </w:r>
    </w:p>
    <w:bookmarkEnd w:id="497"/>
    <w:bookmarkStart w:name="z597" w:id="498"/>
    <w:p>
      <w:pPr>
        <w:spacing w:after="0"/>
        <w:ind w:left="0"/>
        <w:jc w:val="both"/>
      </w:pPr>
      <w:r>
        <w:rPr>
          <w:rFonts w:ascii="Times New Roman"/>
          <w:b w:val="false"/>
          <w:i w:val="false"/>
          <w:color w:val="000000"/>
          <w:sz w:val="28"/>
        </w:rPr>
        <w:t>
      4) проведение повышений квалификации тренерского состава и других работников Центра, проведение семинаров, конференции;</w:t>
      </w:r>
    </w:p>
    <w:bookmarkEnd w:id="498"/>
    <w:bookmarkStart w:name="z598" w:id="499"/>
    <w:p>
      <w:pPr>
        <w:spacing w:after="0"/>
        <w:ind w:left="0"/>
        <w:jc w:val="both"/>
      </w:pPr>
      <w:r>
        <w:rPr>
          <w:rFonts w:ascii="Times New Roman"/>
          <w:b w:val="false"/>
          <w:i w:val="false"/>
          <w:color w:val="000000"/>
          <w:sz w:val="28"/>
        </w:rPr>
        <w:t>
      5) взаимодействие с органами управления по организационным вопросам национальных команд Республики Казахстан, команд Республики Казахстан, областей, городов республиканского значения и столицы по видам спорта для повышения их спортивного мастерства.</w:t>
      </w:r>
    </w:p>
    <w:bookmarkEnd w:id="4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