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2c2f" w14:textId="f6e2c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науки и высшего образования Республики Казахстан от 30 декабря 2024 года № 605 "Об утверждении Правил определения частного партнера и заключения договора государственно-частного партнерства"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18 сентября 2025 года № 458. Зарегистрирован в Министерстве юстиции Республики Казахстан 19 сентября 2025 года № 36886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30 декабря 2024 года № 605 "Об утверждении Правил определения частного партнера и заключения договора государственно-частного партнерства" (зарегистрирован в Реестре государственной регистрации нормативных правовых актов № 35580) внести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частного партнера и заключения договора государственно-частного партнерства,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государственный партнер – Республика Казахстан в лице одного или нескольких государственных органов, наделенных полномочиями в части реализации государственной политики в области государственно-частного партнерства, или государственных учреждений, государственных предприятий и (или) товариществ с ограниченной ответственностью, акционерных обществ, пятьдесят и более процентов долей участия в уставном капитале или голосующих акций которых прямо или косвенно принадлежат государству, заключивших договор государственно-частного партнерства;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государственно-частного партнерства – совокупность последовательных мероприятий по осуществлению государственно-частного партнерства, реализуемых в течение ограниченного периода времени и имеющих завершенный характер,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бюджетному законодательству Республики Казахстан (далее – проект ГЧП);";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Организатором конкурса выступает центральный государственный орган соответствующей отрасли либо местный исполнительный орган области, города республиканского значения и столицы.";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Информация о проведении конкурса по определению частного партнера размещается организатором конкурса на казахском и русском языках на веб-портале государственно-частного партнерства в порядке, установленном законодательством Республики Казахстан.";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Потенциальный частный партнер не позднее окончания срока представления конкурсных заявок: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изменяет и (или) дополняет внесенную конкурсную заявку;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отзывает свою конкурсную заявку, не утрачивая право на возврат внесенного им обеспечения конкурсной заявки.";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28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потенциальным частным партнером и (или) участником консорциума ранее представлена конкурсная заявка на участие в данном конкурсе по определению частного партнера;";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Обеспечение конкурсной заявки на участие в конкурсе по определению частного партнера вносится в размере одной десятой процента от суммы предполагаемых инвестиций по договору ГЧП.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предполагаемых инвестиций по договору ГЧП определяется в конкурсной документации.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Потенциальный частный партнер не вносит обеспечение конкурсной заявки, если он участвует на первом этапе конкурса по определению частного партнера с использованием двухэтапных процедур.";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33 изложить в следующей редакции: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потенциальный частный партнер, определенный победителем конкурса, уклонился от заключения договора ГЧП, в том числе путем отказа от обсуждения и уточнения конкурсной заявки и условий договора ГЧП в соответствии с замечаниями и предложениями конкурсной комиссии либо его предложения являются неприемлемыми с точки зрения условий конкурса по определению частного партнера.";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При наступлении одного из случаев, предусмотренных пунктом 33 настоящих Правил, сумма обеспечения конкурсной заявки зачисляется в доход соответствующего бюджета.";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Рассмотрение и отбор конкурсных заявок осуществляются конкурсной комиссией.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органом конкурсной комиссии является организатор конкурса.";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С потенциальным частным партнером, конкурсная заявка которого признана лучшей, либо единственным потенциальным частным партнером Комиссией проводятся переговоры по уточнению проекта ГЧП и условий договора ГЧП.";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Конкурс признается несостоявшимся: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если в установленные сроки организатору конкурса не поступили конкурсные заявки;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случае, если все представленные конкурсные заявки либо единственная конкурсная заявка не соответствуют требованиям конкурсной документации.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предусмотренном пунктом 43 настоящих Правил;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случае, если к конкурсу по результатам квалификационного отбора допущено менее двух потенциальных частных партнеров. 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допускается проведение повторного конкурса.";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вторым и третьим абзацами следующего содержания:</w:t>
      </w:r>
    </w:p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"Договор ГЧП заключается в письменной форме. Несоблюдение письменной формы договора ГЧП влечет недействительность договора ГЧП.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проектов ГЧП особой значимости организатор конкурса на основании решения конкурсной комиссии заключает договор ГЧП с юридическим лицом, создание которого заявлено победителем конкурса в конкурсной заявке, учрежденным победителем конкурса, в целях реализации проекта ГЧП (при условии предоставления государственному партнеру банковских гарантий исполнения обязательств такого юридического лица в объеме и на условиях, которые определены договором ГЧП).";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Срок заключения договора ГЧП не может быть более 90 (девяноста) календарных дней со дня подведения итогов конкурса по определению частного партнера.";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"55. Срок действия договора ГЧП может быть продлен по требованию одной из сторон договора ГЧП на основании решения органа, определенного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Закона, в следующих случаях: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задержки или приостановления проекта ГЧП в результате обстоятельств, не зависящих от сторон договора ГЧП;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приостановления проекта ГЧП в результате действий или бездействия государственного партнера и (или) государственных органов;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увеличения расходов, связанных с реализацией проекта ГЧП, в результате предъявления государственным партнером требований, не предусмотренных договором ГЧП.";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"56. Уступка требования и перевод долга частного партнера по договору ГЧП допускаются только при условии письменного согласия государственного партнера и соответствия лица, к которому переходят права и обязанности частного партнера, общим и дополнительным (специальным) квалификационным требованиям, если иное не установлено законами Республики Казахстан.";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"62. В случае неисполнения частным партнером условий договора ГЧП в течение 6 (шести) последовательных месяцев, замена частного партнера государственным партнером при расторжении договора ГЧП, осуществляется в следующем порядке: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партнер проводит конкурс по определению нового частного партнера.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Конкурсная документация включает требование по исполнению новым частным партнером обязательств перед кредиторами, в порядке и на условиях, которые согласованы с ними.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конкурсной документации, на основании которой проводится конкурс в целях замены частного партнера, соответствует положениям конкурсной документации предыдущего конкурса, в соответствии с которыми был заключен договор ГЧП, за исключением положений, в том числе параметров критериев такого конкурса, которые изменяются с учетом фактически исполненных частным партнером к моменту проведения повторного конкурса условий договора;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партнер определяет нового частного партнера по итогам конкурса, в порядке, предусмотренном главой 3 настоящих Правил;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частный партнер осуществляет возврат земельного участка;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частный партнер передает объект незавершенного строительства, затраты на который подлежат возмещению, согласно подпункту 7) настоящего пункта Правил, государственному партнеру;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государственный партнер заключает дополнительный договор ГЧП с новым частным партнером.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замены частного партнера условия договора меняются на основании данных о фактически исполненных частным партнером к моменту проведения конкурса обязательств, а также с учетом предложений, представленных победителем конкурса.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и обязанности подлежащего замене частного партнера по договору ГЧП прекращаются в порядке и сроки, установленные дополнительным договором о замене частного партнера.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Дополнительный договор о замене частного партнера к договору ГЧП подлежит регистрации в центральном уполномоченном органе по исполнению бюджета или его территориальном подразделении.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проведения конкурса по замене частного партнера и до подписания дополнительного договора о замене частного партнера управление объектом ГЧП осуществляются частным партнером, подлежащим замене, а в случае ликвидации юридического лица либо смерти индивидуального предпринимателя, которые выступают частным партнером, управление объектом ГЧП осуществляется лицом, определенным государственным партнером;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новый частный партнер заключает дополнительное соглашение к договору консорциума с ОВПО о замене стороны в договоре. Обязательным условием дополнительного соглашения о замене стороны в договоре консорциума является выплата новым частным партнером предыдущему частному партнеру, в течение 270 (двести семидесяти) календарных дней, 100% от суммы капитальных затрат, произведенных предыдущим частным партнером по строительству объекта ГЧП и подтвержденных актом выполненных работ, согласно ПСД;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государственный партнер в течение 10 (десяти) рабочих дней со дня регистрации дополнительного договора о замене частного партнера, все имущественные права, возникшие в ходе исполнения договора ГЧП, в том числе в отношении объекта ГЧП, передает новому частному партнеру по акту приема-передачи.";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изложить в следующей редакции:</w:t>
      </w:r>
    </w:p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Конкурсная документация проекта ГЧП содержит следующую информацию: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требования к документам, подтверждающим соответствие потенциальных частных партнеров предъявляемым квалификационным требованиям, предоставляются в соответствии с перечнем,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типовой конкурсной документации проекта ГЧП;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технико-экономическое обоснование либо информационный лист, содержащий описание проекта ГЧП, по проектам, имеющим разработанные ПСД, а также реализуемым на основании типовых проектов, типовых проектных решений и проектов повторного применения;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местонахождение объекта ГЧП;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предполагаемые виды и объемы государственной поддержки, а также источники возмещения затрат и получения доходов по проекту ГЧП;</w:t>
      </w:r>
    </w:p>
    <w:bookmarkEnd w:id="51"/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 договора ГЧП;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описание критериев определения лучшей конкурсной заявки;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указание валюты (валют), в которой должны быть выражены параметры проекта ГЧП, и курс валюты (валют), который будет применен для приведения к единой валюте в целях их сопоставления и оценки;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требования к языку представления конкурсной заявки;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указание на полномочие потенциального частного партнера изменять или отзывать свою конкурсную заявку до истечения срока представления конкурсных заявок;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содержание конкурсной заявки, способ, место, срок представления и действия конкурсных заявок, а также условия внесения обеспечения конкурсной заявки;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способы получения разъяснений по содержанию конкурсной документации проекта ГЧП;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процедуры, место, дату и время вскрытия конвертов с конкурсными заявками;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условия конкурса, в которые не допускается внесение изменений в ходе переговоров.";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конкурсной документации проекта государственно-частного партнерства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проектно-сметная документация (далее – ПСД) – документация, разработка и утверждение которой требуется в соответствии с законодательством Республики Казахстан об архитектурной, градостроительной и строительной деятельности для создания объекта государственно-частного партнерства (далее – объект ГЧП);";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государственном языке, текст на русском языке не меняется;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Существенными условиями Договора являются:</w:t>
      </w:r>
    </w:p>
    <w:bookmarkEnd w:id="65"/>
    <w:bookmarkStart w:name="z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цели, задачи, прямой и конечный результаты проекта;</w:t>
      </w:r>
    </w:p>
    <w:bookmarkEnd w:id="66"/>
    <w:bookmarkStart w:name="z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 государственно-частного партнерства и имущественные права на объект государственно-частного партнерства в течение периода реализации проекта ГЧП;</w:t>
      </w:r>
    </w:p>
    <w:bookmarkEnd w:id="67"/>
    <w:bookmarkStart w:name="z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и сроки инвестиционного и операционного периодов проекта ГЧП;</w:t>
      </w:r>
    </w:p>
    <w:bookmarkEnd w:id="68"/>
    <w:bookmarkStart w:name="z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размеры, сроки и условия финансирования проекта ГЧП, а также размеры, сроки и условия инвестиций;</w:t>
      </w:r>
    </w:p>
    <w:bookmarkEnd w:id="69"/>
    <w:bookmarkStart w:name="z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источники возмещения затрат и получения доходов, виды, объемы, сроки и условия предоставления мер государственной поддержки в случае их предоставления;</w:t>
      </w:r>
    </w:p>
    <w:bookmarkEnd w:id="70"/>
    <w:bookmarkStart w:name="z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срок реализации проекта ГЧП;</w:t>
      </w:r>
    </w:p>
    <w:bookmarkEnd w:id="71"/>
    <w:bookmarkStart w:name="z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распределение рисков между сторонами договора ГЧП;</w:t>
      </w:r>
    </w:p>
    <w:bookmarkEnd w:id="72"/>
    <w:bookmarkStart w:name="z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социально-экономическая и финансово-экономическая модели проекта, рассчитанные в соответствии с методическими рекомендациями, утвержденными центральным уполномоченным органом по бюджетной политике.</w:t>
      </w:r>
    </w:p>
    <w:bookmarkEnd w:id="73"/>
    <w:bookmarkStart w:name="z1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недостижении сторонами соглашения по всем существенным условиям договор ГЧП считается незаключенным.";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23. Порядок мониторинга Государственным партнером за исполнением Договора, в том числе порядок предоставления частным партнером информации для проведения мониторинга.";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"99. Государственный партнер в порядке, установленном законодательством, осуществляет мониторинг над соблюдением Частным партнером условий Договора, сроков исполнения обязательств по Договору, а также обязательств по техническому обслуживанию объекта ГЧП в соответствии с целями, установленными Договором.</w:t>
      </w:r>
    </w:p>
    <w:bookmarkEnd w:id="76"/>
    <w:bookmarkStart w:name="z10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Основными направлениями мониторинга являются:</w:t>
      </w:r>
    </w:p>
    <w:bookmarkEnd w:id="77"/>
    <w:bookmarkStart w:name="z10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всех условий и порядков, определенных Договором;</w:t>
      </w:r>
    </w:p>
    <w:bookmarkEnd w:id="78"/>
    <w:bookmarkStart w:name="z10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требований по охране окружающей среды и безопасности ведения строительных работ.".</w:t>
      </w:r>
    </w:p>
    <w:bookmarkEnd w:id="79"/>
    <w:bookmarkStart w:name="z10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инфраструктурных проектов, государственных закупок и активов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80"/>
    <w:bookmarkStart w:name="z11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1"/>
    <w:bookmarkStart w:name="z11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82"/>
    <w:bookmarkStart w:name="z11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науки и высшего образования Республики Казахстан.</w:t>
      </w:r>
    </w:p>
    <w:bookmarkEnd w:id="83"/>
    <w:bookmarkStart w:name="z11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5" w:id="8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16" w:id="8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2025 года № 458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конкурсной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партнерства</w:t>
            </w:r>
          </w:p>
        </w:tc>
      </w:tr>
    </w:tbl>
    <w:bookmarkStart w:name="z11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отбора лучшей конкурсной заявки и параметры оценки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(базовое) значение критерия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(составляет 100 %)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показателя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реализованных проектов (наличие опыта строительства, создания, реконструкции, модернизации и/или эксплуатации объектов (самостоятельно либо совместно с иными лицами в качестве участника), аналогичных по предмету содержания объекту государственно-частного партнерства)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реализованных проектов)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прибавляется 1 балл за каждый реализованный проект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Риски, принимаемые на себя частным партнером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рисков согласно договору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прибавляется 1 балл за каждый риск дополнительно принятый потенциальным частным партнером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наличия собственных средств частного партнера, привлекаемых на строительство объекта государственно-частного партнерства (договор банковского займа, банковская гарантия, письмо с банка)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собственных средств, привлекаемых для реализации проекта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прибавляется 2 балл за каждый 1 % от стоимости строительства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строительства, объекта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количество) 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прибавляется 1 балл за каждый месяц сокращения срока строительства.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 за одно место проживания в объекте государственно-частного партнерства в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(указать размер оплаты) тенге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Прибавляется 1 балл за каждые 10 % снижения суммы оплаты.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квалифицированных специалистов: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высшим образованием и опытом работы более 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количество)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Прибавляется 1 балл за каждые 10 % увеличения доли.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средне-специальным образованием и опытом работы более 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количество)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Прибавляется 1 балл за каждые 10 % увеличения доли.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</w:tbl>
    <w:bookmarkStart w:name="z12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8"/>
    <w:bookmarkStart w:name="z12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оценка критериев конкурсной заявки "оценка" определяется путем суммирования полученных баллов по каждому критерию:</w:t>
      </w:r>
    </w:p>
    <w:bookmarkEnd w:id="89"/>
    <w:bookmarkStart w:name="z12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= К1+К2+К3+К4+К5+К6,</w:t>
      </w:r>
    </w:p>
    <w:bookmarkEnd w:id="90"/>
    <w:bookmarkStart w:name="z12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1"/>
    <w:bookmarkStart w:name="z12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К1 - в данном случае учитывается опыт реализованных проектов по строительству аналогичных по предмету содержания объекту ГЧП. В случае отсутствия опыта реализованных проектов по строительству аналогичных по предмету содержания объекту ГЧП, представленной потенциальным частным партнером, по данному критерию приравнивается "нулю";</w:t>
      </w:r>
    </w:p>
    <w:bookmarkEnd w:id="92"/>
    <w:bookmarkStart w:name="z12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К2 - в случае отсутствия рисков, дополнительно принятых и (или) переданных частным партнером, оценка конкурсной заявки, представленной потенциальным частным партнером, по данному критерию приравнивается "нулю";</w:t>
      </w:r>
    </w:p>
    <w:bookmarkEnd w:id="93"/>
    <w:bookmarkStart w:name="z12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К3 - базовым показателем по данному критерию является стоимость строительства объекта ГЧП;</w:t>
      </w:r>
    </w:p>
    <w:bookmarkEnd w:id="94"/>
    <w:bookmarkStart w:name="z12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К4 - в случае сокращения срока строительства объекта ГЧП более чем на 1 (один) месяц, оценка конкурсной заявки, представленной потенциальным частным партнером, по данному критерию приравнивается "1" баллу;</w:t>
      </w:r>
    </w:p>
    <w:bookmarkEnd w:id="95"/>
    <w:bookmarkStart w:name="z12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К5 - в данном случае учитывается размер оплаты за одно место проживания в объекте ГЧП в месяц. В случае, когда значение критерия, представленного потенциальным частным партнером, совпадает с пороговым значением критерия, оценка по данному критерию приравнивается "нулю";</w:t>
      </w:r>
    </w:p>
    <w:bookmarkEnd w:id="96"/>
    <w:bookmarkStart w:name="z13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К6 - в случае, когда значение критерия, представленного потенциальным частным партнером, совпадает с пороговым значением критерия, оценка по данному критерию приравнивается "нулю".</w:t>
      </w:r>
    </w:p>
    <w:bookmarkEnd w:id="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