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07d2" w14:textId="36a0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17 марта 2020 года № 110 "Об утверждении Правил педагогической переподготовки"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16 сентября 2025 года № 451. Зарегистрирован в Министерстве юстиции Республики Казахстан 19 сентября 2025 года № 36884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17 марта 2020 года № 110 "Об утверждении Правил педагогической переподготовки" (зарегистрирован в Реестре государственной регистрации нормативных правовых актов Республики Казахстан под № 20147)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педагогической переподготовки,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" w:id="5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_______2025 года</w:t>
      </w:r>
    </w:p>
    <w:p>
      <w:pPr>
        <w:spacing w:after="0"/>
        <w:ind w:left="0"/>
        <w:jc w:val="both"/>
      </w:pPr>
      <w:bookmarkStart w:name="z12" w:id="6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2025 года № 451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2020 года № 110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педагогической переподготовки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педагогической переподготовки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статусе педагога" и определяют порядок педагогической переподготовки лиц с профессиональным образованием, не имеющих педагогического образования, впервые приступающих к профессиональной деятельности педагога по соответствующему профилю.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следующее основное понятие: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дуальное обучение – форма подготовки кадров, сочетающей обучение в организации образования с обязательными периодами производственного обучения и профессиональной практики на предприятии (в организации) с предоставлением рабочих мест и компенсационной выплатой обучающимся при равной ответственности предприятия (организации), учебного заведения и обучающегося.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осуществления профессиональной деятельности педагога по соответствующему профилю/направлению педагогическую переподготовку проходят на базе организаций высшего и (или) послевузовского образования (далее – ОВПО):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 с профессиональным образованием, не имеющие педагогического образования, в том числе прошедшие воинскую службу на должностях офицерского, старшего или высшего сержантского составов (за исключением граждан, уволенных с воинской службы по отрицательным мотивам без права повторного поступления на воинскую службу);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имеющие педагогическое образование по направлению "Специальная педагогика", в рамках соответствующего направления на другую специализацию.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увольняемые или уволенные с воинской службы (за исключением лиц, уволенных по отрицательным мотивам без права повторного поступления на воинскую службу), проходившие воинскую службу на должностях офицерского, старшего или высшего сержантского составов, имеющие высшее и (или) послевузовское образование и выслугу не менее десяти лет проходят педагогическую переподготовку начальной военной подготовки на безвозмездной основе в военных учебных заведениях.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педагогической переподготовки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Курсы педагогической переподготовки (далее – курсы) проводятся для лиц с профессиональным образованием, не имеющих педагогического образования, впервые приступающие к профессиональной деятельности педагога, на базе ОВПО, имеющим лицензии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на ведение образовательной деятельности по направлению подготовки "Педагогические науки" в соответствии с Классификатором направлений подготовки кадров с высшим и послевузовским образованием,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октября 2018 года № 569 (зарегистрирован в Реестре государственной регистрации нормативных правовых актов под № 17565).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Курсы проводятся по очной форме обучения с элементами дуального обучения.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ОВПО приказом руководителя либо лицом, исполняющим его обязанности, создается приемная комиссия.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деятельности приемной комиссии, ее состав определяется организацией образования самостоятельно.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Лица, поступающие на курсы, подают секретарю приемной комиссии ОВПО следующие документы: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имя руководителя ОВПО в произвольной форме;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 о высшем образовании или о послевузовском образовании;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две фотографии размером 3x4 сантиметра;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медицинскую справку формы 075/У,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30 октября 2020 года № ҚР ДСМ-175/2020 (зарегистрирован в Реестре государственной регистрации нормативных правовых актов под № 21579).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копиями документов, указанных в настоящем пункте, предоставляются их оригиналы для сверки. Для подтверждения личности предоставляется документ, удостоверяющий личность, поступающих на курсы. После проведения сверки оригиналы возвращаются.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неполного перечня документов, указанных в настоящем пункте, секретарь приемной комиссии ОВПО возвращает документы.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Полный пакет документов предоставляется повторно до истечения срока приема документов, установленных ОВПО.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Лица с профессиональным образованием, не имеющие педагогического образования, впервые приступающие к профессиональной деятельности педагога по соответствующему профилю, для прохождения педагогической переподготовки на базе ОВПО сдают специальный экзамен (далее – специальный экзамен), согласно Типовым правилам приема на обучение в организации образования, реализующие образовательные программы высшего и послевузовского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600 (зарегистрирован в Реестре государственной регистрации нормативных правовых актов под № 17650).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Программа, сроки, форма и организация проведения специального экзамена по педагогической переподготовке определяются ОВПО самостоятельно.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Лица, зачисляются на курсы по соответствующему профилю, при условии сдачи ими специального экзамена.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 лицами, зачисленными на курсы, ОВПО заключает договор о предоставлении образовательных услуг по педагогической переподготовке.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Образовательная программа педагогической переподготовки разрабатывается ОВПО самостоятельно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43-1 Закона Республики Казахстан "Об образовании", с учетом потребностей системы образования и работодателей в соответствии с Профессиональными стандартами для педагогов организаций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24 февраля 2025 года № 31 и вносится в Реестр образовательных программ, согласно Правилам ведения реестра образовательных программ, реализуемых организациями высшего и (или) послевузовского образования, а также основания включения в реестр образовательных программ и исключения из него,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12 октября 2022 года № 106 (зарегистрирован в Реестре государственной регистрации нормативных правовых актов под № 30139).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педагогической переподготовки для лиц, уволенных с воинской службы, разрабатываются и утверждаются Министерством обороны Республики Казахстан по согласованию с уполномоченными органами в области образования, науки и высшего образования.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ОВПО самостоятельно определяет форму и процедуру проведения итоговой аттестации обучившихся.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освоении образовательной программы и успешной сдаче итоговой аттестации, лицам прошедшим обучение по педагогической переподготовке выдается бессрочный сертификат о педагогической переподготовке (далее - Сертификат) по форме, согласно приложению к настоящим Правилам, согласно видам документов о высшем и (или) послевузовском образовании, формы документов о высшем и (или) послевузовском образовании государственного образца и правил их учета и выдачи, основных требований к содержанию документов о высшем и (или) послевузовском образовании собственного образца и правил их учета и выдачи,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10 февраля 2023 года № 47 (зарегистрирован в Реестре государственной регистрации нормативных правовых актов под № 31894).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QR коды Сертификата генерируются в специальном сервисе, предоставляемом уполномоченным органом в области науки и высшего образования, согласно Типовым правилам деятельности организаций высшего и послевузовского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октября 2018 года № 595 (зарегистрирован в Реестре государственной регистрации нормативных правовых актов под № 17657).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Сертификат</w:t>
      </w:r>
    </w:p>
    <w:bookmarkEnd w:id="38"/>
    <w:p>
      <w:pPr>
        <w:spacing w:after="0"/>
        <w:ind w:left="0"/>
        <w:jc w:val="both"/>
      </w:pPr>
      <w:bookmarkStart w:name="z49" w:id="39"/>
      <w:r>
        <w:rPr>
          <w:rFonts w:ascii="Times New Roman"/>
          <w:b w:val="false"/>
          <w:i w:val="false"/>
          <w:color w:val="000000"/>
          <w:sz w:val="28"/>
        </w:rPr>
        <w:t>
      Выдан _______________________________________________________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он(а) с "___" _______ 20__ года по " ___"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прошел(а) курс педагогической переподготовки по образовательной программе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___________________________по профилю_______________________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 образовательной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объеме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академических кредитов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организаций высшего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послевузовского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Ректор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 ___" 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номер: № ___ от "___" _______ 20__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