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b9d8" w14:textId="e6eb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реализации пилотного проекта по совершенствованию налогового администрирования в части сбора налогов на имущество и на транспортные средства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сентября 2025 года № 500. Зарегистрирован в Министерстве юстиции Республики Казахстан 18 сентября 2025 года № 36879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реализации пилотного проекта по совершенствованию налогового администрирования в части сбора налогов на имущество и транспортные средства физических лиц.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по 31 декабря 2026 года включительно.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2025 года № 500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реализации пилотного проекта по совершенствованию налогового администрирования в части сбора налогов на имущество и на транспортные средства физических лиц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реализации пилотного проекта по совершенствованию налогового администрирования в части сбора налогов на имущество и на транспортные средства физических лиц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(далее - Налоговый кодекс) и определяют порядок и сроки реализации Пилотного проекта по совершенствованию налогового администрирования в части сбора налогов на имущество и на транспортные средства физических лиц (далее – Пилотный проект).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Участники Пилотного проекта по совершенствованию налогового администрирования в части сбора налогов на имущество и на транспортные средства физических лиц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Участниками Пилотного проекта являются: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органы государственных доходов – Комитет государственных доходов Министерства финансов Республики Казахстан (далее – Комитет), Департамент государственных доходов по Павлодарской области (далее – Департамент), а также Управления государственных доходов по Успенскому и Железинскому районам Департамента (далее – Управления государственных доходов);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органы, аппараты акимов сельских округов Успенского и Железинского районов Павлодарской области (далее – Акимат сельского округа);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органы, аппараты акимов по Успенскому и Железинскому районам Павлодарской области (далее – Акимат района);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плательщики налога на имущество и налога на транспортные средства физических лиц (далее – налогоплательщики), имеющие объект налогообложения в Успенском и Железинском районах Павлодарской области.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реализации Пилотного проекта по совершенствованию налогового администрирования в части сбора налогов на имущество и на транспортные средства физических лиц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исчисляет налог на имущество и налог на транспортные средства физических лиц (далее – налоги) в соответствии с налоговым законодательством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ответственным работникам Акиматов сельских округов право доступа к Информационной системе налогового администрирования Комитета (далее – ИС ИСНА) для просмотра лицевых счетов налогоплательщиков о наличии (отсутствии) задолженности и/или переплаты по налогам по местонахождению, указанному в подпункте 4) пункта 2 настоящих Правил, с обеспечением мер информационной безопасности.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о предоставлении права доступа к ИС ИСНА, утверждается Руководителем Департамента, на основании перечня должностных лиц Акиматов сельских округов, имеющих доступ к сведениям, составляющим налоговую тайну,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Налогового кодекса.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доступа к ИС ИСНА предоставляется ответственному работнику Акимата сельского округа на основании сведений, полученных от Акимата района: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сканированная заявка на доступ к информационным системам органов государственных доходов, составленная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назначении на занимаемую должность ответственного работника Акимата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Акима сельского округа о закреплении ответственности должностных лиц за использованием данных ИС ИСНА;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производит блокировку учетных записей ответственных работников Акимата сельского округа на основании сведений, полученных от Акимата района: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освобожденных от занимаемой должности;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переведенных в другое структурное подразделение;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ушедших в отпуск;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убывших в командировки;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доводит до сведения ответственных работников Акиматов сельских округов требования, указанные в технической документации по информационной безопасности, утвержденной приказом Председателя Комитета государственных доходов Министерства финансов Республики Казахстан от 20 декабря 2024 года № 585 "О некоторых вопросах обеспечения информационной безопасности органов государственных доходов", с последующим предоставлением в Департамент листов ознакомления с требованиями;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закрепляет ответственных работников Департамента и Управлений государственных доходов для консультирования ответственных работников Акиматов районов и сельских округов;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обучает ответственных работников Акиматов районов и сельских округов по вопросам организации сбора налогов;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разъясняет ответственным работникам Акиматов районов и сельских округов по порядку действий при возникновении вопросов по организации сбора налогов;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взаимодействие между Акиматами районов и Управлениями государственных доходов;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деятельностью Акиматов районов и сельских округов по вопросам правильности исчисления, полноты взимания, своевременности перечисления налогов и платежей в бюджет, а также по вопросам в порядке, предусмотренном налоговым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государственных доходов: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налогоплательщиков предоставляет консультацию о порядке организации сбора налогов;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по корректировке и уточнению их сведений, касающихся объектов налогообложения, в соответствии с законодательством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налогоплательщиков, осуществляет корректировку начислений по налогам на лицевом счету налогоплательщика в соответствии с налоговым законодательством.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района: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актуальность информации о пользователях ИС ИСНА и своевременность письменного уведомления о случаях, указанных в подпунктах 2) и 3) пункта 3 настоящих Правил, а именно, в течение 1 (одного) рабочего дня со дня подписания соответствующего приказа доводит до сведения Департамента для последующей процедуры блокировки/разблокировки учетной записи;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между Акиматами сельских округов и Управлениями государственных доходов.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сельского округа: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организацию сбора налогов в соответствии с налоговым законодательством;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налогоплательщиков предоставляет консультацию о порядке организации сбора налогов;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ходе организации сбора налогов (код бюджетной классификации 104102 "Налог на имущество физических лиц" и код бюджетной классификации 104402 "Налог на транспортные средства физических лиц") производит просмотр лицевых счетов налогоплательщиков в ИС ИСНА;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содействие по корректировке и уточнению их сведений, касающихся объектов налогообложения, в соответствии с законодательством Республики Казахстан.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Налогоплательщик: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исполняет обязательства по налогам;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добровольной основе обращается для исполнения налоговых обязательств и по вопросам, связанным с исполнением обязательств по налогам в Управления государственных доходов, а также в Акиматы сельских округов по месту нахождения объекта налогообложения в Успенском и Железинском районах.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сбора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доступ к информационным системам органов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создание / изменение / удаление пользователя ИС ОГД (нужное подчеркнуть)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предоставить права к ИС ОГД с рабочего места работника, в связи с возникающей производственной необходимостью, согласно прилагаемой таблицы: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государственного органа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ФИО, ИИН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доступа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№ кабинета, телефон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режимов и сервисов</w:t>
            </w:r>
          </w:p>
        </w:tc>
      </w:tr>
    </w:tbl>
    <w:p>
      <w:pPr>
        <w:spacing w:after="0"/>
        <w:ind w:left="0"/>
        <w:jc w:val="both"/>
      </w:pPr>
      <w:bookmarkStart w:name="z62" w:id="53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с политикой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ФИО</w:t>
      </w:r>
    </w:p>
    <w:p>
      <w:pPr>
        <w:spacing w:after="0"/>
        <w:ind w:left="0"/>
        <w:jc w:val="both"/>
      </w:pPr>
      <w:bookmarkStart w:name="z63" w:id="54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(если оно указано в документе, удостоверяющем личность);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ОГД – информационная система органов государственных доходов.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