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660e" w14:textId="ee46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17 августа 2021 года № 405 "Об утверждении технического регламента "Общие требования к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17 сентября 2025 года № 406. Зарегистрирован в Министерстве юстиции Республики Казахстан 18 сентября 2025 года № 36878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17 августа 2021 года № 405 "Об утверждении технического регламента "Общие требования к пожарной безопасности" (зарегистрирован в Реестре государственной регистрации нормативных правовых актов за № 24045)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техническом регулировании",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72)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30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создание и организации деятельности государственных и профессиональных противопожарных служб, а также добровольных противопожарных формирований в городах и населенных пунктах, а также на объектах различных форм собственности.";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Дислокация подразделений противопожарной службы на территории поселков и городов, а также сельских населенных пунктов определяется исходя из условия, что время прибытия первого пожарного подразделения к месту вызова в поселках и городах должно быть не более 10 минут, а для сельских населенных пунктов – не более 20 минут.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пожарных депо и пожарных автомобилей для городов и населенных пунктов определяется в соответствии с требованиями нормативных документов в области архитектуры, градостроительства и строительства.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профессиональной противопожарной службы в организациях и объектах осуществляется в соответствии с Перечнем организаций и объектов, на которых в обязательном порядке создается профессиональная противопожарная служба,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мая 2023 года № 281 (зарегистрирован в Реестре государственной регистрации нормативных правовых актов за № 32631).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оснащенность профессиональной противопожарной службы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профессиональных противопожарных служб, утвержденными приказом Министра внутренних дел Республики Казахстан от 7 ноября 2014 года № 782 (зарегистрированными в Реестре государственной регистрации нормативных правовых актов за № 9931).";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превышения указанного радиуса на площадке предприятия необходимо предусматривать дополнительные пожарные депо (постов)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объектов, на которых в обязательном порядке создается профессиональная противопожарная служба, утвержденным приказом Министра по чрезвычайным ситуациям Республики Казахстан от 29 мая 2023 года № 281 (зарегистрирован в Реестре государственной регистрации нормативных правовых актов за № 32631).".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