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db15" w14:textId="22bd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сентября 2025 года № 477/НҚ. Зарегистрирован в Министерстве юстиции Республики Казахстан 18 сентября 2025 года № 36877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 (зарегистрирован в Реестре государственной регистрации нормативных правовых актов под № 10999)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19-14)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связи,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услуг связи (далее – Правила) разработаны в соответствии с подпунктом 19-14)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оказания услуг связи.";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с которым заключен договор на оказание услуг связи;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и (или) пользователях услуг связи – сведения об абонентах и (или) пользователях услуг связи, предназначенные исключительно для целей проведения контрразведывательной деятельности и оперативно-розыскных мероприятий на сетях связи и включающие в себя: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абонентских и (или) пользовательских номерах,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и (или) пользовательских номеров;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идентификационных кодах абонентских устройств сотовой связи,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устройств сотовой связи;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биллинговые сведения (сведения о полученных абонентом и (или) пользователем услугах);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абонентского устройства в сети в соответствии с требованиями технического регламента;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в сети передачи данных;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обращения к интернет-ресурсам в сети передачи данных;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идентификаторы интернет-ресурса;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сети передачи данных;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идентификации абонента – идентификационный микропроцессорный модуль (съемный или встроенный) индивидуального доступа, являющийся частью абонентского устройства, который идентифицирует абонента и обеспечивает доступ абонента к услугам оператора сотовой связи (SIM/R-UIM-, USIM-, eSim- карты);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абонентская линия – абонентская линия - линия связи, являющаяся частью местной сети телекоммуникаций и соединяющая абонентское устройство со средствами телекоммуникаций этой сети;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абонентское устройство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связи;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абонентский номер – номер, выделяемый в пользование абоненту при заключении договора об оказании услуг связи, по которому идентифицируется абонентское устройство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перенос абонентского номера – услуга по сохранению и использованию абонентского номера в сетях сотовой связи, предоставляемая абоненту при заключении им нового договора об оказании услуг сотовой связи с другим оператором сотовой связи;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лицевой счет абонента (далее – лицевой счет) – регистр аналитического учета в биллинговой системе оператора связи, предназначенный для учета объема оказанных услуг, поступления и расходования денег, внесенных согласно заключенного договора с абонентом в счет оплаты услуг;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заявление абонента – обращение абонента к оператору в письменной форме, а также через автоматическую систему обслуживания или в справочно-информационную службу оператора, в том числе с использованием многофакторной аутентификации;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автоматическая система обслуживания – комплексная система обслуживания, предоставляющая абоненту возможность подключения или отключения услуг связи и технологически связанных с ними услуг, тарифного плана через личный кабинет (путем отправки SMS-, MMS- или USSD-запроса), либо путем использования технических возможностей, предоставляемых оператором;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авторизация – процесс анализа на сервере оператора связи введенных абонентом и (или) пользователем аутентификационных данных, по результатам которого определяется наличие у абонента и (или) пользователя прав на получение услуги доступа к Интернету;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зоновая телефонная связь – телефонное соединение между пользовательским (оконечным) оборудованием, подключенным к местной сети телекоммуникаций и размещенным в пределах одной зоны нумерации;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предоплаченный пакет – абонентский номер, с первоначальным балансом, запрограммированный на определенный тарифный план;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аутентификационные данные – уникальный логин (login) и пароль (password) абонента и (или) пользователя, используемые для подтверждения права на получение услуги доступа к Интернету или и (или) технологически связанных с ними услуг, в качестве аутентификационных данных может также использоваться абонентский номер;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базовый тарифный план – тарифный план с авансовым порядком расчета без абонентской платы и содержащий основные услуги сотовой связи;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канал связи – комплекс средств телекоммуникаций и среды распространения, обеспечивающий передачу сигнала между средствами телекоммуникаций в полосе частот или со скоростью передачи, характерной для данного канала связи. В зависимости от вида связи каналы подразделяются на телефонные, телеграфные, передачи данных, а по территориальному признаку – на международные, междугородные, зоновые и местные;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линии связи – линии передачи (кабельные, радиорелейные, спутниковые и другие), физические цепи и линейно-кабельные сооружения связи, в том числе магистральные (международные и междугородные);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связи – деятельность по приему, обработке, хранению, передаче, перевозке, доставке почтовых и специальных отправлений, почтовых переводов денег или сообщений телекоммуникаций;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услуг связи – деятельность операторов связи, заключающаяся в предоставлении пользователям услуг связи, приведенных в общем классификаторе продукции видов экономической деятельности;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пользователь услугами связи – физическое или юридическое лицо, получающее услуги связи.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зона действия оператора связи – территория, на которой оператор связи гарантирует оказание услуг телефонной связи в соответствии с возможностями своей сети телекоммуникаций;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биллинг – аппаратно- программный комплекс, предназначенный для автоматического выполнения операций учета услуг, предоставляемых абонентам, а также их тарификации и выставления счетов для оплаты;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оператор-донор (далее – донор) – оператор сотовой связи, из сети связи которого осуществляется перенос абонентского номера;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учетный период – календарный месяц, в течение которого оказывались и учитывались услуги связи и иные услуги в зависимости от тарифного плана;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соединительная линия - комплекс технических средств, включающих в себя линию связи и части станционного оборудования, обеспечивающий взаимодействие между присоединяющей и присоединяемой сетями телекоммуникаций;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присоединение к публичному договору – способ заключения договора между оператором связи и абонентом при котором присоединяющийся абонент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форме, в котором оговорено данное присоединение;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личный кабинет – персональный раздел абонента на интернет ресурсе оператора или в мобильном приложении на абонентском устройстве, который имеет автоматический интерфейс самообслуживания, контроля и управления услугами, а также совершения юридически значимых действий, доступ к которой осуществляется абонентом и (или) пользователем посредством ввода данных (абонентский номер, пароль, кодовое слово и (или) иные данные, включая многофакторную аутентификацию);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местная сеть телекоммуникаций – сеть и средства телекоммуникаций, предназначенные для осуществления электрической связи на территории населенного пункта. Местные сети телекоммуникаций подразделяются на городские и сельские в зависимости от статуса населенного пункта;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местная телефонная связь – телефонное соединение между абонентами, пользователями, находящимися в пределах одной местной сети телекоммуникаций;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услуги доступа к Интернету посредством подвижных сетей связи – возможность работы в сети Интернет абонентского устройства, перемещаясь из одной зоны действия одной базовой станции в другую без разрыва связи при скорости перемещения до 150 км/час;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пункт общественного доступа к Интернету – место оказания пользователям возмездных или безвозмездных услуг доступа к Интернету;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владелец пункта общественного доступа к Интернету (далее – владелец) – физическое или юридическое лицо, которому принадлежит пункт общественного доступа к Интернету на правах собственности или иных законных основаниях;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услуга доступа к Интернету – услуга по приему и передаче данных с использованием сети Интернет;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оператор услуг доступа к Интернету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доступ к Интернету посредством фиксированных сетей связи – возможность работы в Интернет абонентского устройства в радиусе действия определенной базовой станции, при перемещении из одной зоны в другую связь разрывается и устанавливается заново;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контент – содержательная часть услуги провайдера (содержимым могут быть определены различные данные/информация: текстовые/видео/аудио файлы, графические изображения, фотографии, научные данные и другое);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комбинированная система оплаты услуг – система оплаты, при которой сумма платежей пользователя связи за определенный период времени состоит из: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составляющей –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повременной составляющей – платы за предоставление телефонного соединения в зависимости от его фактической продолжительности в единицах тарификации;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повременная система оплаты услуг – система оплаты услуг,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короткое текстовое и мультимедийное сообщение – услуга, оказываемая оператором сотовой связи, по приему и передаче информации посредством сети сотовой связи;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представитель (агент, дилер, дистрибьютор, а также их субагенты и представители) оператора – юридическое или физическое лицо, уполномоченное на основании доверенности либо соответствующего договора с оператором на: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распространения абонентских номеров и карт идентификации абонента;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 имени оператора договоров на оказание услуг сотовой связи;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абонентам операторов (прием платежей, замена SIM/R-UIM-карт);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сеть телекоммуникаций общего пользования – сеть телекоммуникаций, доступная для пользования физическим и юридическим лицам;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оператор-реципиент (далее – реципиент) – оператор сотовой связи, в сеть связи которого осуществляется перенос абонентского номера;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роуминг – предоставление услуг сотовой связи абоненту оператора сотовой связи в сети оператора сотовой связи в другой стране, на основании роумингового соглашения между операторами сотовой связи. Для реализации роуминга необходима техническая совместимость абонентского устройства (сотового телефона абонента) и сети оператора связи в другой стране;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роуминг партнер – оператор сотовой связи другой страны, на основании договора предоставляющий услуги роуминга за пределами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идентификационный код – код абонентского устройства или абонентской станции, присваиваемый заводом-изготовителем, который передается в сеть оператора связи при подключении к ней этого устройства;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тариф – денежное выражение стоимости размера единицы тарификации услуг связи установленная оператором связи плата за оказание услуг связи;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единица тарификации – единица измерения времени, количества или объема информации, за которые взимается плата для соответствующего вида услуги связи, являющаяся обязательной для операторов связи и владельцев сетей всех категорий, входящих в единую сеть телекоммуникаций Республики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тарифный план – система тарифных предложений, определяющих перечень и стоимость услуг связи, особенности их предоставления и тарификации, устанавливаемый оператором связи абонентам, или определенной группе абонентов, или на определенной ограниченной территории;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сеть телекоммуникаций –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 линий, соединительных линий и каналов связи), систем передачи и абонентских устройств;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средства телекоммуникаций (средства связи) –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расчетный период телефонной связи и доступа к Интернету – период после окончания учетного периода, установленный оператором связи в течение которого абонент оплачивает оказанные услуги фиксированной телефонной связи и доступа к Интернету;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абонентская фиксированная система оплаты услуг телефонных соединений (далее – абонентская система оплаты услуг) – система оплаты услуг,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терминал – оконечное оборудование, подключаемое к абонентской линии, формирующее сигнал электрической связи для передачи и(или) приема заданной абонентом и (или) пользователем информации по каналам связи;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спаренная схема включения терминалов – способ включения двух терминалов в единую абонентскую линию, при котором невозможно одновременно соединение для этих двух терминалов;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техническая возможность – наличие функционирующих технических средств и сооружений связи в зоне действия сетей оператора связи необходимых для оказания абоненту услуг связи, а также наличие свободных ресурсов (ресурс нумерации и (или) абонентских и (или) пользовательских линий связи);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техническое решение – комплекс программно-технических средств, разрабатываемых и поддерживающихся оператором, организационно-технические мероприятия в сети оператора, обеспечивающих доступ абонентов (пользователей) к услугам, посредством сети оператора;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трафик – потоки вызовов, сообщений и сигналов, создающих нагрузку на средства связи;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сотовая связь – вид электрической связи, использующей деление обслуживаемой территории на ряд ячеек, обеспечивающий возможность непрерывности связи при перемещении абонента из ячейки в ячейку и предназначенной для двустороннего (многостороннего) обмена информацией, передаваемой посредством радиоволн;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расчетный период сотовой связи – тридцать календарных дней после окончания учетного периода, в течение которого абонент оплачивает оказанные ему услуги оператора сотовой связи по кредитному порядку расчетов;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сеть сотовой связи – категория единой сети телекоммуникаций Республики Казахстан, состоящая из комплекса технических сооружений и оборудования, способствующая установлению соединения абонентских устройств с помощью средств коммутации и оборудования приема-передачи радиосигналов;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оператор сотовой связи – оператор связи, предоставляющий услуги сотовой связи в соответствии с законодательством Республики Казахстан;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пользователь услугами сотовой связи – физическое лицо, получающее услуги сотовой связи и (или) технологически связанные с ними услуги, которому абонент передал во временное пользование карту идентификации абонента. При этом все права и обязанности по договору об оказании услуг сотовой связи сохраняются за абонентом в полном объеме;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зона обслуживания оператора сотовой связи – территория, на которой оператор сотовой связи оказывает услуги сотовой связи в соответствии с лицензией и техническими возможностями своей сети;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уведомление оператора сотовой связи – письменное, голосовое или текстовое (с использованием средств оператора связи и (или) средств массовой информации) сообщение оператора связи, направляемое абоненту по поводу оказания услуг сотовой связи;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правительственная связь – специальная защищенная связь для нужд государственного управления;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пороговая сумма – сумма, необходимая для подключения услуги роуминга, зачисляющаяся на лицевой счет абонента и в последующем предназначенная для оплаты абонентом услуг сотовой связи, в том числе и в роуминге;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детализация счета – информация обо всех полученных абонентом услугах сотовой связи в сети своего оператора и сетях других операторов, с указанием абонентских номеров, даты и времени состоявшихся соединений, виды оказанных услуг сотовой связи с указанием объема услуг по каждому виду и суммы, предъявляемой к оплате;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крупная авария – повреждение линии связи или коммутационного оборудования емкостью 100 и более абонентских линий.";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Для получения доступа к Интернету в пункте общественного доступа к Интернету пользователь авторизуется путем ввода абонентского номера в поле "Логин" специальной формы и запрашивает одноразовый персональный идентификатор (пароль) путем использования активного элемента формы "Получить пароль", либо пользователю для получения доступа к сети Интернет, необходимо авторизоваться на веб-портале "электронного правительства" посредством использования электронной цифровой подписи.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Владелец или оператор связи, оказывающий услуги общественного доступа к сети Интернет подключает пользователя к сети Интернет одним из следующих способов: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направления пользователю одноразового персонального идентификатора (пароль) в виде SMS-сообщения на абонентский номер, указанный пользователем в поле "Логин";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авторизации пользователя на веб-портале "электронного правительства" посредством использования электронной цифровой подписи.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Авторизация пользователя завершается после ввода одноразового персонального идентификатора (пароля), полученного в SMS-сообщении, либо путем авторизации на веб-портале "электронного правительства" с использованием электронной цифровой подписи.";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9" w:id="10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0" w:id="10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национальный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1" w:id="10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