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8974" w14:textId="8528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рыбоводно-биологического обоснования в области аквакультуры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16 сентября 2025 года № 298. Зарегистрирован в Министерстве юстиции Республики Казахстан 18 сентября 2025 года № 36874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14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Закона Республики Казахстан "Об аквакультуре"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рыбоводно-биологического обоснования в области аквакультуры.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2025 года № 298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рыбоводно-биологического обоснования в области аквакультуры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рыбоводно-биологического обоснования в области аквакультуры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14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Закона Республики Казахстан "Об аквакультуре" (далее – Закон) и определяют порядок разработки рыбоводно-биологического обоснования в области аквакультуры.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аквакультура – деятельность, связанная с разведением и (или) содержанием, выращиванием объектов аквакультуры;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аквакультуры – рыбы, водные моллюски и ракообразные, которые разводятся и (или) содержатся, выращиваются субъектами аквакультуры;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рыбоводно-биологическое обоснование в области аквакультуры (далее – биологическое обоснование) – комплекс научно-обоснованных рекомендаций, разработанных в результате исследований и научных данных, оценки текущего состояния и потенциала рыбохозяйственных водоемов и (или) участков, рыбоводных прудов, рыбоводных бассейнов, а также применения технологий, связанных с разведением и (или) содержанием, выращиванием объектов аквакультуры;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аквакультуры (далее – уполномоченный орган) – центральный исполнительный орган, осуществляющий руководство и межотраслевую координацию в области аквакультуры;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аквакультуры – физические и (или) юридические лица, осуществляющие деятельность, связанную с разведением и (или) содержанием, выращиванием объектов аквакультуры;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рыбоводный бассейн – емкость и (или) конструкция, непрочно связанные с землей, предназначенные для разведения и (или) содержания, выращивания объектов аквакультуры;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рыбоводный пруд – искусственно созданный технологический водоем, предназначенный для разведения и (или) содержания, выращивания объектов аквакультуры, который наполняется водой посредством водохозяйственных и (или) гидротехнических сооружений или иных устройств.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Биологическое обоснование разрабатывается в следующих целях: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ведения аквакультуры или товарного рыбоводства;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оптимальных условий и параметров для осуществления аквакультуры;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текущего состояния и потенциала рыбохозяйственных водоемов и (или) участков, рыбоводных прудов, рыбоводных бассейнов для применения технологий содержания и выращивания объектов аквакультуры.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рыбоводно-биологического обоснования в области аквакультуры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Биологическое обоснование разрабатывается на основании научных исследований юридическими лицами, аккредитованными как субъекты научной и (или) научно-технической деятельности, и (или) автономными организациями образования в соответствии с законодательством Республики Казахстан (далее –научная организация).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биологического обоснования осуществляется на основании договора, заключаемого между субъектом аквакультуры и научной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Рыбоводно-биологическое обоснование в области аквакультуры разрабатывается для: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озерно-товарной хозяйственной деятельности в соответствии со структурой, предусмотренной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садковой хозяйственной деятельности в соответствии со структурой, предусмотренной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прудовой и воспроизводственной хозяйственной деятельности в соответствии со структурой, предусмотренной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индустриальной хозяйственной деятельности в соответствии со структурой, предусмотренной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Биологическое обоснование составляется сроком на 5 (пять) лет.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Разработанное субъектом аквакультуры биологическое обоснование представляется на согласование в территориальное подразделение ведомства уполномоченного органа по месту нахождения закрепленного рыбохозяйственного водоема и (или) участка, и (или) земельного участка, и (или) недвижимого имущества на праве частной собственности либо на иных законных основаниях, предусмотренных законодательством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биологического обоснования составляет 15 (пятнадцать) календарных дней со дня его регистрации.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территориальное подразделение ведомства уполномоченного органа принимает решение о согласовании биологического обоснования, либо об отказе в согласовании биологического обоснования, и направляет субъекту аквакультуры соответствующее уведомление. В случае принятия решения об отказе в согласовании биологического обоснования, документ возвращается субъекту аквакультуры.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Отказ в согласовании биологического обоснования осуществляется по следующим основаниям: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данных (сведений), содержащихся в биологическом обосновании;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субъекта аквакультуры и (или) представленных данных (сведений), содержащихся в биологическом обосновании, настоящим Правилам и законодательству Республики Казахстан в области аквакультуры и охраны, воспроизводства и использования животного мира.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рыбоводно-биологического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рыбоводно-биологического обоснования в области аквакультуры для ведения озерно-товарной хозяйственной деятельности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Титульный лист рыбоводно-биологического обоснования в области аквакультуры (далее – биологическое обоснование) содержит полное наименование документа, заказчика и разработчика.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Глава 1. Общие сведения, включающая следующую информацию: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краткое описание проекта;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основания разработки биологического обоснования.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Глава 2. Общая характеристика рыбохозяйственного водоема и (или) участка, включающая следующую информацию: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географическое положение рыбохозяйственного водоема и (или) участка, основание для водопользования;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физико-географическая характеристика региона: климат, почва и растительность;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морфометрические данные рыбохозяйственного водоема и (или) участка: состояние береговой линии, площадь, наибольшая и преобладающая длина, ширина и глубина, характер дна;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гидротехнических сооружений, их состоянии, наличии рыбозащитных устройств, возможности полного или частичного сброса воды, с приложением схемы водоема и плана гидротехнических и рыбозащитных сооружений, а также прилегающих к рыбохозяйственному водоему и (или) участку полей;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гидрологический режим водоема: общий уровневый режим, водообмен, водный объем, сработка уровня (с информацией об изменении уровня воды в водоеме от испарения и полива), особенности прохождения весенних паводковых вод;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для улучшения гидрологического режима (при необходимости).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Глава 3. Гидрохимическая характеристика рыбохозяйственного водоема и (или) участка, включающая следующую информацию: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измерения метеорологических показателей: температура воды, прозрачность, мутность;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химического состава воды, согласно нижеприведенной таблице: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точки отбора проб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отбора проб и проведения лабораторных анализов*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концентрация**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концентраций, кратность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 (рН)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(при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минерализация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методика отбора и анализа проб в соответствии области аккредитации лаборатории, проводившей испытание;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предельно допустимая концентрация в соответствии с числовым значением стандартов качества вод по классам качества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водных ресурсов и ирригации Республики Казахстан от 4 июня 2025 года № 111-НҚ "Об утверждении единой системы классификации качества воды в поверхностных водных объектах и (или) их частях";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влияния превышения концентраций на выращиваемый вид рыб и вывод о пригодности рыбохозяйственного водоема и (или) участка по химическим показателям;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рекомендации по улучшению экологической обстановки (при необходимости).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Глава 4. Анализ состояния кормовой базы, включающая следующую информацию: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видовой состав естественной кормовой базы: фитопланктона, зоопланктона, бентоса;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продуктивности рыбохозяйственного водоема и (или) участка, включая численность и биомассы кормовых организмов, частоту встречаемости кормовых организмов, оценку пищевой ценности, сравнительную динамику по сезонам;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пригодности кормовой базы;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накормленности рыб, общего состояния кормовой базы, остаточной биомассы по отдельным компонентам;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 дополнительного (искусственного) кормления: тип корма, производитель, состав, метод кормления, периодичность кормления.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Глава 5. Рыбохозяйственная мелиорация, включающая следующую информацию: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мелиоративных мероприятий, описание вида проводимой мелиорации: механическая мелиорация, биологическая мелиорация, техническая мелиорация;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периодичность и условия проведения мелиорации.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Глава 6. Анализ состава промысловой ихтиофауны, включающая следующую информацию: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видовом составе ихтиофауны с указанием: латинского, казахского и русского названия, численности, наличия ценных, редких или охраняемых видов, присутствия хищных или конкурентных видов;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структуру популяции, размерно-возрастной состав, пространственное распределение по рыбохозяйственному водоему и (или) участку;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влияние на выращиваемые виды рыб, в том числе наличие потенциально опасных видов (хищников), угрозы болезней и паразитарных заражений от дикой ихтиофауны, кормовую конкуренцию с планируемыми видами;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рекомендации по регулированию ихтиофауны (частичной или полной замене ихтиофауны, при необходимости).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Глава 7. Товарное выращивание рыб, включающая следующую информацию: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виды рыб, рекомендуемые для выращивания;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биологическое обоснование выбора видов рыб;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репродуктивного потенциала рыбохозяйственного водоема и (или) участка;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зарыбления молодью рыб, с указанием их количества;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 планируемого улова;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болезнях рыб и их профилактики;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выбор и обоснование метода эксплуатации рыбохозяйственного водоема и (или) участка и принимаемого метода выращивания намеченных видов рыб;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расчет проектной мощности рыбохозяйственного водоема и (или) участка.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Глава 8. Заключительные положения, включающая следующую информацию: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форс-мажорных ситуаций;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 о целесообразности и допустимости ведения озерно-товарной хозяйственной деятельности на рыбохозяйственном водоеме и (или) участке.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рыбоводно-биологического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рыбоводно-биологического обоснования в области аквакультуры для ведения садковой хозяйственной деятельности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Титульный лист рыбоводно-биологического обоснования в области аквакультуры (далее – биологическое обоснование) содержит полное наименование документа, заказчика и разработчика.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Глава 1. Общие сведения, включающая следующую информацию: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краткое описание проекта;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основания разработки биологического обоснования.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Глава 2. Общая характеристика рыбохозяйственного водоема и (или) участка, включающая следующую информацию: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географическое положение рыбохозяйственного водоема и (или) участка, основание для водопользования;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физико-географическую характеристику региона: климат, почва и растительность;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морфометрические данные рыбохозяйственного водоема и (или) участка: состояние береговой линии, площадь, наибольшая и преобладающая длина, ширина и глубина, характер дна;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гидрологический режим водоема: общий уровневый режим, водообмен, водный объем, сработка уровня (с информацией об изменении уровня воды в водоеме от испарения и полива), особенности прохождения весенних паводковых вод.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Глава 3. Гидрохимическая характеристика рыбохозяйственного водоема и (или) участка, включающая следующую информацию: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измерения метеорологических показателей: температуру воды, прозрачность, мутность;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химического состава воды, согласно нижеприведенной таблице: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точки отбора проб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отбора проб и проведения лабораторных анализов*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концентрация**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концентраций, кратность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 (рН)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(при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минерализация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методика отбора и анализа проб в соответствии области аккредитации лаборатории, проводившей испытание;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предельно допустимая концентрация в соответствии с числовым значением стандартов качества вод по классам качества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водных ресурсов и ирригации Республики Казахстан от 4 июня 2025 года № 111-НҚ "Об утверждении единой системы классификации качества воды в поверхностных водных объектах и (или) их частях";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влияния превышения концентраций на выращиваемые виды рыб и вывод о пригодности рыбохозяйственного водоема и (или) участка по химическим показателям;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рекомендации по улучшению экологической обстановки, при необходимости.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Глава 4. Анализ состояния кормовой базы, включающая следующую информацию: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видовой состав естественной кормовой базы: фитопланктона, зоопланктона, бентоса;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продуктивности рыбохозяйственного водоема и (или) участка, включая численность и биомассы кормовых организмов, частоту встречаемости кормовых организмов, оценку пищевой ценности, сравнительную динамику по сезонам;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пригодности кормовой базы;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накормленности рыб, общего состояния кормовой базы, остаточной биомассы по отдельным компонентам;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 дополнительного (искусственного) кормления: тип корма, производитель, состав, метод кормления, периодичность кормления.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Глава 5. Рыбохозяйственная мелиорация, включающая следующую информацию: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мелиоративных мероприятий, описание вида проводимой мелиорации: механическая мелиорация, биологическая мелиорация, техническая мелиорация;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периодичность и условия проведения мелиорации.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Глава 6. Анализ состава промысловой ихтиофауны, включающая следующую информацию: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видовом составе ихтиофауны с указанием: латинского, казахского и русского названия, численности, наличия ценных, редких или охраняемых видов, присутствия хищных или конкурентных видов;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структуру популяции, размерно-возрастной состав, пространственное распределение по рыбохозяйственному водоему и (или) участку;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влияние на выращиваемую рыбу, в том числе наличие потенциально опасных видов (хищников), угрозы болезней и паразитарных заражений от дикой ихтиофауны, кормовую конкуренцию с планируемыми видами.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Глава 7. Технология ведения садковой хозяйственной деятельности, включающая следующую информацию: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типа садков, количества садков;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конструкции: размер, форму, глубину, объем, материал;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рекомендуемую схему расстановки в водоеме и (или) участке садков, расстояние между садками;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рекомендации по качеству сетки и размеру ячейки в зависимости от разводимых рыб;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защите от хищников и биообрастания;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по уходу и обслуживанию садков: удаление остатков корма и отходов, очистка садков.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Глава 8. Товарное выращивание рыб, включающая следующую информацию: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технологию товарного выращивания рыб в садках: название выращиваемого вида, возрастную группу, срок выращивания;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биологическое обоснование выбора вида выращиваемых рыб;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выращивания: количество, плотность посадки, сроки содержания;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планируемую продукцию на выходе;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состава ремонтно-маточного поголовья, расчет возможной мощности собственного воспроизводства;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мероприятия по профилактике болезней и карантину;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 проектной мощности хозяйства.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Глава 9. Заключительная часть, включающая следующую информацию: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форс-мажорных ситуаций;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обобщенный вывод о целесообразности и допустимости ведения садковой хозяйственной деятельности на водоеме и (или) участке.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рыбоводно-биологического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</w:t>
            </w:r>
          </w:p>
        </w:tc>
      </w:tr>
    </w:tbl>
    <w:bookmarkStart w:name="z14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рыбоводно-биологического обоснования в области аквакультуры для ведения прудовой и воспроизводственной хозяйственной деятельности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Титульный лист рыбоводно-биологического обоснования в области аквакультуры (далее – биологическое обоснование) содержит полное наименование документа, заказчика и разработчика.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Глава 1. Общие сведения, включающая следующую информацию: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краткое описание проекта;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основания разработки биологического обоснования.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Глава 2. Товарное выращивание объектов в рыбоводных прудах и (или) бассейнах, включающая следующую информацию: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характеристику выращиваемого объекта аквакультуры;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 выращивания объекта аквакультуры;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выращивания: количество, плотность посадки, сроки содержания;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планируемую продукцию на выходе;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состава ремонтно-маточного поголовья, расчет возможной мощности собственного воспроизводства;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мероприятия по профилактике болезней и карантину.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Глава 3. Технология кормления, включающая следующую информацию: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механизм кормления: тип корма, производитель, состав, метод кормления, периодичность кормления;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потребность в питательных веществах.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Глава 4. Общая характеристика пруда и (или) рыбоводного бассейна, включающая следующую информацию: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местоположение рыбоводного пруда и (или) рыбоводного бассейна (район, область, координаты);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физико–географическую характеристику региона: климат, почва и растительность;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морфометрические данные: площадь, длину, ширину и глубину, характер дна рыбоводного пруда;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карту-схему расположения рыбоводного пруда и (или) рыбоводного бассейна;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режим водообмена и температурные условия;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производственной мощности хозяйства.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Глава 5. Гидрохимическая характеристика рыбоводного пруда и (или) бассейна и источника водоснабжения, включающая следующую информацию: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источника водоснабжения;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измерения метеорологических показателей: температуру воды, прозрачность, мутность;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показатели химического состава воды, согласно нижеприведенной таблице: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точки отбора проб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отбора проб и проведения лабораторных анализов*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концентрация**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концентраций, кратность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 (рН)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(при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минерализация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методика отбора и анализа проб в соответствии области аккредитации лаборатории, проводившей испытание; 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предельно допустимая концентрация в соответствии с числовым значением стандартов качества вод по классам качества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водных ресурсов и ирригации Республики Казахстан от 4 июня 2025 года № 111-НҚ "Об утверждении единой системы классификации качества воды в поверхностных водных объектах и (или) их частях";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влияния превышений концентраций на объекты аквакультуры;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улучшению экологической обстановки (при необходимости).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Глава 6. Рыбохозяйственная мелиорация, включающая следующую информацию: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мелиоративных мероприятий, описание вида проводимой мелиорации: механическая мелиорация, биологическая мелиорация, техническая мелиорация;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периодичность и условия проведения мелиорации.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Глава 7. Заключительная часть, включающая следующую информацию: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форс-мажорных ситуаций;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обобщенный вывод о целесообразности и допустимости ведения прудовой и (или) воспроизводственной хозяйственной деятельности аквакультуры на данных рыбоводных прудах и (или) бассейнах.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рыбоводно-биологического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</w:t>
            </w:r>
          </w:p>
        </w:tc>
      </w:tr>
    </w:tbl>
    <w:bookmarkStart w:name="z17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рыбоводно-биологического обоснования в области аквакультуры для ведения индустриальной хозяйственной деятельности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Титульный лист рыбоводно-биологического обоснования в области аквакультуры (далее – биологическое обоснование) содержит полное наименование документа, заказчика и разработчика.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Глава 1. Общие сведения, включающая следующую информацию: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краткое описание проекта;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основания разработки биологического обоснования.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Глава 2. Общая характеристика установки замкнутого водоснабжения, включающая следующую информацию: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местоположение установки замкнутого водоснабжения (далее – УЗВ) (район, область, координаты);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УЗВ: количество бассейнов и их объем, материалы изготовления;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карту-схему расположения УЗВ.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Глава 3. Ведение индустриальной хозяйственной деятельности, включающая следующую информацию: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характеристику выращиваемого вида объекта аквакультуры в УЗВ: название выращиваемого вида, возрастную группу, срок выращивания;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рекомендуемый метод выращивания объекта аквакультуры;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выращивания: количество, плотность посадки, сроки содержания;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планируемую продукцию на выходе;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состава ремонтно-маточного поголовья, расчет возможной мощности собственного воспроизводства;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режим водообмена и температурные условия;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мероприятия по профилактике болезней и карантину.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Глава 4. Технология кормления, включающая следующую информацию: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механизм кормления: тип корма, производитель, состав, метод кормления, периодичность кормления;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потребность в питательных веществах.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Глава 5. Гидрохимическая характеристика, включающая следующую информацию: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источника водоснабжения;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измерения метеорологических показателей: температуру воды, прозрачность, мутность;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показатели химического состава воды согласно нижеприведенной таблице: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точки отбора проб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отбора проб и проведения лабораторных анализов*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концентрация**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концентраций, кратность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 (рН)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(при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минерализация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методика отбора и анализа проб в соответствии области аккредитации лаборатории, проводившей испытание; 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предельно допустимая концентрация в соответствии с числовым значением стандартов качества вод по классам качества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водных ресурсов и ирригации Республики Казахстан от 4 июня 2025 года № 111-НҚ "Об утверждении единой системы классификации качества воды в поверхностных водных объектах и (или) их частях";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влияния превышений концентраций на объекты аквакультуры;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улучшению экологической обстановки (при необходимости).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Глава 6. Оценка производственной мощности, включающая следующую информацию: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характеристику производственно-технической базы;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системы фильтрации;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производственной мощности хозяйства.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Глава 7. Заключительная часть, включающая следующую информацию: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рекомендации по технологическому циклу и технологическим процессам УЗВ;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ведению индустриальной хозяйственной деятельности.</w:t>
      </w:r>
    </w:p>
    <w:bookmarkEnd w:id="2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