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a75" w14:textId="f47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10 сентября 2025 года № 673 и Министра юстиции Республики Казахстан от 18 сентября 2025 года № 509. Зарегистрирован в Министерстве юстиции Республики Казахстан 18 сентября 2025 года № 36873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 (зарегистрированный в Реестре государственной регистрации нормативных правовых актов за № 33159)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утвержденным постановлением Правительства Республики Казахстан от 22 июня 2005 года № 607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утвержденным постановлением Правительства Республики Казахстан от 28 октября 2004 года № 1120 </w:t>
      </w:r>
      <w:r>
        <w:rPr>
          <w:rFonts w:ascii="Times New Roman"/>
          <w:b/>
          <w:i w:val="false"/>
          <w:color w:val="000000"/>
          <w:sz w:val="28"/>
        </w:rPr>
        <w:t>ПРИКА</w:t>
      </w:r>
      <w:r>
        <w:rPr>
          <w:rFonts w:ascii="Times New Roman"/>
          <w:b/>
          <w:i w:val="false"/>
          <w:color w:val="000000"/>
          <w:sz w:val="28"/>
        </w:rPr>
        <w:t>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индивидуальных идентификационных номеров,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ведения и использования Национального реестра индивидуальных идентификационных номеров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утвержденным постановлением Правительства Республики Казахстан от 22 июня 2005 года № 607 и определяют порядок создания, ведения и использования Национальных реестров индивидуальных идентификационных номеров (далее – Реестр).";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национальных реестрах идентификационных номеров:";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бизнес-идентификационных номеров,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ведения и использования Национального реестра бизнес - идентификационных номеров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утвержденным постановлением Правительства Республики Казахстан от 28 октября 2004 года № 1120 и определяют порядок создания, ведения и использования Национальных реестров бизнес-идентификационных номеров (далее – Нацреестр).";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национальных реестрах идентификационных номеров:";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 после его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юстиции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