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929b" w14:textId="9979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20 сентября 2023 года № 165 "Об утверждении Правил отбора и определения критериев социальных и экономических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17 сентября 2025 года № 90. Зарегистрирован в Министерстве юстиции Республики Казахстан 18 сентября 2025 года № 36872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сентября 2023 года № 165 "Об утверждении Правил отбора и определения критериев социальных и экономических проектов" (зарегистрирован в Реестре государственной регистрации нормативных правовых актов за № 33441)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определения критериев социальных и экономических проектов,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Критериями определения проектов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проектов документам Системы государственного планирования, включая планы развития государственных органов или областей, городов республиканского значения, столицы, планы развития и (или) мероприятий субъектов квазигосударственного сектора, а также долгосрочные стратегии развития автономных организаций образования;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проектов одному из приоритетных направлений бюджетной инвестиционной политики (диверсификация экономики и инфраструктурно-инновационное развитие, модернизация социальной сферы) согласно Прогнозу социально-экономического развития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проектов по строительству или реконструкции объектов технически несложным и (или) типовым проектам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объектам, утвержденным приказом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за № 10666), за исключением проектов по строительству или реконструкции технически и (или) технологически сложных объектов, реализуемых по прямому поручению Президента или Премьер-Министра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проектов Системе региональных стандартов для населенных пунктов, утвержденной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(зарегистрирован в Реестре государственной регистрации нормативных правовых актов за № 18592).".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отраслей экономики и мониторинга инвестиционных проектов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