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6d5f" w14:textId="eb26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сентября 2025 года № 345-н/қ. Зарегистрирован в Министерстве юстиции Республики Казахстан 17 сентября 2025 года № 36871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приказы Министра энергетики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энергетики Республики Казахстан после его официального 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345-н/қ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105 "Об утверждении Правил определения расчетного тарифа, утверждения предельного и индивидуального тарифов" (зарегистрированный в Реестре государственной регистрации нормативных правовых актов за № 10752);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энергетики Республики Казахстан, в которые вносятся изменения и дополнения, утвержденного приказом Министра энергетики Республики Казахстан от 30 ноября 2015 года № 676 "О внесении изменений и дополнений в некоторые приказы Министра энергетики Республики Казахстан" (зарегистрированный в Реестре государственной регистрации нормативных правовых актов за № 12421);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энергетики Республики Казахстан, в которые вносятся изменения, утвержденного приказом Министра энергетики Республики Казахстан от 31 мая 2016 года № 228 "О внесении изменений в некоторые приказы Министра энергетики Республики Казахстан" (зарегистрированный в Реестре государственной регистрации нормативных правовых актов за № 13942);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энергетики Республики Казахстан, в которые вносятся изменения, утвержденного приказом Министра энергетики Республики Казахстан от 14 июня 2017 года № 199 "О внесении изменений в некоторые приказы Министра энергетики Республики Казахстан" (зарегистрированный в Реестре государственной регистрации нормативных правовых актов за № 15491);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Республики Казахстан от 10 августа 2018 года № 312 "О внесении изменения в приказ Министра энергетики Республики Казахстан от 20 февраля 2015 года № 105 "Об утверждении Правил определения расчетного тарифа, утверждения предельного и индивидуального тарифов" (зарегистрированный в Реестре государственной регистрации нормативных правовых актов за № 17298).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