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5a71" w14:textId="bbb5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15 сентября 2025 года № 367. Зарегистрирован в Министерстве юстиции Республики Казахстан 17 сентября 2025 года № 36866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 и дополнения.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2025 года № 367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 и дополнения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ноября 2014 года № 114 "Об утверждении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деятельности" (зарегистрирован в Реестре государственной регистрации нормативных правовых актов за № 10058) следующие изменения: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"Об архитектурной, градостроительной и строительной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экспертов, осуществляющих экспертные работы и инжиниринговые услуги в сфере архитектурной, градостроительной и строительной деятельности, утвержденных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 (далее – государственная услуга) оказывается местными исполнительными органами областей, городов Астана, Алматы и Шымкента (далее - услугодатель) согласно настоящим Правилам.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Физические лица (далее - услугополучатель) для получения государственной услуги направляют заявление с документами в соответствии с Перечнем основных требований к оказанию государственной услуги, согласно приложения 1 к настоящим Правилам (далее – Перечень основных требований) в форме электронного документа, удостоверенного электронно-цифровой подписью (далее - ЭЦП) услугодателю через веб-портал "электронного правительства" www.egov.kz (далее - портал) или объект информатизации "информационная система в сфере архитектуры, градостроительства и строительства e-Qurylys.kz" (www.equrylys.kz) (далее – информационная система).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перечнем основных требований к оказанию государственной услуги, которое содержит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основных требований).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февраля 2015 года № 151 "Об утверждении Правил аккредитации экспертных организаций" (зарегистрирован в Реестре государственной регистрации нормативных правовых актов за № 10640) следующие изменения: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экспертных организаций, утвержденных указанным приказом: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оказывается Комитетом по делам строительства и жилищно-коммунального хозяйства Министерства промышленности и строительства Республики Казахстан (далее – услугодатель).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Юридическое лицо (далее – услугополучатель) для получения государственной услуги направляет заявление с документами в форме электронного документа, удостоверенного электронно-цифровой подписью (далее - ЭЦП) услугодателю через веб-портал "электронного правительства" www.egov.kz (далее - портал) или объект информатизации "информационная система в сфере архитектуры, градостроительства и строительства e-Qurylys.kz" (www.equrylys.kz) (далее – информационная система).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получении свидетельства об аккредитации для осуществления обязательной комплексной вневедомственной экспертизы проектов (технико-экономических обоснований и проектно-сметной документации), предназначенных для строительства, за исключением проектов отнесенной к государственной монополии направляет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получении свидетельства об аккредитации экспертных организации особой индустриальной зоны для осуществления обязательной комплексной вневедомственной экспертизы проектов (технико-экономических обоснований и проектно-сметной документации), предназначенных для строительства объектов на территории особой индустриальной зоны направляет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переоформлении свидетельства направляет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с перечнем основных требований к оказанию государственной услуги, которое содержит "Аккредитация юридических лиц, претендующих на проведение комплексной вневедомственной экспертизы проектов строительства объектов"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основных требований).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Перечень документов необходимых для оказания государственной услуги определены пунктом 8 Перечню основных требований.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о государственной регистрации (перерегистрации) юридического лица предоставляются услугодателю из информационных систем через шлюз "электронного правительства".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направляется статус о принятии заявления для оказания государственной услуги с указанием даты и времени получения результата государственной услуги.";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ноября 2015 года № 709 "Об утверждении Правил и разрешительных требований по аккредитации организаций,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ответственности" (зарегистрирован в Реестре государственной регистрации нормативных правовых актов за № 12535) следующие изменения: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"Об архитектурной, градостроительной и строительной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разрешительные требования по аккредитации организаций,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утвержденных указанным приказом: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"Аккредитация юридических лиц, осуществляющих технический надзор и техническое обследование по объектам первого и второго уровней ответственности" (далее – государственная услуга) оказывается Комитетом по делам строительства и жилищно-коммунального хозяйства Министерства промышленности и строительства Республики Казахстан (далее – услугодатель) согласно настоящим Правилам и разрешительным требованиям.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Юридические лица (далее – услугополучатель) для получения государственной услуги направляет заявление с документами в форме электронного документа, удостоверенного электронно-цифровой подписью (далее - ЭЦП) услугодателю через веб-портал "электронного правительства" www.egov.kz (далее - портал) или объект информатизации "информационная система в сфере архитектуры, градостроительства и строительства e-Qurylys.kz" (www.equrylys.kz) (далее – информационная система).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с перечнем основных требований к оказанию государственной услуги, которое содержит "Аккредитация юридических лиц, осуществляющих технический надзор и техническое обследование по объектам первого и второго уровней ответственности" (далее – государственная услуга)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основных требований).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 необходимых для оказания государственной услуги определены пунктом 8 Перечня основных требований.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о государственной регистрации (перерегистрации) юридического лица предоставляются услугодателю из информационных систем через шлюз "электронного правительства".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направляется статус о принятии заявления для оказания государственной услуги с указанием даты и времени получения результата государственной услуги.";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Для прохождения аккредитации заявители соответствуют следующим разрешительным требованиям: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 своем составе на постоянной основе не менее трех аттестованных экспертов, осуществляющих техническое обследование надежности и устойчивости зданий и сооружений;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 своем составе на постоянной основе не менее одного аттестованного эксперта, осуществляющего экспертизу проектов по специализации конструктивная часть;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 своем составе на постоянной основе не менее одного инженера-геодезиста (с опытом работы не менее трех лет);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на праве собственности или привлеченную (на основании договора) аккредитованную лабораторию;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административно-бытовые помещения на праве собственности или аренды на срок более одного года (с государственной регистрацией в правовом кадастре), удовлетворяющие требованиям Санитарных правил "Санитарно-эпидемиологические требования к административным и жилым зданиям",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июня 2022 года № ҚР ДСМ-52 (зарегистрирован в Реестре государственной регистрации нормативных правовых актов за № 28525);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материально-техническую оснащенность, в том числе средства измерений и контроля, необходимых для выполнения возложенных обязанностей и функций, а также компьютеры, оснащенные лицензионными программными обеспечениями необходимыми для выполнения расчетов, составления и оформления графических и иных материалов;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нормативно-техническую и методологическую литературу, необходимую для выполнения возложенных обязанностей и функций.";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ноября 2015 года № 733 "Об утверждении Правил по аккредитации организаций по управлению проектами в области архитектуры, градостроительства и строительства" (зарегистрирован в Реестре государственной регистрации нормативных правовых актов за № 12702) следующие изменения: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"Об архитектурной, градостроительной и строительной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аккредитации организаций по управлению проектами в области архитектуры, градостроительства и строительства, утвержденных указанным приказом: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"Аккредитация организаций по управлению проектами в области архитектуры, градостроительства и строительства" (далее – государственная услуга) оказывается местными исполнительными органами областей, городов Астана, Алматы и Шымкента (далее - услугодатель) согласно настоящим Правилам.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Юридические лица (далее – услугополучатель) для получения государственной услуги направляет заявление с документами в форме электронного документа, удостоверенного электронно-цифровой подписью (далее - ЭЦП) услугодателю через веб-портал "электронного правительства" www.egov.kz (далее - портал) или объект информатизации "информационная система в сфере архитектуры, градостроительства и строительства e-Qurylys.kz" (www.equrylys.kz) (далее – информационная система).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с перечнем основных требований к оказанию государственной услуги, которое содержит "Аккредитация организаций по управлению проектами в области архитектуры, градостроительства и строительства" (далее – государственная услуга)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основных требований).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 необходимых для оказания государственной услуги определены пунктом 8 Перечня основных требований.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о государственной регистрации (перерегистрации) юридического лица предоставляются услугодателю из информационных систем через шлюз "электронного правительства".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системах.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направляется статус о принятии заявления для оказания государственной услуги с указанием даты и времени получения результата государственной услуги.";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ноября 2015 года № 735 "Об утверждении Правил и разрешительных требований по аккредитации негосударственных аттестационных центров по аттестации инженерно-технических работников, участвующих в процессе проектирования и строительства" (зарегистрирован в Реестре государственной регистрации нормативных правовых актов за № 12752) следующие изменения: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"Об архитектурной, градостроительной и строительной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разрешительные требования по аккредитации негосударственных аттестационных центров по аттестации инженерно-технических работников, участвующих в процессе проектирования и строительства, утвержденных указанным приказом: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"Аккредитация негосударственных аттестационных центров по аттестации инженерно-технических работников, участвующих в процессе проектирования и строительства" (далее - государственная услуга) оказывается Комитетом по делам строительства и жилищно-коммунального хозяйства Министерства промышленности и строительства Республики Казахстан (далее – услугодатель) согласно настоящим Правилам и разрешительным требованиям.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Юридические лица (далее – услугополучатель) для получения государственной услуги направляет заявление с документами в форме электронного документа, удостоверенного электронно-цифровой подписью (далее - ЭЦП) услугодателю через веб-портал "электронного правительства" www.egov.kz (далее - портал) или объект информатизации "информационная система в сфере архитектуры, градостроительства и строительства e-Qurylys.kz" (www.equrylys.kz) (далее – информационная система).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с перечнем основных требований к оказанию государственной услуги, которое содержит "Аккредитация негосударственных аттестационных центров по аттестации инженерно-технических работников, участвующих в процессе проектирования и строительства" (далее – государственная услуга)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основных требований).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 апреля 2020 года №175 "Об утверждении правил оказания государственных услуг в сфере выдачи лицензий в архитектурной, градостроительной и строительной деятельности и о внесении изменений и дополнений в некоторые приказы Министра национальной экономики Республики Казахстан" (зарегистрирован в Реестре государственной регистрации нормативных правовых актов за № 20267) следующие изменения: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2"/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изыскательскую деятельность", утвержденных указанным приказом: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"Выдача лицензии на изыскательскую деятельность" (далее - государственная услуга) оказывается местными исполнительными органами областей, городов Астана, Алматы и Шымкента (далее - услугодатель) согласно настоящим Правилам.</w:t>
      </w:r>
    </w:p>
    <w:bookmarkEnd w:id="64"/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Физические и юридические лица (далее – услугополучатель) для получения государственной услуги направляют заявление с документами в форме электронного документа, удостоверенного электронно-цифровой подписью (далее - ЭЦП) услугодателю через веб-портал "электронного правительства" www.egov.kz (далее - портал) или объект информатизации "информационная система в сфере архитектуры, градостроительства и строительства e-Qurylys.kz" (www.equrylys.kz) (далее – информационная система).</w:t>
      </w:r>
    </w:p>
    <w:bookmarkEnd w:id="65"/>
    <w:bookmarkStart w:name="z9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с перечнем основных требований к оказанию государственной услуги, которое содержит "Выдача лицензии на изыскательскую деятельность" (далее – государственная услуга)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основных требований).</w:t>
      </w:r>
    </w:p>
    <w:bookmarkEnd w:id="66"/>
    <w:bookmarkStart w:name="z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документов необходимых для оказания государственной услуги определены пунктом 8 Перечня основных требований.</w:t>
      </w:r>
    </w:p>
    <w:bookmarkEnd w:id="67"/>
    <w:bookmarkStart w:name="z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личность; о государственной регистрации (перерегистрации) юридического лица; о государственной регистрации индивидуального предпринимателя; сведения о лицензии и (или) приложения к лицензии, о лицензионном сборе; предоставляются услугодателю из информационных систем через шлюз "электронного правительства".</w:t>
      </w:r>
    </w:p>
    <w:bookmarkEnd w:id="68"/>
    <w:bookmarkStart w:name="z9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системах.</w:t>
      </w:r>
    </w:p>
    <w:bookmarkEnd w:id="69"/>
    <w:bookmarkStart w:name="z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направляется статус о принятии заявления для оказания государственной услуги с указанием даты и времени получения результата государственной услуги.";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проектную деятельность", утвержденных указанным приказом: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"Выдача лицензии на проектную деятельность" (далее - государственная услуга) оказывается местными исполнительными органами областей, городов Астана, Алматы и Шымкента (далее - услугодатель) согласно настоящим Правилам.</w:t>
      </w:r>
    </w:p>
    <w:bookmarkEnd w:id="72"/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Физические и юридические лица (далее – услугополучатель) для получения государственной услуги направляют заявление с документами в форме электронного документа, удостоверенного электронно-цифровой подписью (далее - ЭЦП) услугодателю через веб-портал "электронного правительства" www.egov.kz (далее - портал) или объект информатизации "информационная система в сфере архитектуры, градостроительства и строительства e-Qurylys.kz" (www.equrylys.kz) (далее – информационная система).</w:t>
      </w:r>
    </w:p>
    <w:bookmarkEnd w:id="73"/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с перечнем основных требований к оказанию государственной услуги, которое содержит "Выдача лицензии на проектную деятельность" (далее – государственная услуга) согласно приложению 1 к настоящим Правилам (далее – Перечень основных требований).</w:t>
      </w:r>
    </w:p>
    <w:bookmarkEnd w:id="74"/>
    <w:bookmarkStart w:name="z1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документов необходимых для оказания государственной услуги определены пунктом 8 Перечня основных требований.</w:t>
      </w:r>
    </w:p>
    <w:bookmarkEnd w:id="75"/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личность; о государственной регистрации (перерегистрации) юридического лица; о государственной регистрации индивидуального предпринимателя; сведения о лицензии и (или) приложения к лицензии, о лицензионном сборе; предоставляются услугодателю из информационных систем через шлюз "электронного правительства".</w:t>
      </w:r>
    </w:p>
    <w:bookmarkEnd w:id="76"/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системах.</w:t>
      </w:r>
    </w:p>
    <w:bookmarkEnd w:id="77"/>
    <w:bookmarkStart w:name="z10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направляется статус о принятии заявления для оказания государственной услуги с указанием даты и времени получения результата государственной услуги.";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1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строительно-монтажные работы", утвержденных указанным приказом: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"Выдача лицензии на строительно-монтажные работы" (далее - государственная услуга) оказывается местными исполнительными органами областей, городов Астана, Алматы и Шымкента (далее - услугодатель) согласно настоящим Правилам.</w:t>
      </w:r>
    </w:p>
    <w:bookmarkEnd w:id="80"/>
    <w:bookmarkStart w:name="z11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Физические и юридические лица (далее – услугополучатель) для получения государственной услуги направляют заявление с документами в форме электронного документа, удостоверенного электронно-цифровой подписью (далее - ЭЦП) услугодателю через веб-портал "электронного правительства" www.egov.kz (далее - портал) или объект информатизации "информационная система в сфере архитектуры, градостроительства и строительства e-Qurylys.kz" (www.equrylys.kz) (далее – информационная система).</w:t>
      </w:r>
    </w:p>
    <w:bookmarkEnd w:id="81"/>
    <w:bookmarkStart w:name="z11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с перечнем основных требований к оказанию государственной услуги, которое содержит Выдача лицензии на строительно-монтажные работы" (далее – государственная услуга)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основных требований).</w:t>
      </w:r>
    </w:p>
    <w:bookmarkEnd w:id="82"/>
    <w:bookmarkStart w:name="z11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документов необходимых для оказания государственной услуги определены пунктом 8 Перечня основных требований.</w:t>
      </w:r>
    </w:p>
    <w:bookmarkEnd w:id="83"/>
    <w:bookmarkStart w:name="z11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личность; о государственной регистрации (перерегистрации) юридического лица; о государственной регистрации индивидуального предпринимателя; сведения о лицензии и (или) приложения к лицензии, о лицензионном сборе; предоставляются услугодателю из информационных систем через шлюз "электронного правительства".</w:t>
      </w:r>
    </w:p>
    <w:bookmarkEnd w:id="84"/>
    <w:bookmarkStart w:name="z11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системах.</w:t>
      </w:r>
    </w:p>
    <w:bookmarkEnd w:id="85"/>
    <w:bookmarkStart w:name="z11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направляется статус о принятии заявления для оказания государственной услуги с указанием даты и времени получения результата государственной услуги.";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11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31 июля 2024 года № 283 "Об утверждении Правил ведения, приостановления, прекращения действия (отзыва) разрешений в автоматизированном реестре разрешений в сфере строительства" (зарегистрирован в Реестре государственной регистрации нормативных правовых актов за № 34852) следующие изменение и дополнения:</w:t>
      </w:r>
    </w:p>
    <w:bookmarkEnd w:id="87"/>
    <w:bookmarkStart w:name="z11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ведения, приостановления, прекращения действия (отзыва) разрешений в автоматизированном реестре разрешений в сфере строительства, утвержденных указанным приказом: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Приостановление, прекращение действия (отзыв) разрешений в автоматизированном реестре осуществляется Системой в автоматическом режиме либо разрешительными органами, на основании решения суда либо в иных случаях, предусмотренных законами Республики Казахстан посредствам внесения сведений о приостановлении прекращение действия (отзыв) разрешения.</w:t>
      </w:r>
    </w:p>
    <w:bookmarkEnd w:id="89"/>
    <w:bookmarkStart w:name="z12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об устранении выявленных нарушений, по форме согласно приложения 1 к настоящим Правилам и постановление о применении мер оперативного реагирования, по форме согласно приложения 2 к настоящим Правилам, в автоматическом режиме формируются посредством автоматизированного реестра и направляются в личные кабинеты пользователя на веб-портале "электронного правительства" и информационной системы в сфере строительства, архитектуры и градостроительства.";</w:t>
      </w:r>
    </w:p>
    <w:bookmarkEnd w:id="90"/>
    <w:bookmarkStart w:name="z12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 и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инжиниринговые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строительной деятельности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экспертов, осуществляющих экспертные работы по экспертизе градостроительной, предпроектной и проектно-сметной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экспертов, осуществляющих инжиниринговые услуги по техническому надзору;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экспертов, осуществляющих инжиниринговые услуги по авторскому надзору;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экспертов, осуществляющих экспертные работы по техническому обследованию надежности и устойчивости зданий и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аттестата при изменении фамилии, имени, отчества (при его наличии) физического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Астана, Алматы и Шымкента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правительства":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"Информационная система в сфере архитектуры, градостроительства и строительства e-Qurylys.kz" (www.equrylys.kz)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выдача аттестата – 15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переоформление аттестат при изменении фамилии, имени, отчества (при его наличии) физического лица, – 3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или переоформление аттестата эксперта, осуществляющего экспертные работы и инжиниринговые услуги в сфере архитектурной, градостроительной и строительной деятельности,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услугодатели – с понедельника по пятницу, в соответствии с установленным графиком работы,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 получении: заявление в форме электронного документа, удостоверенный электронной цифровой подписью заявителя,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личность, либо электронный документ из сервиса цифровых документов – для идентификации личности заявителя (предъявляется при допуске на тестирование);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аттестации в качестве эксперта по экспертизе градостроительной, предпроектной и проектно-сметной документации, электронная копия диплома о высшем профессиональном образовании по соответствующим разделам градостроительной, проектно-сметной документации (в случае наличия ученой степени и ученого звания, электронная копия подтверждающего документа) или для иностранных граждан электронная копия легализованного или апостилированного документа об образовании и приложения к нему и нотариально засвидетельствованный перевод (в случае, если документ полностью на иностранном языке) документа об образовании и приложения к нему, включая перевод штампа печати;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аттестации в качестве эксперта по техническому и авторскому надзору и техническому обследованию надежности и устойчивости зданий и сооружений, копия диплома о высшем профессиональном образовании (в случае наличия ученой степени и ученого звания, электронная копия подтверждающего документа) или для иностранных граждан электронная копия легализованного или апостилированного документа об образовании и приложения к нему и нотариально засвидетельствованный перевод (в случае, если документ полностью на иностранном языке) документа об образовании и приложения к нему, включая перевод штампа печати;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из единого накопительного пенсионного фонда о перечисленных обязательных пенсионных взносах, трудовая книжка.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трудовой книжки предоставляется: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трудового договора с отметкой работодателя о дате и основании его прекращения;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выписки из актов работодателя, подтверждающие возникновение и прекращение трудовых отношений на основе заключения и прекращения трудового договора;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архивной справки, содержащей сведения о трудовой деятельности работника.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иностранных граждан электронная копия легализованного или апостилированного документа подтверждающих трудовую деятельность и нотариально засвидетельствованный перевод (в случае, если документ полностью на иностранном языке), включая перевод штампа печати.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переоформлении в связи с изменением фамилии, имени, отчества (при его наличии) физического лица: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документа, удостоверенный электронной цифровой подписью заявителя, по форме согласно приложению 5 к настоящим Правилам;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данными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 результатам прохождения тестирования заявитель получил оценку ниже порогового уровня.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услугодателя по вопросам оказания государственной услуги размещены на интернет-ресурсах уполномоченного органа по делам архитектуры, градостроительства и строительства и услугодателя: www.gov.kz.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1414.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экспертных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"Аккредитация юридических лиц, претендующих на проведение комплексной вневедомственной экспертизы проектов строительства объектов":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 экспертных организаций для осуществления обязательной комплексной вневедомственной экспертизы проектов (технико-экономических обоснований и проектно-сметной документации), предназначенных для строительства;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 экспертных организаций особых индустриальных зон для осуществления обязательной комплексной вневедомственной экспертизы проектов (технико-экономических обоснований и проектно-сметной документации), предназначенных для строительства объектов на территории особой индустриальной зоны;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свидетельства при изменении наименования и (или) места нахождения юридического лица.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 и жилищно-коммунального хозяйства Министерства промышленности и строительства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правительства":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"Информационная система в сфере архитектуры, градостроительства и строительства e-Qurylys.kz" (www.equrylys.kz).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Выдача, переоформление свидетельства при изменении наименования и (или) места нахождения юридического лица – 20-40 минут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либо переоформление свидетельства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услугодатели – с понедельника по пятницу, в соответствии с установленным графиком работы,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получении свидетельства об аккредитации для осуществления обязательной комплексной вневедомственной экспертизы проектов (технико-экономических обоснований и проектно-сметной документации), предназначенных для строительства, за исключением проектов отнесенной к государственной монополии: заявление по форме согласно приложению 4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для прохождения аккредитации организаций, для осуществления обязательной комплексной вневедомственной экспертизы проектов (технико-экономических обоснований и проектно-сметной документации), предназначенных для строительства, за исключением проектов отнесенной к государственной монополии, согласно приложению 8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получении свидетельства об аккредитации экспертных организации особой индустриальной зоны для осуществления обязательной комплексной вневедомственной экспертизы проектов (технико-экономических обоснований и проектно-сметной документации), предназначенных для строительства объектов на территории особой индустриальной зоны: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по форме согласно приложению 5 к настоящим Правилам; форма сведений, для прохождения аккредитации экспертных организации особой индустриальной зоны для осуществления обязательной комплексной вневедомственной экспертизы проектов (технико-экономических обоснований и проектно-сметной документации), предназначенных для строительства объектов на территории особой индустриальной зоны, согласно приложению 9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переоформлении свидетельства: заявление по форме согласно приложению 6 к настоящим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 Контактные телефоны справочных служб услугодателя по вопросам оказания государственной услуги размещены на интернет-ресурсах уполномоченного органа по делам архитектуры, градостроительства и строительства и услугодателя: www.gov.kz.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1414.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разрешительным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техническому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экспертные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техническому 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технически и технологически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сложных объектах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второго уровней ответственности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основных требований к оказанию государственной услуги "Аккредитация юридических лиц осуществляющих технический надзор и техническое обследование по объектам первого и второго уровней ответственности":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организаций, осуществляющих инжиниринговые услуги по техническому надзору на технически и технологически сложных объектах первого и второго уровней ответственности;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 организаций,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свидетельства при изменении наименования и (или) места нахождения юридического лица.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 и жилищно-коммунального хозяйства Министерства промышленности и строительства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правительства":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"Информационная система в сфере архитектуры, градостроительства и строительства e-Qurylys.kz" (www.equrylys.kz).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Выдача, переоформление свидетельства при изменении наименования и (или) места нахождения юридического лица – 20-40 минут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либо переоформление свидетельства об аккредитации по форме согласно приложениям 4 и 8 к настоящим Правилам и разрешительным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услугодатели – с понедельника по пятницу, в соответствии с установленным графиком работы,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получении свидетельства об аккредитации по осуществлению инжиниринговых услуг по техническому надзору на технически и технологически сложных объектах первого и второго уровней ответственности: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по форме согласно приложению 2 к настоящим Правилам и разрешительным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для прохождения аккредитации организацией осуществляющего инжиниринговые услуги по техническому надзору на технически и технологически сложных объектах первого и второго уровней ответственности, согласно приложению 3 к настоящим Правилам и разрешительным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получении свидетельства об аккредитации по осуществлению экспертных работ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по форме согласно приложению 6 к настоящим Правилам и разрешительным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для прохождения аккредитации организации, осуществляющей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согласно приложению 7 к настоящим Правилам и разрешительным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диплома инженер-геодезиста;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переоформлении свидетельства об аккредитации: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по форме согласно приложению 10 к настоящим Правилам и разрешительным требованиям.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услугодателя по вопросам оказания государственной услуги размещены на интернет-ресурсах уполномоченного органа по делам архитектуры, градостроительства и строительства и услугодателя: www.gov.kz.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1414.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проектами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основных требований к оказанию государственной услуги "Аккредитация организаций по управлению проектами в области архитектуры, градостроительства и строительства":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Астана, Алматы и Шымкента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правительства":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"Информационная система в сфере архитектуры, градостроительства и строительства e-Qurylys.kz" (www.equrylys.kz).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Выдача, переоформление свидетельства при изменении наименования и (или) места нахождения юридического лица – 20-40 минут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либо переоформление свидетельства об аккредитации по форме согласно приложению 5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услугодатели – с понедельника по пятницу, в соответствии с установленным графиком работы,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получении свидетельства: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по установленной форме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сведения согласно приложению 4 к настоящим Правилам в соответствии с разрешительными требованиями предъявляемым к организациям по управлению проектами в области архитектуры, градостроительства и строительства согласно приложению 3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переоформлении свидетельства об аккредитации: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по форме согласно приложению 6 к настоящим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услугодателя по вопросам оказания государственной услуги размещены на интернет-ресурсах уполномоченного органа по делам архитектуры, градостроительства и строительства и услугодателя: www.gov.kz.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1414.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разрешительным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аттестационных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аттестации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участвующих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проектирования и строительства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"Аккредитация негосударственных аттестационных центров по аттестации инженерно-технических работников, участвующих в процессе проектирования и строительства"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 и жилищно-коммунального хозяйства Министерства промышленности и строительства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правительства":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"Информационная система в сфере архитектуры, градостроительства и строительства e-Qurylys.kz" (www.equrylys.kz).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выдача свидетельства - 10 (десять)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переоформление свидетельства при изменении наименования и (или) места нахождения юридического лица – 3 (три)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или переоформление свидетельства об аккредитации либо мотивированный ответ об отказе в предоставлении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услугодатели – с понедельника по пятницу, в соответствии с установленным графиком работы,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портал при выдаче свидетельства: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по установленной форме согласно приложению 3 к настоящим Правилам и разрешительным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 документы в соответствии с разрешительными требованиями согласно приложению 4 к настоящим Правилам и разрешительным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портал при переоформлении свидетельства: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по форме согласно приложению 7 к настоящим Правилам и разрешительным требованиям.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 разрешительным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услугодателя по вопросам оказания государственной услуги размещены на интернет-ресурсах уполномоченного органа по делам архитектуры, градостроительства и строительства и услугодателя: www.gov.kz.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1414.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разрешительным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 аттестационных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по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 участвующих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процессе проектирования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Разрешительные требования к аттестационным центрам по аттестации инженерно-технических работников, участвующих в процессе проектирования и строительства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Разрешительным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разрешительным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преподавателя, ответственного за проведение повышения квалификации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5 к настоящим Правилам и разрешительным требованиям, копии дипломов, копии документов, подтверждающих наличие стажа работы.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информация о дипломах, трудовых отношениях и стаже работы получается из информационных систем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технического работника, ответственного за проведение аттестации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приложения 5 к настоящим Правилам и разрешительным требованиям, копии документов подтверждающих трудовые отношения с заявителем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информация о трудовых отношениях получается из информационных систем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административно-бытовых помещений на праве собственности или аренды на срок не менее одного года (с государственной регистрацией в правовом кадастре), удовлетворяющих санитарным требованиям для проведения обучения и аттестации, площадью не менее 100 (ста) квадратных метров, при этом помещения для проведения тестирования и обучения составляли не менее 45 (сорока пяти)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этом, помещения для проведения тестирования и обучения могут быть совмещены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5 к настоящим Правилам и разрешительным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административно-бытовых помещений: копия технического паспорта. При ином законном основании: копия договора аренды, копия технического паспорта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информация о владельце объекта недвижимости, об аренде административно-бытовых помещений получается из информационных систем государственных органов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изыскательскую деятельность"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лицензии на изыскательскую деятельность"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Инженерно-геодезические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Инженерно-геологические и инженерно-гидрогеологические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лицензии при реорганизации юридического лица-лицензиата в форме выделения и разделения и при переоформлении лицензии с присвоением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лицензии при перерегистрации индивидуального предпринимателя-лицензиата, изменении его наименования или юридического адреса, переоформления лицензии при изменении наименования и (или) места нахождения юридического лица-лицензиата, переоформлении лицензии при изменения фамилии, имени, отчества (при его наличии) физического лица-лицензиата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Астана, Алматы и Шымкента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правительства":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"Информационная система в сфере архитектуры, градостроительства и строительства e-Qurylys.kz" (www.equrylys.kz).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выдача, переоформление лицензии и (или) приложения к лицензии при реорганизации юридического лица-лицензиата в форме выделения и разделения и при переоформлении лицензии с присвоением категории – 5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переоформление лицензии по причинам изменения фамилии, имени, отчества (при его наличии) физического лица-лицензиата, перерегистрации индивидуального предпринимателя-лицензиата, изменении его наименования или юридического адреса, изменения наименования и (или) места нахождения юридического лица-лицензиата, реорганизации юридического лица-лицензиата в форме слияния, реорганизации юридического лица-лицензиата в форме преобразования, реорганизации в форме присоединения юридического лица-лицензиата к другому юридическому лицу – 3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и переоформление лицензии и (или) приложения к лицензии на изыскательскую деятельность,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 выдачу лицензии – 10 месячных расчетных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переоформление лицензии – 10 % от ставки при выдаче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лицензионного сбора осуществляется в безналичной форме через банки второго уровня и организации, осуществляющие отдельные виды банковских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подачи электронного запроса на получение лицензии, переоформление лицензии на изыскательскую деятельность, оплата осуществляется через платежный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услугодатели – с понедельника по пятницу, в соответствии с установленным графиком работы,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получении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физического лица – заявление в форме электронного документа, подписанное ЭЦП услугополучателя, по форме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юридического лица – заявление в форме электронного документа, подписанное ЭЦП услугополучателя, по форме согласно приложению 3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о соответствии Квалификационным требованиям согласно приложению 4 к настоящим Правилам с документальным подтверждением наличия в штате инженерно-технического работника, входящих в состав запрашиваемого подвида лицензируемого вида деятельности и наличия минимальной материально-технической оснащенности;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переоформлении лицензии по причинам изменения фамилии, имени, отчества (при его наличии) физического лица-лицензиата, перерегистрации индивидуального предпринимателя-лицензиата, изменении его наименования или юридического адреса, изменения наименования и (или) места нахождения юридического лица-лицензиата, реорганизации юридического лица-лицензиата в форме слияния, реорганизации юридического лица-лицензиата в форме преобразования, реорганизации в форме присоединения юридического лица-лицензиата к другому юридическому лицу: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физического лица – заявление в форме электронного документа, подписанное ЭЦП услугополучателя, по форме согласно приложению 5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юридического лица – заявление в форме электронного документа, подписанное ЭЦП услугополучателя, по форме согласно приложению 6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переоформлении лицензии по причинам реорганизации юридического лица-лицензиата в форме выделения, реорганизации юридического лица-лицензиата в форме разделения: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документа, подписанное ЭЦП услугополучателя, по форме согласно приложению 6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о соответствии Квалификационным требованиям согласно приложению 4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оформленного в установленном законодательством Республики Казахстан порядке решения о согласии юридического лица, из которого произведено выделение на переоформление лицензии на выделенное юридическое лицо при реорганизации юридического лица-лицензиата в форме выделения.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дает согласие на использование сведений, составляющих охраняемую законом тайну, содержащихся в информационных системах.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 запрещено законами Республики Казахстан для данной категории физических или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заявитель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заявителя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судом на основании представления судебного исполнителя временно запрещено выдавать заявителю-должнику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установлена недостоверность документов, представленных заявителем для получения лицензии, и (или) данных (сведений), содержащихся в них.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услугодателя по вопросам оказания государственной услуги размещены на интернет-ресурсах уполномоченного органа по делам архитектуры, градостроительства и строительства и услугодателя: www.gov.kz.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1414.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проектную деятельность"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лицензии на проектную деятельность"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Градостроительное проектирование (с правом проектирования для градостроительной реабилитации районов исторической застройки, за исключением научно-реставрационных работ на памятниках истории и культуры) и планирование;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Архитектурное проектирование для зданий и сооружений (с правом проектирования для архитектурно- реставрационных работ, за исключением научно-реставрационных работ на памятниках истории и культуры), в том числе генеральных планов объектов, инженерной подготовки территории, благоустройства и организации рельефа;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Строительное проектирование (с правом проектирования для капитального ремонта и (или) реконструкции зданий и сооружений, а также усиления конструкций для каждого из указанных ниже работ) и конструирование;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инженерных систем и сетей;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проектирование (разработка технологической части проектов строительства) зданий и сооружений жилищно-гражданского назначения;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проектирование (разработка технологической части проектов строительства) объектов производственного назначения;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проектирование (разработка технологической части проектов строительства) объектов инфраструктуры транспорта, связи и коммуникаций;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проектирование (разработка технологической части проектов транспортного строительства);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проектирование (разработка технологической части проектов) строительства объектов сельского хозяйства, за исключением предприятий перерабатывающей промышленности;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 переоформление лицензии при реорганизации юридического лица-лицензиата в форме выделения и разделения и при переоформлении лицензии с присвоением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лицензии при перерегистрации индивидуального предпринимателя-лицензиата, изменении его наименования или юридического адреса, переоформления лицензии при изменении наименования и (или) места нахождения юридического лица-лицензиата, переоформлении лицензии при изменения фамилии, имени, отчества (при его наличии) физического лица-лицензиата;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Астана, Алматы и Шымкента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правительства":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"Информационная система в сфере архитектуры, градостроительства и строительства e-Qurylys.kz" (www.equrylys.kz).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выдача, переоформление лицензии и (или) приложения к лицензии при реорганизации юридического лица-лицензиата в форме выделения и разделения и при переоформлении лицензии с присвоением категории – 5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переоформление лицензии по причинам изменения фамилии, имени, отчества (при его наличии) физического лица-лицензиата, перерегистрации индивидуального предпринимателя-лицензиата, изменении его наименования или юридического адреса, изменения наименования и (или) места нахождения юридического лица-лицензиата, реорганизации юридического лица-лицензиата в форме слияния, реорганизации юридического лица-лицензиата в форме преобразования, реорганизации в форме присоединения юридического лица-лицензиата к другому юридическому лицу – 3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и переоформление лицензии и (или) приложения к лицензии на проектную деятельность,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 выдачу лицензии – 10 месячных расчетных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переоформление лицензии – 10 % от ставки при выдаче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лицензионного сбора осуществляется в безналичной форме через банки второго уровня и организации, осуществляющие отдельные виды банковских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подачи электронного запроса на получение лицензии, переоформление лицензии на проектную деятельность, оплата осуществляется через платежный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услугодатели – с понедельника по пятницу, в соответствии с установленным графиком работы,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получении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физического лица – заявление в форме электронного документа, подписанное ЭЦП услугополучателя, по форме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юридического лица – заявление в форме электронного документа, подписанное ЭЦП услугополучателя, по форме согласно приложению 3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о соответствии Квалификационным требованиям согласно приложению 4 к настоящим Правилам с документальным подтверждением наличия в штате инженерно-технического работника, входящих в состав запрашиваемого подвида лицензируемого вида деятельности, наличия программного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обращения лицензиата или иностранного лица для получения лицензии І или ІІ категории – документальное подтверждение о реализованных объектах в соответствии с Квалификационными требованиями, которая в форме электронной копии прикрепляется к электронному запросу;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обращения иностранного лица для получения лицензии І или ІІ категории – копия лицензии или соответствующего разрешительного документа иностранного государства, имеющего соответствующее заверение для иностранных лиц на проектную деятельность, которая в форме электронной копии прикрепляется к электронному запросу;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переоформлении лицензии по причинам изменения фамилии, имени, отчества (при его наличии) физического лица-лицензиата, перерегистрации индивидуального предпринимателя-лицензиата, изменении его наименования или юридического адреса, изменения наименования и (или) места нахождения юридического лица-лицензиата, реорганизации юридического лица-лицензиата в форме слияния, реорганизации юридического лица-лицензиата в форме преобразования, реорганизации в форме присоединения юридического лица-лицензиата к другому юридическому лицу: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физического лица – заявление в форме электронного документа, подписанное ЭЦП услугополучателя, по форме согласно приложению 5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юридического лица – заявление в форме электронного документа, подписанное ЭЦП услугополучателя, по форме согласно приложению 6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переоформлении лицензии по причине присвоения категории: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физического лица – заявление в форме электронного документа, подписанное ЭЦП услугополучателя, по форме согласно приложению 5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юридического лица – заявление в форме электронного документа, подписанное ЭЦП услугополучателя, по форме согласно приложению 6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лицензии и приложения к лицензии (в случае отсутствия сведений о лицензии в государственных информационных системах);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о соответствии Квалификационным требованиям согласно приложению 4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переоформлении лицензии по причинам реорганизации юридического лица-лицензиата в форме выделения, реорганизации юридического лица-лицензиата в форме разделения: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документа, подписанное ЭЦП услугополучателя, по форме согласно приложению 6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о соответствии Квалификационным требованиям согласно приложению 4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оформленного в установленном законодательством Республики Казахстан порядке решения о согласии юридического лица, из которого произведено выделение на переоформление лицензии на выделенное юридическое лицо при реорганизации юридического лица-лицензиата в форме выделения.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документов, удостоверяющих личность;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государственной регистрации (перерегистрации) юридического лица; о государственной регистрации индивидуального предпринимателя;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лицензии, о лицензионном сборе;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предоставляются услугодателю из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дает согласие на использование сведений, составляющих охраняемую законом тайну, содержащихся в информационных системах.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 запрещено законами Республики Казахстан для данной категории физических или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заявитель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заявителя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судом на основании представления судебного исполнителя временно запрещено выдавать заявителю-должнику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установлена недостоверность документов, представленных заявителем для получения лицензии, и (или) данных (сведений), содержащихся в них.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услугодателя по вопросам оказания государственной услуги размещены на интернет-ресурсах уполномоченного органа по делам архитектуры, градостроительства и строительства и услугодателя: www.gov.kz.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1414.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строительно-монтажные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лицензии на строительно-монтажные работы"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работы в грунтах;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Возведение несущих и (или) ограждающих конструкций зданий и сооружений (в том числе мостов, транспортных эстакад, тоннелей и путепроводов, иных искусственных строений), включающее капитальный ремонт и реконструкцию объектов;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строительные и монтажные работы по прокладке линейных сооружений, включающие капитальный ремонт и реконструкцию;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инженерных сетей и систем, включающее капитальный ремонт и реконструкцию;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и железных дорог, включающее капитальный ремонт и реконструкцию;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технологического оборудования, пусконаладочные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лицензии при реорганизации юридического лица-лицензиата в форме выделения и разделения и при переоформлении лицензии с присвоением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лицензии при перерегистрации индивидуального предпринимателя-лицензиата, изменении его наименования или юридического адреса, переоформления лицензии при изменении наименования и (или) места нахождения юридического лица-лицензиата, переоформлении лицензии при изменения фамилии, имени, отчества (при его наличии) физического лица-лицензиата.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Астана, Алматы и Шымкента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правительства": www.egov.kz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"Информационная система в сфере архитектуры, градостроительства и строительства e-Qurylys.kz" (www.equrylys.kz).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выдача, переоформление лицензии и (или) приложения к лицензии при реорганизации юридического лица-лицензиата в форме выделения и разделения и при переоформлении лицензии с присвоением категории – 5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переоформление лицензии по причинам изменения фамилии, имени, отчества (при его наличии) физического лица-лицензиата, перерегистрации индивидуального предпринимателя-лицензиата, изменении его наименования или юридического адреса, изменения наименования и (или) места нахождения юридического лица-лицензиата, реорганизации юридического лица-лицензиата в форме слияния, реорганизации юридического лица-лицензиата в форме преобразования, реорганизации в форме присоединения юридического лица-лицензиата к другому юридическому лицу – 3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и переоформление лицензии и (или) приложения к лицензии на строительно-монтажные работы,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 выдачу лицензии – 10 месячных расчетных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переоформление лицензии – 10 % от ставки при выдаче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лицензионного сбора осуществляется в безналичной форме через банки второго уровня и организации, осуществляющие отдельные виды банковских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подачи электронного запроса на получение лицензии, переоформление лицензии на строительно-монтажные работы, оплата осуществляется через платежный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услугодатели – с понедельника по пятницу, в соответствии с установленным графиком работы,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получении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физического лица – заявление в форме электронного документа, подписанное ЭЦП услугополучателя, по форме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юридического лица – заявление в форме электронного документа, подписанное ЭЦП услугополучателя, по форме согласно приложению 3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о соответствии Квалификационным требованиям согласно приложению 4 к настоящим Правилам с документальным подтверждением наличия в штате инженерно-технического работника, входящих в состав запрашиваемого подвида лицензируемого вида деятельности, наличия минимальной материально-технической оснащенности;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обращения лицензиата или иностранного лица для получения лицензии І или ІІ категории – документальное подтверждение о реализованных объектах в соответствии с Квалификационными требованиями, которая в форме электронной копии прикрепляется к электронному запросу;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обращения иностранного лица для получения лицензии І или ІІ категории – копия лицензии или соответствующего разрешительного документа иностранного государства, имеющего соответствующее заверение для иностранных лиц на строительно-монтажные работы, которая в форме электронной копии прикрепляется к электронному запросу;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переоформлении лицензии по причинам изменения фамилии, имени, отчества (при его наличии) физического лица-лицензиата, перерегистрации индивидуального предпринимателя-лицензиата, изменении его наименования или юридического адреса, изменения наименования и (или) места нахождения юридического лица-лицензиата, реорганизации юридического лица-лицензиата в форме слияния, реорганизации юридического лица-лицензиата в форме преобразования, реорганизации в форме присоединения юридического лица-лицензиата к другому юридическому лицу: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физического лица – заявление в форме электронного документа, подписанное ЭЦП услугополучателя, по форме согласно приложению 5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юридического лица – заявление в форме электронного документа, подписанное ЭЦП услугополучателя, по форме согласно приложению 6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переоформлении лицензии по причине присвоения категории: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физического лица – заявление в форме электронного документа, подписанное ЭЦП услугополучателя, по форме согласно приложению 5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юридического лица – заявление в форме электронного документа, подписанное ЭЦП услугополучателя, по форме согласно приложению 6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лицензии и приложения к лицензии (в случае отсутствия сведений о лицензии в государственных информационных системах);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о соответствии Квалификационным требованиям согласно приложению 4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 портал при переоформлении лицензии по причинам реорганизации юридического лица-лицензиата в форме выделения, реорганизации юридического лица-лицензиата в форме разделения: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документа, подписанное ЭЦП услугополучателя, по форме согласно приложению 6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о соответствии Квалификационным требованиям согласно приложению 4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оформленного в установленном законодательством Республики Казахстан порядке решения о согласии юридического лица, из которого произведено выделение на переоформление лицензии на выделенное юридическое лицо при реорганизации юридического лица-лицензиата в форме выделения;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документов, удостоверяющих личность; о государственной регистрации (перерегистрации) юридического лица; о государственной регистрации индивидуального предпринимателя; сведения о лицензии, о лицензионном сборе; предоставляются услугодателю из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дает согласие на использование сведений, составляющих охраняемую законом тайну, содержащихся в информационных системах.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 запрещено законами Республики Казахстан для данной категории физических или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заявитель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заявителя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судом на основании представления судебного исполнителя временно запрещено выдавать заявителю-должнику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установлена недостоверность документов, представленных заявителем для получения лицензии, и (или) данных (сведений), содержащихся в них.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услугодателя по вопросам оказания государственной услуги размещены на интернет-ресурсах уполномоченного органа по делам архитектуры, градостроительства и строительства и услугодателя: www.gov.kz.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1414.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приостановления,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(отзыва)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автоматизированном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реестре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строительства</w:t>
            </w:r>
          </w:p>
        </w:tc>
      </w:tr>
    </w:tbl>
    <w:bookmarkStart w:name="z34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УСТРАНЕНИИ НАРУШЕНИЙ</w:t>
      </w:r>
    </w:p>
    <w:bookmarkEnd w:id="93"/>
    <w:bookmarkStart w:name="z34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региона</w:t>
      </w:r>
    </w:p>
    <w:bookmarkEnd w:id="94"/>
    <w:bookmarkStart w:name="z34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bookmarkEnd w:id="95"/>
    <w:bookmarkStart w:name="z34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составления</w:t>
      </w:r>
    </w:p>
    <w:bookmarkEnd w:id="96"/>
    <w:bookmarkStart w:name="z34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</w:t>
      </w:r>
    </w:p>
    <w:bookmarkEnd w:id="97"/>
    <w:bookmarkStart w:name="z34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Наименовние органа контроля и надзора:</w:t>
      </w:r>
    </w:p>
    <w:bookmarkEnd w:id="98"/>
    <w:bookmarkStart w:name="z34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2. Наименование проверяемого субъекта, объекта (наименование юридического лица или его филиала и (или) представительства, фамилия, имя, отчество (при его наличии) физического лица, в отношении которого назначено проведение проверки, его местонахождение, участок территории, индивидуальный идентификационный номер/бизнес-идентификационный номер (ИИН/БИН).</w:t>
      </w:r>
    </w:p>
    <w:bookmarkEnd w:id="99"/>
    <w:bookmarkStart w:name="z34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проверяемого объекта/Адрес месторасположения объекта/субъекта:</w:t>
      </w:r>
    </w:p>
    <w:bookmarkEnd w:id="100"/>
    <w:bookmarkStart w:name="z34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 нарушение законодательства и других нормативных правовых актов Республики Казахстан (с учетом </w:t>
      </w:r>
      <w:r>
        <w:rPr>
          <w:rFonts w:ascii="Times New Roman"/>
          <w:b w:val="false"/>
          <w:i w:val="false"/>
          <w:color w:val="000000"/>
          <w:sz w:val="28"/>
        </w:rPr>
        <w:t>статьи 31-4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Об архитектурной, градостроительной и строительной деятельности в Республике Казахстан) предписываю выполнить следующие мероприятия: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выявленных нарушений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и указания по устранению выявленных нарушений, сроки их устранения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об ознакомлении с уведомлением представителя субъекта контроля и надзора (руководителя юридического лица либо его уполномоченного лица, физического лица</w:t>
      </w:r>
    </w:p>
    <w:bookmarkEnd w:id="102"/>
    <w:p>
      <w:pPr>
        <w:spacing w:after="0"/>
        <w:ind w:left="0"/>
        <w:jc w:val="both"/>
      </w:pPr>
      <w:bookmarkStart w:name="z351" w:id="103"/>
      <w:r>
        <w:rPr>
          <w:rFonts w:ascii="Times New Roman"/>
          <w:b w:val="false"/>
          <w:i w:val="false"/>
          <w:color w:val="000000"/>
          <w:sz w:val="28"/>
        </w:rPr>
        <w:t>
      5. Уведомление внес (ФИО (при его наличии) должностного лица уполномоченного органа, подпись)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"___"_____________20___г.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приостановления,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(отзыва)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автоматизированном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в сфере 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государственных инспекторов о приостановлении, прекращении действия (отзыва) разрешений в сфере строительства</w:t>
      </w:r>
    </w:p>
    <w:bookmarkEnd w:id="104"/>
    <w:bookmarkStart w:name="z35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 меры оперативного реагирования: ________________________________;</w:t>
      </w:r>
    </w:p>
    <w:bookmarkEnd w:id="105"/>
    <w:p>
      <w:pPr>
        <w:spacing w:after="0"/>
        <w:ind w:left="0"/>
        <w:jc w:val="both"/>
      </w:pPr>
      <w:bookmarkStart w:name="z357" w:id="106"/>
      <w:r>
        <w:rPr>
          <w:rFonts w:ascii="Times New Roman"/>
          <w:b w:val="false"/>
          <w:i w:val="false"/>
          <w:color w:val="000000"/>
          <w:sz w:val="28"/>
        </w:rPr>
        <w:t>
      2) Дата, время и место составления акта: _________________________________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</w:p>
    <w:p>
      <w:pPr>
        <w:spacing w:after="0"/>
        <w:ind w:left="0"/>
        <w:jc w:val="both"/>
      </w:pPr>
      <w:bookmarkStart w:name="z358" w:id="107"/>
      <w:r>
        <w:rPr>
          <w:rFonts w:ascii="Times New Roman"/>
          <w:b w:val="false"/>
          <w:i w:val="false"/>
          <w:color w:val="000000"/>
          <w:sz w:val="28"/>
        </w:rPr>
        <w:t>
      3) Наименование государственного органа: _______________________________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</w:p>
    <w:p>
      <w:pPr>
        <w:spacing w:after="0"/>
        <w:ind w:left="0"/>
        <w:jc w:val="both"/>
      </w:pPr>
      <w:bookmarkStart w:name="z359" w:id="108"/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(если оно указано в документе, удостоверяющем личность)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должность лица, составляющего акт: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_____________________________________________________________________;</w:t>
      </w:r>
    </w:p>
    <w:p>
      <w:pPr>
        <w:spacing w:after="0"/>
        <w:ind w:left="0"/>
        <w:jc w:val="both"/>
      </w:pPr>
      <w:bookmarkStart w:name="z360" w:id="109"/>
      <w:r>
        <w:rPr>
          <w:rFonts w:ascii="Times New Roman"/>
          <w:b w:val="false"/>
          <w:i w:val="false"/>
          <w:color w:val="000000"/>
          <w:sz w:val="28"/>
        </w:rPr>
        <w:t>
      5) Наименование или фамилия, имя, отчество (если оно указано в документе,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удостоверяющем личность) субъекта контроля и надзора,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(если оно указано в документе, удостоверяющем личность) его руководителя,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представителя субъекта контроля и надзора, присутствовавшего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оформлении акта: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</w:p>
    <w:p>
      <w:pPr>
        <w:spacing w:after="0"/>
        <w:ind w:left="0"/>
        <w:jc w:val="both"/>
      </w:pPr>
      <w:bookmarkStart w:name="z361" w:id="110"/>
      <w:r>
        <w:rPr>
          <w:rFonts w:ascii="Times New Roman"/>
          <w:b w:val="false"/>
          <w:i w:val="false"/>
          <w:color w:val="000000"/>
          <w:sz w:val="28"/>
        </w:rPr>
        <w:t>
      6) Основание применения меры оперативного реагирования: ________________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</w:p>
    <w:p>
      <w:pPr>
        <w:spacing w:after="0"/>
        <w:ind w:left="0"/>
        <w:jc w:val="both"/>
      </w:pPr>
      <w:bookmarkStart w:name="z362" w:id="111"/>
      <w:r>
        <w:rPr>
          <w:rFonts w:ascii="Times New Roman"/>
          <w:b w:val="false"/>
          <w:i w:val="false"/>
          <w:color w:val="000000"/>
          <w:sz w:val="28"/>
        </w:rPr>
        <w:t>
      7) Срок действия меры оперативного реагирования (при необходимости): _____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</w:p>
    <w:p>
      <w:pPr>
        <w:spacing w:after="0"/>
        <w:ind w:left="0"/>
        <w:jc w:val="both"/>
      </w:pPr>
      <w:bookmarkStart w:name="z363" w:id="112"/>
      <w:r>
        <w:rPr>
          <w:rFonts w:ascii="Times New Roman"/>
          <w:b w:val="false"/>
          <w:i w:val="false"/>
          <w:color w:val="000000"/>
          <w:sz w:val="28"/>
        </w:rPr>
        <w:t>
      8) Сведения о получении или отказе от получения акта (дата и подпись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субъекта контроля и надзора или представителя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надзора):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_____________________________________________________________________;</w:t>
      </w:r>
    </w:p>
    <w:p>
      <w:pPr>
        <w:spacing w:after="0"/>
        <w:ind w:left="0"/>
        <w:jc w:val="both"/>
      </w:pPr>
      <w:bookmarkStart w:name="z364" w:id="113"/>
      <w:r>
        <w:rPr>
          <w:rFonts w:ascii="Times New Roman"/>
          <w:b w:val="false"/>
          <w:i w:val="false"/>
          <w:color w:val="000000"/>
          <w:sz w:val="28"/>
        </w:rPr>
        <w:t>
      9) Подпись должностного лица, оформившего акт: _________________________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_____________________________________________________________________;</w:t>
      </w:r>
    </w:p>
    <w:p>
      <w:pPr>
        <w:spacing w:after="0"/>
        <w:ind w:left="0"/>
        <w:jc w:val="both"/>
      </w:pPr>
      <w:bookmarkStart w:name="z365" w:id="114"/>
      <w:r>
        <w:rPr>
          <w:rFonts w:ascii="Times New Roman"/>
          <w:b w:val="false"/>
          <w:i w:val="false"/>
          <w:color w:val="000000"/>
          <w:sz w:val="28"/>
        </w:rPr>
        <w:t>
      10) должность, фамилия, имя, отчество (если оно указано в документе,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удостоверяющем личность) и подпись руководителя органа контроля и надзора: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