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9137" w14:textId="3a89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индустрии и инфраструктурного развития Республики Казахстан от 20 августа 2021 года № 457 и Министра энергетики Республики Казахстан от 23 августа 2021 года № 274 "Об утверждении методики экономической оценки ущерба ресурсам недр"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промышленности и строительства Республики Казахстан от 28 июля 2025 года № 278, Министра энергетики Республики Казахстан от 15 августа 2025 года № 317-н/қ и Председателя Агентства Республики Казахстан по атомной энергии от 19 августа 2025 года № 24 - н/қ. Зарегистрирован в Министерстве юстиции Республики Казахстан 17 сентября 2025 года № 36865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20 августа 2021 года № 457 и Министра энергетики Республики Казахстан от 23 августа 2021 года № 274 "Об утверждении методики экономической оценки ущерба ресурсам недр" (зарегистрирован в Реестре государственной регистрации нормативных правовых актов за № 24132)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оценки ущерба ресурсам недр, утвержденной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Лица, применяющие настоящую Методику для определения фактического объема незаконно добытых (изъятых из недр) полезных ископаемых или иной количественной характеристики причиненного вреда в случае необходимости привлекают соответствующих специалистов, экспертов и организации в порядке и случаях, предусмотренных законодательством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возмещения ущерба, причиненного в результате незаконного пользования недрами, в том числе незаконного изъятия (добычи) полезных ископаемых, государственные органы и лица применяющие данную методику учитывают сведения из материалов соответствующих уголовных дел, об административных правонарушениях, возбужденных по тем же основаниям, из заключений по объемам и составу полезных ископаемых представленных соответствующими специалистами, экспертами и организациями в порядке и случаях, предусмотренных законодательством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недостаточных сведений необходимых для определения размера экономической оценки ущерба, причиненного в результате незаконного пользования недрами, в том числе незаконного изъятия (добычи) полезных ископаемых должностными лицами уполномоченного органа в области твердых полезных ископаемых, уполномоченного органа в области углеводородов и добычи урана, местных исполнительных органов областей, города республиканского значения и столицы запрашиваются дополнительные материалы.";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определения стоимости незаконно добытых полезных ископаемых используются источники информации в следующей очередности по мере наличия или отсутствия сведений: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официально признанных источников информации о рыночных ценах,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финансов Республики Казахстан от 12 июля 2023 года № 757 (зарегистрирован в Реестре государственной регистрации нормативных правовых актов за № 33067) (далее – Приказ);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информации о биржевых котировках;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официальная статистическая информация, публикуемая уполномоченным органом в области государственной статистики;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отчеты о выполнении обязательств лицензионно/контрактных условий и рабочей программы (в части объемов реализации полезных ископаемых в денежном выражении и в натуральных показателях), представленные недропользователями в государственные органы за предыдущий отчетный период;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других организаций о рыночных ценах, находящиеся в открытом доступе.";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использовании в качестве источников информации статистической информации государственных органов или официально признанных источников информации о рыночных ценах,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>, рыночная цена полезного ископаемого учитывается по значению цены в календарном месяце, в котором выявлен ущерб.";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Размер ущерба в результате незаконного пользования недрами при добыче твердых полезных ископаемых определяется по следующей формуле: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У=(ОдобСдоб)+(ОдобСдобРбст),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– размер ущерба ресурсам недр;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 – объем незаконно добытых твердых полезных ископаемых, тонна/кубические метры;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Сдоб – стоимость незаконно добытых твердых полезных ископаемых;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Рбст – размер базовой ставки, установленной Национальным Банком Республики Казахстан на первый рабочий день месяца, в котором определяется размер ущерба, %.";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Размер ущерба в результате незаконного пользования недрами при добыче общераспространенных полезных ископаемых (далее – ОПИ), определяется местным исполнительным органом области, города республиканского значения и столицы по следующей формуле: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У=(ОдобСдоб)+(ОдобСдобРбст),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– размер ущерба ресурсам недр;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 – объем незаконно добытых полезных ископаемых, тонна/кубические метры;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Сдоб – стоимость незаконно добытых ОПИ;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Рбст – размер базовой ставки, установленной Национальным Банком Республики Казахстан на первый рабочий день месяца, в котором определяется размер ущерба, %.";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Размер ущерба в результате незаконного пользования недрами при добыче углеводородов определяется по следующей формуле: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У=(ОдобСдоб)+(ОдобСдобРбст);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– размер ущерба ресурсам недр,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 – объем незаконно добытых углеводородов, тонна;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Сдоб – стоимость незаконно добытых углеводородов;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Рбст – размер базовой ставки, установленной Национальным Банком Республики Казахстан на первый рабочий день месяца, в котором определяется размер ущерба, %.".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промышленности и строительства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со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атомной энергии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