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d33c4" w14:textId="9fd3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ведения и функционирования единой государственной системы управления топливно-энергетическим комплексом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17 сентября 2025 года № 355-н/қ. Зарегистрирован в Министерстве юстиции Республики Казахстан 17 сентября 2025 года № 36862.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электроэнергетике"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"О теплоэнергетике",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ведения и функционирования единой государственной системы управления топливно-энергетическим комплексом.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Аккенженов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сентября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355-н/қ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Правила предусматриваются в редакции приказа Министра энергетики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правила предусматриваются изменения приказом Министра энергетики РК от 19.03.2026 </w:t>
      </w:r>
      <w:r>
        <w:rPr>
          <w:rFonts w:ascii="Times New Roman"/>
          <w:b w:val="false"/>
          <w:i w:val="false"/>
          <w:color w:val="ff0000"/>
          <w:sz w:val="28"/>
        </w:rPr>
        <w:t>№ 128-н/қ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ведения и функционирования единой государственной системы управления топливно-энергетическим комплексом</w:t>
      </w:r>
    </w:p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ведения и функционирования единой государственной системы управления топливно-энергетическим комплексом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"Об электроэнергетике" (далее – Закон)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"О теплоэнергетике".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пользователь Информационной системы – уполномоченный орган, иные государственные органы Республики Казахстан, субъекты топливно-энергетического комплекса (далее - ТЭК), индивидуальные предприниматели и юридические лица, участвующие в информационном взаимодействии посредством Информационной системы;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аналитика данных – процесс обработки данных с целью получения информации и выводов для принятия решения;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ТЭК – комплекс, объединяющий отрасли, связанные с добычей и производством первичных энергетических ресурсов, их переработкой в другие виды топлива и преобразованием в другие виды энергии, а также транспортировкой и распределением по потребителям;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единая государственная система управления ТЭК (далее - Информационная система) – информационная система уполномоченного органа, предназначенная для сбора, обработки, мониторинга и анализа данных топливно-энергетического комплекса в сфере теплоэнергетики и электроэнергетики посредством информационного взаимодействия физических и юридических лиц, субъектов теплоснабжения с уполномоченным органом и иными государственными органами;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информационно-коммуникационная инфраструктура в сфере ТЭК – совокупность технических средств, программного обеспечения, каналов связи, средств измерений, автоматизированных систем управления и учета, а также связанных с ними цифровых компонентов, обеспечивающих сбор, обработку, хранение, передачу и защиту информации в целях функционирования Информационной системы;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субъекты в сфере ТЭК – индивидуальные предприниматели и юридические лица, предоставляющие информацию для включения в единую государственную систему управления топливно-энергетическим комплексом;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технические требования к субъектам ТЭК – требования к объектам информационно-коммуникационной инфраструктуры субъектов ТЭК в целях сбора, обработки и передачи данных в Информационную систему;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кабинет пользователя – компонент Информационной системы, предназначенный для официального информационного взаимодействия индивидуальных предпринимателей и юридических лиц в электронной форме;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уполномоченный орган – центральный исполнительный орган Республики Казахстан, осуществляющий формирование и реализацию государственной политики, координацию процесса управления в сферах нефтегазовой, нефтегазохимической промышленности, транспортировки углеводородов, в области недропользования в части углеводородов, государственного регулирования производства нефтепродуктов, газа и газоснабжения, магистрального трубопровода, теплоэнергетики и электроэнергетики, теплоснабжения в части теплоэлектроцентралей и котельных, осуществляющих производство тепловой энергии в зоне централизованного теплоснабжения (за исключением автономных котельных), развития возобновляемых источников энергии;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термины и определения, используемые в настоящих Правилах, применяются в соответствии с законодательством Республики Казахстан в областях теплоэнергетики и электроэнергетики.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Назначение и структура Информационной системы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определяют основы цифровой трансформации ТЭК для эффективного взаимодействия уполномоченного органа и субъектов ТЭК посредством Информационной системы, обеспечения централизованного управления ТЭК, формирования соответствующей информации о состоянии и прогнозе развития ТЭК, а также определения минимальных требований к объектам информационно-коммуникационной инфраструктуры субъектов ТЭК.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Назначением Информационной системы является: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сбор, обработка, информации от субъектов ТЭК в целях включения в Информационную систему, хранение такой информации, обеспечение доступа к ней, ее предоставление и распространение;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мониторинга и формирования аналитической информации о состоянии ТЭК;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прогнозирование и моделирование ТЭК на основе собранных данных от субъектов ТЭК;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качества осуществляемых государственных функций и доступности государственных услуг, оказываемых уполномоченным органом посредством Информационной системы;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надежности и безопасности функционирования и взаимодействия субъектов ТЭК с Информационной системой на основе определенных минимальных требований.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Структура Информационной системы состоит из следующих элементов: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"Информационная государственная система управления топливно-энергетическим комплексом Республики Казахстан";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подсистемы, обеспечивающие функционирование Информационной системы;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пользователи Информационной системы.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функционирования Информационной системы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Функционирование Информационной системы осуществляется путем интеграции данных и информации, централизованного управления, автоматизации процессов, стандартизации процедур, а также регулярного мониторинга и контроля. Информационная система также включает сбор и анализ обратной связи для обеспечения постоянного улучшения ее функциональности и эффективности.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Оператором информационно-коммуникационной инфраструктуры в сфере ТЭК (далее – Оператор ИКИ) является юридическое лицо, определенное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Закона, осуществляющее обеспечение функционирования сбора информации и (или) оперативной информации в отраслях ТЭК, системный мониторинг и осуществление функций диспетчерской службы в сфере ТЭК, а также сбор данных с механизмом контроля исполнения, обработку данных, прогнозирование, моделирование и предоставление аналитической отчетности по отраслям ТЭК.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Создание, развитие и эксплуатация Информационной системы осуществляются на основе следующих требований: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полнота, достоверность, своевременность предоставления информации для включения в Информационную систему;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непрерывность сбора, обработки информации для включения в Информационную систему;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взаимодействие Информационной системы и иных информационных систем;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энергетической безопасности Республики Казахстан при создании, развитии и эксплуатации Информационной системы.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Создание, развитие и эксплуатация Информационной системы осуществляется уполномоченным органом в соответствии с требованиями, установленными Правилами создания, развития, эксплуатации, приобретения объектов информатизации "электронного правительства", а также информационно-коммуникационных услуг,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129 (зарегистрирован в Реестре государственной регистрации нормативных правовых актов под № 13282).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Информационная безопасность Информационной системы обеспечивается в соответствии с Едиными требованиями в области информационно-коммуникационных технологий и обеспечения информационной безопасности,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 (далее – Единые требования) и стандартами в области информационной безопасности, действующими на территории Республики Казахстан.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взаимодействия и координации рабочих процессов между пользователями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Информационное взаимодействие пользователей Информационной системы осуществляется в соответствии с Правилами информационного взаимодействия информационной системы мониторинга оказания государственных услуг с информационными системами,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30 декабря 2015 года № 1277 (зарегистрирован в Реестре государственной регистрации нормативных правовых актов под № 12968).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Информационное взаимодействие пользователей Информационной системы обеспечивает исключение (минимизацию) бумажного документооборота при осуществлении уполномоченным органом сбора, обработки, хранения и мониторинга информации, а также оказания государственных услуг, при котором предоставляется минимальное число документов, подтверждающих юридически значимые факты.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Используемые в процессе информационного взаимодействия сведения равнозначны сведениям из документов на бумажном носителе.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Включение информации в Информационную систему осуществляется пользователями Информационной системы на основании информации, предоставляемой субъектами ТЭК, в том числе в рамках взаимодействия Информационной системы и иных информационных систем, а также иной обрабатываемой пользователями Информационной системы, осуществляющими использование Информационной системы, в соответствии с настоящими Правилами и Перечнем информационных инструментов,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28 декабря 2018 года № 107 (зарегистрирован в Реестре государственной регистрации нормативных правовых актов под № 18117).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Субъекты ТЭК обеспечивают полноту и достоверность информации, предоставляемой в обязательном порядке для включения в Информационную систему.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Информация для включения в Информационную систему предоставляется пользователями Информационной системы посредством информационно-коммуникационных технологий в форме электронных документов, подписанных посредством ЭЦП, которые направляются в уполномоченный орган с использованием Информационной системы.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Доступ к информации, содержащейся в Информационной системе, обеспечивается уполномоченным органом в порядке, установленном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38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информатизации", законодательством Республики Казахстан в области государственной, коммерческой тайны и иной охраняемой законом тайны, с учетом положений настоящих Правил и иными законодательными актами Республики Казахстан.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Данные, содержащиеся в Информационной системе, являются информацией ограниченного доступа, за исключением информации, недопустимость ограничения доступа к которой установлена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 доступе к информации".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Правом доступа к информации, включая информацию ограниченного доступа, содержащейся в Информационной системе, с возможностью ее обработки обладает уполномоченный орган, обеспечивающий использование Информационной системы в соответствии с его назначением, включающее мероприятия по проведению корректировки, модификации и устранению дефектов программного обеспечения. Иные пользователи Информационной системы получают доступ к информации, содержащейся в Информационной системе, без возможности ее обработки с учетом ограничений доступа к информации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 и настоящими Правилами.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Доступ пользователей Информационной системы к общедоступной информации, содержащейся в Информационной системе, обеспечивается уполномоченным органом путем размещения указанной информации на интернет-портале открытых данных.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Уполномоченным органом обеспечивается доступ к информации, содержащейся в Информационной системе, с использованием технических (программно-технических) средств Информационной системы: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субъектам ТЭК, в отношении предоставленной ими информации и общедоступной информации;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пользователям Информационной системы в отношении информации, которая содержится в Информационной системе;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иным пользователям Информационной системы.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необходимости получения государственным органам информации о деятельности субъектов предпринимательства, подлежащей в соответствии с настоящими Правилами, предоставленной в Информационной системе, указанные органы в рамках своей компетенции запрашивают эту информацию у уполномоченного органа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доступе к информации".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Доступ к информации, содержащейся в Информационной системе, обеспечивается посредством организационно-технических и других условий, необходимых для обеспечения доступа к информации.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Интеграция с объектами информатизации "электронного правительства", государственными или иными базами данных и (или) информационными системами осуществляется в соответствии с Правилами интеграции объектов информатизации "электронного правительства",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информации и коммуникаций Республики Казахстан от 29 марта 2018 года № 123 (зарегистрирован в Реестре государственной регистрации нормативных правовых актов под № 16777).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сбора, обработки, мониторинга и анализа данных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Система обеспечивает сбор и передачу данных об учете производства, передачи и распределения, потребления электрической энергии, а также мониторинг состояния объектов теплоэнергетики и электроэнергетики в реальном времени.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Процесс сбора данных организовывается с использованием автоматизированных систем, устройств измерения и других технологий, в соответствии с требованиями главы 9 настоящих Правил.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Все собранные данные подлежат обязательной обработке, в том числе анализу для определения эффективности использования энергетических ресурсов и оценки рисков.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Обработка данных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персональных данных и их защите".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Сбор данных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Данные для Информационной системы предоставляются индивидуальными предпринимателями и юридическими лицами в сфере ТЭК.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Сбор данных осуществляется с помощью автоматических систем мониторинга и учета, которые обеспечивают регулярную передачу данных в Информационную систему в реальном времени или в установленные интервалы времени.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Данные о состоянии оборудования, потреблении и производстве энергии собираются непрерывно с минимальными интервалами времени (в реальном времени каждые 15 минут в зависимости от критичности объекта).</w:t>
      </w:r>
    </w:p>
    <w:bookmarkEnd w:id="73"/>
    <w:bookmarkStart w:name="z81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Обработка данных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Обработка данных необходима для выявления тенденций, прогнозирования потребностей в энергии, а также для выявления и устранения отклонений, аварий и других нежелательных ситуаций в реальном времени.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Обработка данных позволяет также генерировать отчеты и предупреждения для оперативного реагирования на отклонения.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Программное обеспечение Информационной системы обеспечивает автоматическую обработку собранных данных, в том числе: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фильтрацию и нормализацию данных (удаление шумов и ошибок);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преобразование данных в формат, удобный для дальнейшего анализа;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идентификацию аномальных ситуаций (чрезмерные колебания напряжения или превышение норм по потреблению энергии).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Для обработки данных применяются системы машинного обучения и аналитические платформы, предназначенные для прогнозирования спроса на энергию, выявления технических сбоев, а также оптимизации функционирования объектов теплоэнергетики и электроэнергетики.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Программные решения интегрируются с другими системами отрасли и учитываются внешние факторы.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Мониторинг и анализ данных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Главной целью мониторинга является обеспечение непрерывного контроля за состоянием объектов теплоэнергетики и электроэнергетики, определение отклонений от нормальных рабочих режимов и своевременное вмешательство при возникновении аварийных ситуаций.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Система мониторинга обеспечивает: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отслеживание работы всех подключенных объектов и устройств в реальном времени;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сигнализацию о нарушениях в технологическом процессе, неисправностях оборудования или угрозах безопасности.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Мониторинг включает в себя использование: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дистанционного контроля через системы телеметрии;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автоматическую сигнализацию о нарушениях через встроенные системы оповещения.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Инструменты для визуализации данных содержат графики и диаграммы для быстрой оценки состояния объектов.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Мониторинг включает использование алгоритмов для анализа данных в реальном времени с целью быстрого реагирования на отклонения от норм. Алгоритмы основываются на простых пороговых значениях, а также на сложных моделях прогнозирования с использованием данных о предыдущих инцидентах.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Анализ данных сосредоточен на: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прогнозирование потребности в энергетических ресурсах на основе данных о текущем потреблении и состоянии оборудования;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и устранение причин сбоев и аварий, а также повышение эффективности работы объектов теплоэнергетики и электроэнергетики;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оценку воздействия внешних факторов на потребление и распределение энергии.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анализа данных используются следующие методы: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статистический анализ, включая тренды и прогнозирование;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модели машинного обучения для предсказания потребностей в электроэнергии или возникновения неисправностей;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корреляционный анализ для выявления зависимостей между различными переменными.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В процессе анализа используется программное обеспечение для комплексного анализа данных, которое поддерживает создание отчетов, графиков и прогнозов для принятия решений на всех уровнях управления.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Результаты анализа представляются в удобной для восприятия форме, что обеспечит быструю реакцию на выявленные проблемы.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На основе собранных и обработанных данных автоматически генерируются регулярные и экстренные отчеты для различных уровней управления (локальный, региональный, национальный).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выявлении отклонений от норм или аномальных ситуаций, система предоставляет рекомендации для корректировки процессов: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рекомендации по корректировке потребления энергии в пиковые часы;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предложения по оптимизации работы оборудования.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При выявлении ошибок или несоответствий в собранных данных, операторы имеют возможность вручную исправить данные с последующим подтверждением изменения через систему.</w:t>
      </w:r>
    </w:p>
    <w:bookmarkEnd w:id="107"/>
    <w:bookmarkStart w:name="z115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Требования к объектам информационно-коммуникационной инфраструктуры субъектов ТЭК в целях сбора, обработки и хранения данных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В целях обеспечения надежности и безопасности функционирования Информационной системы объекты информационно-коммуникационной инфраструктуры субъектов топливно-энергетического комплекса при осуществлении хранения, обработки и передачи информации подлежат приведению в соответствие с Едиными требованиями, а также с национальным стандартом Республики Казахстан СТ РК ЕС 62443-3-3 "Промышленные коммуникационные сети. Безопасность сетей и систем. Часть 3-3. Требования к системной безопасности и уровням безопасности".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Требования для технических средств, предназначенных для измерений, и имеющие метрологические характеристики для передачи данных в Информационную систему определяются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обеспечении единства измерений", а также национальными стандартами в области обеспечения единства измерений.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Объекты информационно-коммуникационной инфраструктуры субъектов ТЭК обеспечиваются источниками бесперебойного питания, каналами связи с использованием серверного оборудования, способными обеспечить сбор, обработку и передачу данных в Информационную систему и уровень криптографической и иной защиты в соответствии с Едиными требованиями.</w:t>
      </w:r>
    </w:p>
    <w:bookmarkEnd w:id="111"/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Требования к объектам информатизации теплоэнергетики и электроэнергетики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Требования определяют минимально необходимые условия к объектам информационно-коммуникационной инфраструктуры субъектов теплоэнергетики и электроэнергетики (далее - субъекты), предназначенным для сбора, обработки, хранения и передачи данных в Информационную систему.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Настоящие требования направлены на обеспечение надежного, безопасного и бесперебойного информационного взаимодействия субъектов теплоэнергетики и электроэнергетики с Информационной системой.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Объекты информатизации субъектов ТЭК обеспечивают автоматизированный сбор, хранение и передачу данных о производстве, передаче, распределении и потреблении тепловой и электрической энергии в Информационную систему.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Используемые технические средства обеспечивают надежность, защиту информации и совместимость с государственными и отраслевыми информационными системами.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Обмен данными осуществляется по защищенным каналам связи в соответствии с установленными техническими требованиями, передаваемая информация содержит полноту, достоверность и своевременность.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Хранение и архивирование данных обеспечивает их сохранность и доступность для уполномоченного органа.</w:t>
      </w:r>
    </w:p>
    <w:bookmarkEnd w:id="118"/>
    <w:bookmarkStart w:name="z126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Требования к аппаратно-программным комплексам автоматизированных систем коммерческого учета энергетических ресурсов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Аппаратно-программные комплексы автоматизированных систем коммерческого учета электрической и тепловой энергии обеспечивают достоверный и непрерывный учет выработки, передачи, распределения и потребления энергетических ресурсов с использованием сертифицированных средств измерений и программного обеспечения, внесенных в соответствующие реестры и прошедших метрологическую поверку.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Все элементы комплексов (счетчики, датчики, контроллеры, серверное оборудование и каналы связи) сертифицированы, соответствуют установленным техническим требованиям и имеют подтверждение соответствия.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Передача данных из аппаратно-программного комплекса в Информационную систему осуществляется автоматически, в режиме реального времени или с заданной периодичностью, с использованием защищенных каналов связи и в соответствии с установленными техническими требованиями.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Аппаратно-программные комплексы обеспечивают бесперебойное функционирование, резервную архивацию для сохранности данных при сбоях.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Аппаратно-программный комплекс автоматизированных систем коммерческого учета энергетических ресурсов обеспечивает отображение состояния приборов учета (активные/неактивные, статус), автоматическое и ручное считывание показаний с фиксацией времени обновления и экспорт данных в стандартные форматы, управление пользователями (просмотр, добавление, редактирование, удаление, фильтрация и разграничение прав доступа), формирование отчетов по электроэнергии и теплу с ведением архивов, выполнением специализированных расчетов и экспортом, выполнение аналитических функций (определение общего, максимального, минимального расхода и динамики), а также предоставление рабочих мест администратора, оператора и абонента.</w:t>
      </w:r>
    </w:p>
    <w:bookmarkEnd w:id="124"/>
    <w:bookmarkStart w:name="z132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Требования к автоматизированным системам управления технологическим процессом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Автоматизированные системы управления технологическим процессом обеспечивают непрерывное и безопасное управление процессами производства, передачи и распределения энергии, а также оперативный мониторинг параметров в реальном времени в автоматическом и дистанционном режимах.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Системы автоматизированной системы управления технологическим процессом фиксируют аварийные и нештатные события, передают технологические данные в Информационную систему, поддерживают функции прогнозирования, анализа и оптимизации режимов работы.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Оборудование и программное обеспечение автоматизированной системы управления технологическим процессом обеспечивает отказоустойчивость, интеграцию с автоматизированными системами коммерческого учета электрической и тепловой энергии и обеспечивает требуемый уровень безопасности.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Передача и хранение данных в автоматизированной системе управления технологическим процессом обеспечиваются средствами информационной безопасности, включая контроль доступа, аутентификацию пользователей и защиту от несанкционированного вмешательства.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Автоматизированная система управления технологическим процессом функционирует бесперебойно (с коэффициентом доступности не менее 99 % времени), проходят регулярное техническое обслуживание и обеспечивают архивирование технологических данных в установленные сроки.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Автоматизированная система управления технологическим процессом поддерживает стандартные открытые протоколы обмена данными, обеспечивая возможность интеграции с внешними системами автоматизации, информационными системами субъектов и Информационной системой.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Системы автоматизированной системы управления технологическим процессом обеспечивают автоматическую регистрацию событий управления, доступа пользователей, изменения настроек и нештатных ситуаций с возможностью хранения журналов событий не менее 12 месяцев.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Программное обеспечение автоматизированной системы управления технологическим процессом поддерживает безопасное обновление с возможностью отката к предыдущей версии, включая централизованное управление обновлениями и уведомление о наличии новых версий.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На объектах высокой критичности автоматизированная система управления технологическим процессом включает резервируемые каналы связи, источники питания и серверные узлы с функцией автоматического переключения при отказе основного оборудования.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Все внедренные автоматизированные системы управления технологическим процессом сопровождаются эксплуатационной документацией, включающей схемы подключения, инструкции по настройке, порядок технического обслуживания и план восстановления при сбоях.</w:t>
      </w:r>
    </w:p>
    <w:bookmarkEnd w:id="135"/>
    <w:bookmarkStart w:name="z14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Технические требования к серверному оборудованию и операционной системе для функционирования автоматизированной системы коммерческого учета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Серверное оборудование обеспечивает круглосуточную работу с доступностью не менее 99 %, поддерживать масштабируемость и обработку больших объемов данных в режиме реального времени.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Обеспечивается резервирование питания, дисковых массивов, каналов связи, а также регулярное резервное копирование и восстановление данных.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Операционная система поддерживает многопользовательский доступ, обновления безопасности и совместимость с базами данных и программным обеспечением автоматизированных систем коммерческого учета электрической и тепловой энергии.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Серверные системы обеспечивают защиту информации, включая разграничение прав доступа, аутентификацию пользователей и применение средств информационной безопасности.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Серверные системы поддерживают централизованное администрирование, мониторинг, автоматическую диагностику и хранение архивных данных в установленные сроки.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Средства измерений и иное оборудование защищаются от внешнего воздействия и (или) несанкционированного доступа для исключения возможности вмешательства в результаты измерений и (или) искажения учетных данных.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79. Информационная система обладает наличием сертификата по подтверждению соответствия требованиям информационной безопасности.</w:t>
      </w:r>
    </w:p>
    <w:bookmarkEnd w:id="143"/>
    <w:bookmarkStart w:name="z151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Требования к технологии передачи информации в интеллектуальных системах учета энергетических ресурсов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80. Передача данных осуществляется в автоматическом режиме с заданной периодичностью или в реальном времени, обеспечивая полноту и достоверность информации.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Для обмена данными используются протоколы связи, обеспечивающие совместимость с другими информационными системами.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Информация передается по защищенным каналам связи с обеспечением целостности, конфиденциальности и доступности данных.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Система обеспечивает резервные каналы передачи информации и сохранность данных при сбоях или перебоях в электроснабжении.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Технология передачи информации поддерживает мониторинг качества связи и автоматическое восстановление после отказов.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Интеллектуальная система учета поддерживает резервирование каналов связи (основной и резервный), а также автоматическое переключение при сбоях для обеспечения бесперебойного функционирования.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Технология передачи информации обеспечивает совместимость и интеграцию с государственными и отраслевыми информационными системами.</w:t>
      </w:r>
    </w:p>
    <w:bookmarkEnd w:id="151"/>
    <w:bookmarkStart w:name="z159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Требования к средствам измерений, оборудованию и нематериальным активам, осуществляющим учет тепловой и электрической энергии, обеспечивающим возможность присоединения приборов учета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Средства измерений тепловой и электрической энергии (в том числе теплосчетчики, электросчетчики, датчики, регистраторы) вносятся в Государственный реестр средств измерений Республики Казахстан, проходят метрологическую поверку и соответствуют национальным стандартам в области обеспечения единства измерений.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Оборудование и программное обеспечение обеспечивают возможность удаленного подключения приборов учета к интеллектуальной системе учета тепловой и электрической энергии.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Приборы учета поддерживают автоматизированную передачу данных, хранение архивной информации и интеграцию с Информационной системой.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Сертифицированные нематериальные активы (программное обеспечение, базы данных, лицензии) обеспечивают защиту информации.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Все средства измерений и оборудования имеют возможность модернизации и обновления для обеспечения совместимости с новыми стандартами и протоколами передачи данных.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При выходе оборудования из строя субъекты теплоснабжения обеспечивают его замену в срок, установленный уполномоченным органом, с сохранением непрерывности учета.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Техническая и метрологическая документация на средства измерений и программное обеспечение хранится в системе в электронном виде.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Средства измерений и оборудования защищаются от внешнего воздействия и (или) несанкционированного доступа для исключения возможности вмешательства в результаты измерений и (или) искажения учетных данных.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Приборы учета электрической энергии имеют энергонезависимую память, обеспечивающую хранение основных параметров с фиксацией даты и времени, а также обеспечивают запись и сохранение в памяти значений потребленной активной и реактивной электроэнергии в прямом и обратном направлении, как суммарно, так и по каждому тарифу.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Приборы учета тепловой энергии оснащаются энергонезависимой памятью, обеспечивающей хранение основных параметров с фиксацией даты и времени, а также запись и сохранение значений потребленной тепловой энергии, тепловой мощности, объема и массы теплоносителя.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Приборы учета оснащаются встроенными журналами событий, обеспечивающими фиксацию, регистрацию, хранение и передачу информации о зафиксированных событиях.</w:t>
      </w:r>
    </w:p>
    <w:bookmarkEnd w:id="1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