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38c4" w14:textId="9d63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12 сентября 2025 года № 394. Зарегистрирован в Министерстве юстиции Республики Казахстан 17 сентября 2025 года № 36860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тылового обеспечения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2025 года № 394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июня 2015 года № 567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Казахстан" (зарегистрирован в Реестре государственной регистрации нормативных правовых актов за № 11808).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июля 2017 года № 517 "О внесении изменений и дополнения в приказ Министра внутренних дел Республики Казахстан от 27 июня 2015 года № 567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Комитета по чрезвычайным ситуациям Министерства внутренних дел Республики Казахстан"" (зарегистрирован в Реестре государственной регистрации нормативных правовых актов за № 15579).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августа 2019 года № 720 "О внесении изменений в приказ Министра внутренних дел Республики Казахстан от 27 июня 2015 года № 567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Комитета по чрезвычайным ситуациям Министерства внутренних дел Республики Казахстан"" (зарегистрирован в Реестре государственной регистрации нормативных правовых актов за № 19272).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 апреля 2021 года № 154 "О внесении изменений в приказ Министра внутренних дел Республики Казахстан от 27 июня 2015 года № 567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Комитета по чрезвычайным ситуациям Министерства внутренних дел Республики Казахстан"" (зарегистрирован в Реестре государственной регистрации нормативных правовых актов за № 22496).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13 марта 2023 года № 108 "О внесении изменений и дополнений в приказ Министра внутренних дел Республики Казахстан от 27 июня 2015 года № 567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Казахстан"" (зарегистрирован в Реестре государственной регистрации нормативных правовых актов за № 32105).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19 апреля 2024 года № 164 "О внесении дополнения в приказ Министра внутренних дел Республики Казахстан от 27 июня 2015 года № 567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Казахстан"" (зарегистрирован в Реестре государственной регистрации нормативных правовых актов за № 34295).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