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8653e" w14:textId="1a865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приказов Министра внутренних дел Республики Казахстан от 24 февраля 2015 года № 146 "Об утверждении образцов специальной форменной одежды для сотрудников и иных работников органов гражданской защиты и подведомственных ведомству уполномоченного органа государственных предприятий" и Министра по чрезвычайным ситуациям Республика Казахстан от 24 мая 2022 года № 172 "О внесении изменения в приказ Министра внутренних дел Республики Казахстан от 24 февраля 2015 года № 146 "Об утверждении образцов специальной форменной одежды для сотрудников и иных работников органов гражданской защиты и подведомственных ведомству уполномоченного органа государственных предприятий"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15 сентября 2025 года № 400. Зарегистрирован в Министерстве юстиции Республики Казахстан 17 сентября 2025 года № 36858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24 февраля 2015 года № 146 "Об утверждении образцов специальной форменной одежды для сотрудников и иных работников органов гражданской защиты и подведомственных ведомству уполномоченного органа государственных предприятий" (зарегистрирован в Реестре государственной регистрации нормативных правовых актов за № 10542);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Республика Казахстан от 24 мая 2022 года № 172 "О внесении изменения в приказ Министра внутренних дел Республики Казахстан от 24 февраля 2015 года № 146 "Об утверждении образцов специальной форменной одежды для сотрудников и иных работников органов гражданской защиты и подведомственных ведомству уполномоченного органа государственных предприятий" (зарегистрирован в Реестре государственной регистрации нормативных правовых актов за № 28226).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тылового обеспечения Министерства по чрезвычайным ситуациям Республики Казахстан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Министерства по чрезвычайным ситуациям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чрезвычайным ситуациям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Ч. Аринов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