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4102" w14:textId="e074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19 марта 2018 года № 392 "Об утверждении Правил проведения внутреннего государственного аудита и финансового контроля"</w:t>
      </w:r>
    </w:p>
    <w:p>
      <w:pPr>
        <w:spacing w:after="0"/>
        <w:ind w:left="0"/>
        <w:jc w:val="both"/>
      </w:pPr>
      <w:r>
        <w:rPr>
          <w:rFonts w:ascii="Times New Roman"/>
          <w:b w:val="false"/>
          <w:i w:val="false"/>
          <w:color w:val="000000"/>
          <w:sz w:val="28"/>
        </w:rPr>
        <w:t>Приказ Министра финансов Республики Казахстан от 16 сентября 2025 года № 504. Зарегистрирован в Министерстве юстиции Республики Казахстан 17 сентября 2025 года № 36857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марта 2018 года № 392 "Об утверждении Правил проведения внутреннего государственного аудита и финансового контроля" (зарегистрирован в Реестре государственной регистрации нормативных правовых актов под № 16689)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В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аудиторские доказательства – фактические данные с учетом их законности, достоверности и допустимости, на основе которых государственные аудиторы устанавливают наличие или отсутствие нарушений и (или) недостатков в работе, а также иные материалы, подтверждающие изложенные в аудиторском отчете факты;</w:t>
      </w:r>
    </w:p>
    <w:bookmarkEnd w:id="4"/>
    <w:bookmarkStart w:name="z10" w:id="5"/>
    <w:p>
      <w:pPr>
        <w:spacing w:after="0"/>
        <w:ind w:left="0"/>
        <w:jc w:val="both"/>
      </w:pPr>
      <w:r>
        <w:rPr>
          <w:rFonts w:ascii="Times New Roman"/>
          <w:b w:val="false"/>
          <w:i w:val="false"/>
          <w:color w:val="000000"/>
          <w:sz w:val="28"/>
        </w:rPr>
        <w:t>
      2) аудиторские процедуры – действия, осуществляемые в ходе аудиторского мероприятия в соответствии с программой аудита, необходимые для достижения целей аудиторского мероприятия;</w:t>
      </w:r>
    </w:p>
    <w:bookmarkEnd w:id="5"/>
    <w:bookmarkStart w:name="z11" w:id="6"/>
    <w:p>
      <w:pPr>
        <w:spacing w:after="0"/>
        <w:ind w:left="0"/>
        <w:jc w:val="both"/>
      </w:pPr>
      <w:r>
        <w:rPr>
          <w:rFonts w:ascii="Times New Roman"/>
          <w:b w:val="false"/>
          <w:i w:val="false"/>
          <w:color w:val="000000"/>
          <w:sz w:val="28"/>
        </w:rPr>
        <w:t>
      3) аудиторское мероприятие – комплекс действий, направленных на подготовку, проведение, оформление отчетов и заключений по итогам внутреннего государственного аудита;</w:t>
      </w:r>
    </w:p>
    <w:bookmarkEnd w:id="6"/>
    <w:bookmarkStart w:name="z12" w:id="7"/>
    <w:p>
      <w:pPr>
        <w:spacing w:after="0"/>
        <w:ind w:left="0"/>
        <w:jc w:val="both"/>
      </w:pPr>
      <w:r>
        <w:rPr>
          <w:rFonts w:ascii="Times New Roman"/>
          <w:b w:val="false"/>
          <w:i w:val="false"/>
          <w:color w:val="000000"/>
          <w:sz w:val="28"/>
        </w:rPr>
        <w:t>
      4) лицо, ответственное за проведение аудиторского мероприятия – должностное лицо ведомства уполномоченного органа и его территориальных подразделений, на которое возложены обязанности по контролю за организацией и проведением внутреннего государственного аудита;</w:t>
      </w:r>
    </w:p>
    <w:bookmarkEnd w:id="7"/>
    <w:bookmarkStart w:name="z13" w:id="8"/>
    <w:p>
      <w:pPr>
        <w:spacing w:after="0"/>
        <w:ind w:left="0"/>
        <w:jc w:val="both"/>
      </w:pPr>
      <w:r>
        <w:rPr>
          <w:rFonts w:ascii="Times New Roman"/>
          <w:b w:val="false"/>
          <w:i w:val="false"/>
          <w:color w:val="000000"/>
          <w:sz w:val="28"/>
        </w:rPr>
        <w:t>
      5) финансовая отчетность – информация о финансовом положении, финансовых результатах деятельности и изменениях финансового положения объектов государственного аудита и финансового контроля (далее – объект государственного аудита),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w:t>
      </w:r>
    </w:p>
    <w:bookmarkEnd w:id="8"/>
    <w:bookmarkStart w:name="z14" w:id="9"/>
    <w:p>
      <w:pPr>
        <w:spacing w:after="0"/>
        <w:ind w:left="0"/>
        <w:jc w:val="both"/>
      </w:pPr>
      <w:r>
        <w:rPr>
          <w:rFonts w:ascii="Times New Roman"/>
          <w:b w:val="false"/>
          <w:i w:val="false"/>
          <w:color w:val="000000"/>
          <w:sz w:val="28"/>
        </w:rPr>
        <w:t>
      6)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9"/>
    <w:bookmarkStart w:name="z15" w:id="10"/>
    <w:p>
      <w:pPr>
        <w:spacing w:after="0"/>
        <w:ind w:left="0"/>
        <w:jc w:val="both"/>
      </w:pPr>
      <w:r>
        <w:rPr>
          <w:rFonts w:ascii="Times New Roman"/>
          <w:b w:val="false"/>
          <w:i w:val="false"/>
          <w:color w:val="000000"/>
          <w:sz w:val="28"/>
        </w:rPr>
        <w:t>
      7) группа государственного аудита – два и более участников аудиторского мероприятия (государственный (-ые) аудитор (-ы), ассистент (-ы) государственного аудитора, при необходимости привлеченные эксперты по соответствующему профилю);</w:t>
      </w:r>
    </w:p>
    <w:bookmarkEnd w:id="10"/>
    <w:bookmarkStart w:name="z16" w:id="11"/>
    <w:p>
      <w:pPr>
        <w:spacing w:after="0"/>
        <w:ind w:left="0"/>
        <w:jc w:val="both"/>
      </w:pPr>
      <w:r>
        <w:rPr>
          <w:rFonts w:ascii="Times New Roman"/>
          <w:b w:val="false"/>
          <w:i w:val="false"/>
          <w:color w:val="000000"/>
          <w:sz w:val="28"/>
        </w:rPr>
        <w:t>
      8) руководитель группы государственного аудита – государственный аудитор, возглавляющий группу государственного аудита, определяемый руководителем органа внутреннего государственного аудита;</w:t>
      </w:r>
    </w:p>
    <w:bookmarkEnd w:id="11"/>
    <w:bookmarkStart w:name="z17" w:id="12"/>
    <w:p>
      <w:pPr>
        <w:spacing w:after="0"/>
        <w:ind w:left="0"/>
        <w:jc w:val="both"/>
      </w:pPr>
      <w:r>
        <w:rPr>
          <w:rFonts w:ascii="Times New Roman"/>
          <w:b w:val="false"/>
          <w:i w:val="false"/>
          <w:color w:val="000000"/>
          <w:sz w:val="28"/>
        </w:rPr>
        <w:t>
      9) предписание – обязательный для исполнения всеми государственными органами, организациями и должностными лицами акт об устранении выявленных нарушении и о рассмотрении ответственности лиц, их допустивших;</w:t>
      </w:r>
    </w:p>
    <w:bookmarkEnd w:id="12"/>
    <w:bookmarkStart w:name="z18" w:id="13"/>
    <w:p>
      <w:pPr>
        <w:spacing w:after="0"/>
        <w:ind w:left="0"/>
        <w:jc w:val="both"/>
      </w:pPr>
      <w:r>
        <w:rPr>
          <w:rFonts w:ascii="Times New Roman"/>
          <w:b w:val="false"/>
          <w:i w:val="false"/>
          <w:color w:val="000000"/>
          <w:sz w:val="28"/>
        </w:rPr>
        <w:t>
      10) масштаб внутреннего государственного аудита – перечень вопросов, период и срок проведения внутреннего государственного аудита;</w:t>
      </w:r>
    </w:p>
    <w:bookmarkEnd w:id="13"/>
    <w:bookmarkStart w:name="z19" w:id="14"/>
    <w:p>
      <w:pPr>
        <w:spacing w:after="0"/>
        <w:ind w:left="0"/>
        <w:jc w:val="both"/>
      </w:pPr>
      <w:r>
        <w:rPr>
          <w:rFonts w:ascii="Times New Roman"/>
          <w:b w:val="false"/>
          <w:i w:val="false"/>
          <w:color w:val="000000"/>
          <w:sz w:val="28"/>
        </w:rPr>
        <w:t>
      11) органы внутреннего государственного аудита и финансового контроля (далее – органы внутреннего государственного аудита) – уполномоченный орган по внутреннему государственному аудиту и финансовому контролю (далее – уполномоченный орган) и его территориальные подразделения, службы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местных исполнительных органов областей, городов республиканского значения, столицы, службы внутреннего аудита ведомств центральных государственных органов (при создании), службы внутреннего аудита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 (далее – службы внутреннего аудита);</w:t>
      </w:r>
    </w:p>
    <w:bookmarkEnd w:id="14"/>
    <w:bookmarkStart w:name="z20" w:id="15"/>
    <w:p>
      <w:pPr>
        <w:spacing w:after="0"/>
        <w:ind w:left="0"/>
        <w:jc w:val="both"/>
      </w:pPr>
      <w:r>
        <w:rPr>
          <w:rFonts w:ascii="Times New Roman"/>
          <w:b w:val="false"/>
          <w:i w:val="false"/>
          <w:color w:val="000000"/>
          <w:sz w:val="28"/>
        </w:rPr>
        <w:t>
      12) программа проведения внутреннего государственного аудита (программа аудита) – детально разработанный документ, составляемый индивидуально по каждому объекту государственного аудита (за исключением встречной проверки), содержащий перечень вопросов, подлежащих внутреннему государственному аудиту;</w:t>
      </w:r>
    </w:p>
    <w:bookmarkEnd w:id="15"/>
    <w:bookmarkStart w:name="z21" w:id="16"/>
    <w:p>
      <w:pPr>
        <w:spacing w:after="0"/>
        <w:ind w:left="0"/>
        <w:jc w:val="both"/>
      </w:pPr>
      <w:r>
        <w:rPr>
          <w:rFonts w:ascii="Times New Roman"/>
          <w:b w:val="false"/>
          <w:i w:val="false"/>
          <w:color w:val="000000"/>
          <w:sz w:val="28"/>
        </w:rPr>
        <w:t>
      13) план проведения внутреннего государственного аудита (далее – план аудита) – документ, разработанный на основе данных предварительного изучения объекта государственного аудита, включающий срок проведения аудиторского мероприятия, необходимые ресурсы, объекты государственного аудита и маршруты следования;</w:t>
      </w:r>
    </w:p>
    <w:bookmarkEnd w:id="16"/>
    <w:bookmarkStart w:name="z22" w:id="17"/>
    <w:p>
      <w:pPr>
        <w:spacing w:after="0"/>
        <w:ind w:left="0"/>
        <w:jc w:val="both"/>
      </w:pPr>
      <w:r>
        <w:rPr>
          <w:rFonts w:ascii="Times New Roman"/>
          <w:b w:val="false"/>
          <w:i w:val="false"/>
          <w:color w:val="000000"/>
          <w:sz w:val="28"/>
        </w:rPr>
        <w:t>
      14) подсистема "Финансовый контроль. Система управления рисками" интегрированной автоматизированной информационной системы "е-Минфин" (далее – Информационная система) – подсистема, предназначенная для автоматизации функции уполномоченного органа по внутреннему государственному аудиту в сфере государственного аудита и финансового контроля, государственных закупок.";</w:t>
      </w:r>
    </w:p>
    <w:bookmarkEnd w:id="17"/>
    <w:bookmarkStart w:name="z23" w:id="1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8"/>
    <w:bookmarkStart w:name="z24" w:id="19"/>
    <w:p>
      <w:pPr>
        <w:spacing w:after="0"/>
        <w:ind w:left="0"/>
        <w:jc w:val="both"/>
      </w:pPr>
      <w:r>
        <w:rPr>
          <w:rFonts w:ascii="Times New Roman"/>
          <w:b w:val="false"/>
          <w:i w:val="false"/>
          <w:color w:val="000000"/>
          <w:sz w:val="28"/>
        </w:rPr>
        <w:t>
      "Срок проведения внепланового аудита с учетом проведения контроля качества на проекты аудиторского отчета и аудиторского отчета по финансовой отчетности составляет не менее 12 (двенадцати) рабочих дней, за исключением электронного государственного аудита.";</w:t>
      </w:r>
    </w:p>
    <w:bookmarkEnd w:id="19"/>
    <w:bookmarkStart w:name="z25" w:id="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20"/>
    <w:bookmarkStart w:name="z26" w:id="21"/>
    <w:p>
      <w:pPr>
        <w:spacing w:after="0"/>
        <w:ind w:left="0"/>
        <w:jc w:val="both"/>
      </w:pPr>
      <w:r>
        <w:rPr>
          <w:rFonts w:ascii="Times New Roman"/>
          <w:b w:val="false"/>
          <w:i w:val="false"/>
          <w:color w:val="000000"/>
          <w:sz w:val="28"/>
        </w:rPr>
        <w:t xml:space="preserve">
      "При планировании отдельного государственного аудита учитываются результаты текущего контроля, проводимого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Бюджетного кодекса Республики Казахстан.";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28" w:id="22"/>
    <w:p>
      <w:pPr>
        <w:spacing w:after="0"/>
        <w:ind w:left="0"/>
        <w:jc w:val="both"/>
      </w:pPr>
      <w:r>
        <w:rPr>
          <w:rFonts w:ascii="Times New Roman"/>
          <w:b w:val="false"/>
          <w:i w:val="false"/>
          <w:color w:val="000000"/>
          <w:sz w:val="28"/>
        </w:rPr>
        <w:t>
      "53. В ходе государственного аудита проводимого в соответствии с поручением на проведение аудиторского мероприятия государственный (-ые) аудитор (-ы), ассистенты государственного аудитора и привлекаемые эксперты, специалисты по соответствующему профилю для подтверждения достоверности и (или) сбора аудиторских доказательств на предмет фактической поставки товаров, выполнения работ, оказания услуг совместно с лицом, уполномоченным руководителем объекта государственного аудита, проводят контрольный обмер, осмотр на объекте (далее – контрольный обмер (осмотр). При необходимости участия поставщика (по строительно-монтажным работам (далее – СМР) подрядчика, авторского надзора и технического надзора) товаров, работ, услуг в контрольном обмере (осмотре), участие обеспечивается руководителем объекта государственного аудита или лицом, исполняющим его обязанности.";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107</w:t>
      </w:r>
      <w:r>
        <w:rPr>
          <w:rFonts w:ascii="Times New Roman"/>
          <w:b w:val="false"/>
          <w:i w:val="false"/>
          <w:color w:val="000000"/>
          <w:sz w:val="28"/>
        </w:rPr>
        <w:t xml:space="preserve"> и </w:t>
      </w:r>
      <w:r>
        <w:rPr>
          <w:rFonts w:ascii="Times New Roman"/>
          <w:b w:val="false"/>
          <w:i w:val="false"/>
          <w:color w:val="000000"/>
          <w:sz w:val="28"/>
        </w:rPr>
        <w:t>108</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"107. В течение 10 (десяти) рабочих дней после подписания аудиторского отчета и аудиторского отчета по финансовой отчетности:</w:t>
      </w:r>
    </w:p>
    <w:bookmarkEnd w:id="23"/>
    <w:bookmarkStart w:name="z31" w:id="24"/>
    <w:p>
      <w:pPr>
        <w:spacing w:after="0"/>
        <w:ind w:left="0"/>
        <w:jc w:val="both"/>
      </w:pPr>
      <w:r>
        <w:rPr>
          <w:rFonts w:ascii="Times New Roman"/>
          <w:b w:val="false"/>
          <w:i w:val="false"/>
          <w:color w:val="000000"/>
          <w:sz w:val="28"/>
        </w:rPr>
        <w:t xml:space="preserve">
      1) лицо, ответственное за проведение аудиторского мероприятия, формирует аудиторское заключение по итогам внутреннего государственного аудита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4"/>
    <w:bookmarkStart w:name="z32" w:id="25"/>
    <w:p>
      <w:pPr>
        <w:spacing w:after="0"/>
        <w:ind w:left="0"/>
        <w:jc w:val="both"/>
      </w:pPr>
      <w:r>
        <w:rPr>
          <w:rFonts w:ascii="Times New Roman"/>
          <w:b w:val="false"/>
          <w:i w:val="false"/>
          <w:color w:val="000000"/>
          <w:sz w:val="28"/>
        </w:rPr>
        <w:t>
      2) руководитель ведомства или его территориальных подразделений утверждает аудиторское заключение;</w:t>
      </w:r>
    </w:p>
    <w:bookmarkEnd w:id="25"/>
    <w:bookmarkStart w:name="z33" w:id="26"/>
    <w:p>
      <w:pPr>
        <w:spacing w:after="0"/>
        <w:ind w:left="0"/>
        <w:jc w:val="both"/>
      </w:pPr>
      <w:r>
        <w:rPr>
          <w:rFonts w:ascii="Times New Roman"/>
          <w:b w:val="false"/>
          <w:i w:val="false"/>
          <w:color w:val="000000"/>
          <w:sz w:val="28"/>
        </w:rPr>
        <w:t xml:space="preserve">
      3) при выявлении нарушений норм законодательства Республики Казахстан, а также актов субъектов квазигосударственного сектора, принятых для их реализации, государственный аудитор формирует предписание, на устранение выявленных нарушений и о рассмотрении ответственности лиц, их допустивших,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6"/>
    <w:bookmarkStart w:name="z34" w:id="27"/>
    <w:p>
      <w:pPr>
        <w:spacing w:after="0"/>
        <w:ind w:left="0"/>
        <w:jc w:val="both"/>
      </w:pPr>
      <w:r>
        <w:rPr>
          <w:rFonts w:ascii="Times New Roman"/>
          <w:b w:val="false"/>
          <w:i w:val="false"/>
          <w:color w:val="000000"/>
          <w:sz w:val="28"/>
        </w:rPr>
        <w:t>
      4) руководитель ведомства или его территориальных подразделений подписывает предписание.</w:t>
      </w:r>
    </w:p>
    <w:bookmarkEnd w:id="27"/>
    <w:bookmarkStart w:name="z35" w:id="28"/>
    <w:p>
      <w:pPr>
        <w:spacing w:after="0"/>
        <w:ind w:left="0"/>
        <w:jc w:val="both"/>
      </w:pPr>
      <w:r>
        <w:rPr>
          <w:rFonts w:ascii="Times New Roman"/>
          <w:b w:val="false"/>
          <w:i w:val="false"/>
          <w:color w:val="000000"/>
          <w:sz w:val="28"/>
        </w:rPr>
        <w:t>
      Не допускается включение в аудиторское заключение и предписание фактов нарушений с нерассмотренными возражениями объекта государственного аудита, государственных органов, организаций и должностных лиц, и не подтвержденных контролем качества.</w:t>
      </w:r>
    </w:p>
    <w:bookmarkEnd w:id="28"/>
    <w:bookmarkStart w:name="z36" w:id="29"/>
    <w:p>
      <w:pPr>
        <w:spacing w:after="0"/>
        <w:ind w:left="0"/>
        <w:jc w:val="both"/>
      </w:pPr>
      <w:r>
        <w:rPr>
          <w:rFonts w:ascii="Times New Roman"/>
          <w:b w:val="false"/>
          <w:i w:val="false"/>
          <w:color w:val="000000"/>
          <w:sz w:val="28"/>
        </w:rPr>
        <w:t>
      Контроль качества документов, составляемых государственными аудиторами и иными должностными лицами по результатам внутреннего государственного аудита, осуществляется в порядке, определенном настоящими Правилами.</w:t>
      </w:r>
    </w:p>
    <w:bookmarkEnd w:id="29"/>
    <w:bookmarkStart w:name="z37" w:id="30"/>
    <w:p>
      <w:pPr>
        <w:spacing w:after="0"/>
        <w:ind w:left="0"/>
        <w:jc w:val="both"/>
      </w:pPr>
      <w:r>
        <w:rPr>
          <w:rFonts w:ascii="Times New Roman"/>
          <w:b w:val="false"/>
          <w:i w:val="false"/>
          <w:color w:val="000000"/>
          <w:sz w:val="28"/>
        </w:rPr>
        <w:t>
      108. Аудиторское заключение и предписание направляются объекту государственного аудита, государственным органам, организациям и должностным лицам, в течение 1 (одного) рабочего дня после утверждения аудиторского заключения.";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"112. В аудиторском заключении и предписании указывается срок представления объектом государственного аудита, государственными органами, организациями и должностными лицами, информации о результатах рассмотрения рекомендаций и об исполнении предписаний с приложением подтверждающих документов.";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"118. В случае выявления нарушений норм законодательства Республики Казахстан, а также актов объектов государственного аудита, принятых для их реализации, составляется предписание, являющееся документом, обязательным для исполнения объектами государственного аудита, государственными органами, организациями и должностными лицами.";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p>
    <w:bookmarkStart w:name="z43" w:id="33"/>
    <w:p>
      <w:pPr>
        <w:spacing w:after="0"/>
        <w:ind w:left="0"/>
        <w:jc w:val="both"/>
      </w:pPr>
      <w:r>
        <w:rPr>
          <w:rFonts w:ascii="Times New Roman"/>
          <w:b w:val="false"/>
          <w:i w:val="false"/>
          <w:color w:val="000000"/>
          <w:sz w:val="28"/>
        </w:rPr>
        <w:t>
      "120. Предписание направляется объекту государственного аудита, государственным органам, организациям и должностным лицам в течение 1 (одного) рабочего дня после утверждения аудиторского заключения.";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123 изложить в следующей редакции:</w:t>
      </w:r>
    </w:p>
    <w:bookmarkStart w:name="z45" w:id="34"/>
    <w:p>
      <w:pPr>
        <w:spacing w:after="0"/>
        <w:ind w:left="0"/>
        <w:jc w:val="both"/>
      </w:pPr>
      <w:r>
        <w:rPr>
          <w:rFonts w:ascii="Times New Roman"/>
          <w:b w:val="false"/>
          <w:i w:val="false"/>
          <w:color w:val="000000"/>
          <w:sz w:val="28"/>
        </w:rPr>
        <w:t>
      "2) своевременности и полноты исполнения предписаний, направленных для их обязательного исполнения, и подтверждающих документов, направляемых объектом государственного аудита, государственными органами, организациями и должностными лицами.";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изложить в следующей редакции:</w:t>
      </w:r>
    </w:p>
    <w:bookmarkStart w:name="z47" w:id="35"/>
    <w:p>
      <w:pPr>
        <w:spacing w:after="0"/>
        <w:ind w:left="0"/>
        <w:jc w:val="both"/>
      </w:pPr>
      <w:r>
        <w:rPr>
          <w:rFonts w:ascii="Times New Roman"/>
          <w:b w:val="false"/>
          <w:i w:val="false"/>
          <w:color w:val="000000"/>
          <w:sz w:val="28"/>
        </w:rPr>
        <w:t>
      "124. Информацию о результатах рассмотрения рекомендаций, данных в аудиторском заключении, а также об исполнении предписания объект государственного аудита, государственные органы, организации и должностные лица направляют в ведомство и его территориальные подразделения в указанные в соответствующих документах сроки с приложением подтверждающих документов.</w:t>
      </w:r>
    </w:p>
    <w:bookmarkEnd w:id="35"/>
    <w:bookmarkStart w:name="z48" w:id="36"/>
    <w:p>
      <w:pPr>
        <w:spacing w:after="0"/>
        <w:ind w:left="0"/>
        <w:jc w:val="both"/>
      </w:pPr>
      <w:r>
        <w:rPr>
          <w:rFonts w:ascii="Times New Roman"/>
          <w:b w:val="false"/>
          <w:i w:val="false"/>
          <w:color w:val="000000"/>
          <w:sz w:val="28"/>
        </w:rPr>
        <w:t>
      125. Руководителем группы аудита в течение 5 (пяти) рабочих дней со дня получения информации (подтверждающих документов) от объекта государственного аудита, государственных органов, организаций и должностных лиц, проводится анализ полноты выполнения объектом государственного аудита рекомендаций и предписаний.</w:t>
      </w:r>
    </w:p>
    <w:bookmarkEnd w:id="36"/>
    <w:bookmarkStart w:name="z49" w:id="37"/>
    <w:p>
      <w:pPr>
        <w:spacing w:after="0"/>
        <w:ind w:left="0"/>
        <w:jc w:val="both"/>
      </w:pPr>
      <w:r>
        <w:rPr>
          <w:rFonts w:ascii="Times New Roman"/>
          <w:b w:val="false"/>
          <w:i w:val="false"/>
          <w:color w:val="000000"/>
          <w:sz w:val="28"/>
        </w:rPr>
        <w:t>
      Продление срока исполнения пунктов предписаний предусматривается не более 2 (двух) раз при наличии обоснованных причин объекта государственного аудита, государственных органов, организаций и должностных лиц, за исключением случаев, когда на основании аудиторских мероприятий осуществляется рассмотрение в судебном порядке и (или) уголовное производство, или по не зависящим от объекта аудита основаниям.</w:t>
      </w:r>
    </w:p>
    <w:bookmarkEnd w:id="37"/>
    <w:bookmarkStart w:name="z50" w:id="38"/>
    <w:p>
      <w:pPr>
        <w:spacing w:after="0"/>
        <w:ind w:left="0"/>
        <w:jc w:val="both"/>
      </w:pPr>
      <w:r>
        <w:rPr>
          <w:rFonts w:ascii="Times New Roman"/>
          <w:b w:val="false"/>
          <w:i w:val="false"/>
          <w:color w:val="000000"/>
          <w:sz w:val="28"/>
        </w:rPr>
        <w:t>
      При полном рассмотрении рекомендаций и исполнения предписаний, составляется справка о завершении аудиторского мероприятия по форме согласно приложению 15 к настоящим Правилам.</w:t>
      </w:r>
    </w:p>
    <w:bookmarkEnd w:id="38"/>
    <w:bookmarkStart w:name="z51" w:id="39"/>
    <w:p>
      <w:pPr>
        <w:spacing w:after="0"/>
        <w:ind w:left="0"/>
        <w:jc w:val="both"/>
      </w:pPr>
      <w:r>
        <w:rPr>
          <w:rFonts w:ascii="Times New Roman"/>
          <w:b w:val="false"/>
          <w:i w:val="false"/>
          <w:color w:val="000000"/>
          <w:sz w:val="28"/>
        </w:rPr>
        <w:t xml:space="preserve">
      126. При неисполнении или ненадлежащем выполнении объектом государственного аудита, государственными органами, организациями и должностными лицами в указанный срок предписания, руководителем группы аудита или государственным аудитором незамедлительно после истечения указанного в предписании срока принимаются меры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КоАП.";</w:t>
      </w:r>
    </w:p>
    <w:bookmarkEnd w:id="39"/>
    <w:bookmarkStart w:name="z52"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129</w:t>
      </w:r>
      <w:r>
        <w:rPr>
          <w:rFonts w:ascii="Times New Roman"/>
          <w:b w:val="false"/>
          <w:i w:val="false"/>
          <w:color w:val="000000"/>
          <w:sz w:val="28"/>
        </w:rPr>
        <w:t>:</w:t>
      </w:r>
    </w:p>
    <w:bookmarkEnd w:id="40"/>
    <w:bookmarkStart w:name="z53" w:id="41"/>
    <w:p>
      <w:pPr>
        <w:spacing w:after="0"/>
        <w:ind w:left="0"/>
        <w:jc w:val="both"/>
      </w:pPr>
      <w:r>
        <w:rPr>
          <w:rFonts w:ascii="Times New Roman"/>
          <w:b w:val="false"/>
          <w:i w:val="false"/>
          <w:color w:val="000000"/>
          <w:sz w:val="28"/>
        </w:rPr>
        <w:t>
      часть третью изложить в следующей редакции:</w:t>
      </w:r>
    </w:p>
    <w:bookmarkEnd w:id="41"/>
    <w:bookmarkStart w:name="z54" w:id="42"/>
    <w:p>
      <w:pPr>
        <w:spacing w:after="0"/>
        <w:ind w:left="0"/>
        <w:jc w:val="both"/>
      </w:pPr>
      <w:r>
        <w:rPr>
          <w:rFonts w:ascii="Times New Roman"/>
          <w:b w:val="false"/>
          <w:i w:val="false"/>
          <w:color w:val="000000"/>
          <w:sz w:val="28"/>
        </w:rPr>
        <w:t>
      "Срок сдачи проектов материалов аудита на проведение контроля качества основного этапа для ознакомления руководителю объекта государственного аудита или лицу, его замещающему составляет:</w:t>
      </w:r>
    </w:p>
    <w:bookmarkEnd w:id="42"/>
    <w:bookmarkStart w:name="z55" w:id="43"/>
    <w:p>
      <w:pPr>
        <w:spacing w:after="0"/>
        <w:ind w:left="0"/>
        <w:jc w:val="both"/>
      </w:pPr>
      <w:r>
        <w:rPr>
          <w:rFonts w:ascii="Times New Roman"/>
          <w:b w:val="false"/>
          <w:i w:val="false"/>
          <w:color w:val="000000"/>
          <w:sz w:val="28"/>
        </w:rPr>
        <w:t>
      1) за 5 (пять) рабочих дней до предоставления объекту аудита аудиторского отчета;</w:t>
      </w:r>
    </w:p>
    <w:bookmarkEnd w:id="43"/>
    <w:bookmarkStart w:name="z56" w:id="44"/>
    <w:p>
      <w:pPr>
        <w:spacing w:after="0"/>
        <w:ind w:left="0"/>
        <w:jc w:val="both"/>
      </w:pPr>
      <w:r>
        <w:rPr>
          <w:rFonts w:ascii="Times New Roman"/>
          <w:b w:val="false"/>
          <w:i w:val="false"/>
          <w:color w:val="000000"/>
          <w:sz w:val="28"/>
        </w:rPr>
        <w:t>
      2) за 10 (десять) рабочих дней до предоставления объекту аудита аудиторского отчета по финансовой отчетности;</w:t>
      </w:r>
    </w:p>
    <w:bookmarkEnd w:id="44"/>
    <w:bookmarkStart w:name="z57" w:id="45"/>
    <w:p>
      <w:pPr>
        <w:spacing w:after="0"/>
        <w:ind w:left="0"/>
        <w:jc w:val="both"/>
      </w:pPr>
      <w:r>
        <w:rPr>
          <w:rFonts w:ascii="Times New Roman"/>
          <w:b w:val="false"/>
          <w:i w:val="false"/>
          <w:color w:val="000000"/>
          <w:sz w:val="28"/>
        </w:rPr>
        <w:t>
      3) за 7 (семь) рабочих дней до предоставления объекту аудита аудиторского отчета, подлежащего согласованию ведомством уполномоченного органа.";</w:t>
      </w:r>
    </w:p>
    <w:bookmarkEnd w:id="45"/>
    <w:bookmarkStart w:name="z58" w:id="46"/>
    <w:p>
      <w:pPr>
        <w:spacing w:after="0"/>
        <w:ind w:left="0"/>
        <w:jc w:val="both"/>
      </w:pPr>
      <w:r>
        <w:rPr>
          <w:rFonts w:ascii="Times New Roman"/>
          <w:b w:val="false"/>
          <w:i w:val="false"/>
          <w:color w:val="000000"/>
          <w:sz w:val="28"/>
        </w:rPr>
        <w:t>
      часть седьмую изложить в следующей редакции:</w:t>
      </w:r>
    </w:p>
    <w:bookmarkEnd w:id="46"/>
    <w:bookmarkStart w:name="z59" w:id="47"/>
    <w:p>
      <w:pPr>
        <w:spacing w:after="0"/>
        <w:ind w:left="0"/>
        <w:jc w:val="both"/>
      </w:pPr>
      <w:r>
        <w:rPr>
          <w:rFonts w:ascii="Times New Roman"/>
          <w:b w:val="false"/>
          <w:i w:val="false"/>
          <w:color w:val="000000"/>
          <w:sz w:val="28"/>
        </w:rPr>
        <w:t>
      "На основном этапе аудиторского мероприятия контроль качества осуществляется в течение 5 (пяти) рабочих дней по проектам аудиторского отчета и 10 (десяти) рабочих дней по проектам аудиторского отчета по финансовой отчетности, реестра нарушений, приложенного к ним, до направления их объекту аудита.</w:t>
      </w:r>
    </w:p>
    <w:bookmarkEnd w:id="47"/>
    <w:bookmarkStart w:name="z60" w:id="48"/>
    <w:p>
      <w:pPr>
        <w:spacing w:after="0"/>
        <w:ind w:left="0"/>
        <w:jc w:val="both"/>
      </w:pPr>
      <w:r>
        <w:rPr>
          <w:rFonts w:ascii="Times New Roman"/>
          <w:b w:val="false"/>
          <w:i w:val="false"/>
          <w:color w:val="000000"/>
          <w:sz w:val="28"/>
        </w:rPr>
        <w:t>
      Контроль качества основного этапа по проектам материалов аудита территориальных подразделений ведомства, подлежащих согласованию ведомством уполномоченного органа осуществляется в течении 7 (семи) рабочих дней по проектам аудиторского отчета и Реестра нарушений, приложенного к ним, до направления их объекту аудита.</w:t>
      </w:r>
    </w:p>
    <w:bookmarkEnd w:id="48"/>
    <w:bookmarkStart w:name="z61" w:id="49"/>
    <w:p>
      <w:pPr>
        <w:spacing w:after="0"/>
        <w:ind w:left="0"/>
        <w:jc w:val="both"/>
      </w:pPr>
      <w:r>
        <w:rPr>
          <w:rFonts w:ascii="Times New Roman"/>
          <w:b w:val="false"/>
          <w:i w:val="false"/>
          <w:color w:val="000000"/>
          <w:sz w:val="28"/>
        </w:rPr>
        <w:t xml:space="preserve">
      Согласованию посредством информационной системы подлежат проекты заключения контроль качества основного этапа территориальных подразделений ведомства в части установленных финансовых нарушений по основаниям, предусмотренным подпунктами 1), 1-1) и 2) пункта 5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 государственном аудите и финансовом контроле".</w:t>
      </w:r>
    </w:p>
    <w:bookmarkEnd w:id="49"/>
    <w:bookmarkStart w:name="z62" w:id="50"/>
    <w:p>
      <w:pPr>
        <w:spacing w:after="0"/>
        <w:ind w:left="0"/>
        <w:jc w:val="both"/>
      </w:pPr>
      <w:r>
        <w:rPr>
          <w:rFonts w:ascii="Times New Roman"/>
          <w:b w:val="false"/>
          <w:i w:val="false"/>
          <w:color w:val="000000"/>
          <w:sz w:val="28"/>
        </w:rPr>
        <w:t>
      Процедура согласования контроля качества основного этапа ведомством уполномоченного органа определяется в порядке, предусмотренного пунктом 129-1 настоящих Правил.";</w:t>
      </w:r>
    </w:p>
    <w:bookmarkEnd w:id="50"/>
    <w:bookmarkStart w:name="z63" w:id="51"/>
    <w:p>
      <w:pPr>
        <w:spacing w:after="0"/>
        <w:ind w:left="0"/>
        <w:jc w:val="both"/>
      </w:pPr>
      <w:r>
        <w:rPr>
          <w:rFonts w:ascii="Times New Roman"/>
          <w:b w:val="false"/>
          <w:i w:val="false"/>
          <w:color w:val="000000"/>
          <w:sz w:val="28"/>
        </w:rPr>
        <w:t>
      дополнить пунктом 129-1 следующего содержания:</w:t>
      </w:r>
    </w:p>
    <w:bookmarkEnd w:id="51"/>
    <w:bookmarkStart w:name="z64" w:id="52"/>
    <w:p>
      <w:pPr>
        <w:spacing w:after="0"/>
        <w:ind w:left="0"/>
        <w:jc w:val="both"/>
      </w:pPr>
      <w:r>
        <w:rPr>
          <w:rFonts w:ascii="Times New Roman"/>
          <w:b w:val="false"/>
          <w:i w:val="false"/>
          <w:color w:val="000000"/>
          <w:sz w:val="28"/>
        </w:rPr>
        <w:t>
      "129-1. Ведомство уполномоченного органа на подготовительном этапе аудиторского мероприятия посредством информационной системы уведомляет территориальные подразделения о проведении процедуры согласования.</w:t>
      </w:r>
    </w:p>
    <w:bookmarkEnd w:id="52"/>
    <w:bookmarkStart w:name="z65" w:id="53"/>
    <w:p>
      <w:pPr>
        <w:spacing w:after="0"/>
        <w:ind w:left="0"/>
        <w:jc w:val="both"/>
      </w:pPr>
      <w:r>
        <w:rPr>
          <w:rFonts w:ascii="Times New Roman"/>
          <w:b w:val="false"/>
          <w:i w:val="false"/>
          <w:color w:val="000000"/>
          <w:sz w:val="28"/>
        </w:rPr>
        <w:t>
      Процедура согласования ведомством уполномоченного органа проектов заключений контроля качества основного этапа территориальных подразделений ведомства осуществляется в информационной системе.</w:t>
      </w:r>
    </w:p>
    <w:bookmarkEnd w:id="53"/>
    <w:bookmarkStart w:name="z66" w:id="54"/>
    <w:p>
      <w:pPr>
        <w:spacing w:after="0"/>
        <w:ind w:left="0"/>
        <w:jc w:val="both"/>
      </w:pPr>
      <w:r>
        <w:rPr>
          <w:rFonts w:ascii="Times New Roman"/>
          <w:b w:val="false"/>
          <w:i w:val="false"/>
          <w:color w:val="000000"/>
          <w:sz w:val="28"/>
        </w:rPr>
        <w:t>
      Территориальные подразделения ведомства за 3 (три) рабочих дня до предоставления объекту аудита аудиторского отчета размещают в информационной системе проект заключения контроля качества основного этапа аудиторского мероприятия, с приложением проектов аудиторского отчета, реестра нарушений, документов, на основе которых сформулированы выводы.</w:t>
      </w:r>
    </w:p>
    <w:bookmarkEnd w:id="54"/>
    <w:bookmarkStart w:name="z67" w:id="55"/>
    <w:p>
      <w:pPr>
        <w:spacing w:after="0"/>
        <w:ind w:left="0"/>
        <w:jc w:val="both"/>
      </w:pPr>
      <w:r>
        <w:rPr>
          <w:rFonts w:ascii="Times New Roman"/>
          <w:b w:val="false"/>
          <w:i w:val="false"/>
          <w:color w:val="000000"/>
          <w:sz w:val="28"/>
        </w:rPr>
        <w:t>
      Руководитель территориального подразделения ведомства обеспечивает своевременность и полноту направленных материалов.</w:t>
      </w:r>
    </w:p>
    <w:bookmarkEnd w:id="55"/>
    <w:bookmarkStart w:name="z68" w:id="56"/>
    <w:p>
      <w:pPr>
        <w:spacing w:after="0"/>
        <w:ind w:left="0"/>
        <w:jc w:val="both"/>
      </w:pPr>
      <w:r>
        <w:rPr>
          <w:rFonts w:ascii="Times New Roman"/>
          <w:b w:val="false"/>
          <w:i w:val="false"/>
          <w:color w:val="000000"/>
          <w:sz w:val="28"/>
        </w:rPr>
        <w:t>
      Ведомство уполномоченного органа по результатам рассмотрения проекта заключения контроля качества основного этапа согласовывает или рекомендует доработать с учетом замечаний проекты материалов аудита в соответствие со Стандартами.</w:t>
      </w:r>
    </w:p>
    <w:bookmarkEnd w:id="56"/>
    <w:bookmarkStart w:name="z69" w:id="57"/>
    <w:p>
      <w:pPr>
        <w:spacing w:after="0"/>
        <w:ind w:left="0"/>
        <w:jc w:val="both"/>
      </w:pPr>
      <w:r>
        <w:rPr>
          <w:rFonts w:ascii="Times New Roman"/>
          <w:b w:val="false"/>
          <w:i w:val="false"/>
          <w:color w:val="000000"/>
          <w:sz w:val="28"/>
        </w:rPr>
        <w:t>
      По результатам процедуры согласования материалов аудита с ведомством уполномоченного органа, проект заключения контроля качества основного этапа аудиторского мероприятия утверждается руководителем территориального подразделения ведомства.</w:t>
      </w:r>
    </w:p>
    <w:bookmarkEnd w:id="57"/>
    <w:bookmarkStart w:name="z70" w:id="58"/>
    <w:p>
      <w:pPr>
        <w:spacing w:after="0"/>
        <w:ind w:left="0"/>
        <w:jc w:val="both"/>
      </w:pPr>
      <w:r>
        <w:rPr>
          <w:rFonts w:ascii="Times New Roman"/>
          <w:b w:val="false"/>
          <w:i w:val="false"/>
          <w:color w:val="000000"/>
          <w:sz w:val="28"/>
        </w:rPr>
        <w:t>
      Структурное подразделение ведомства на системной основе осуществляет мониторинг исполнения рекомендаций, данных по результатам согласования.</w:t>
      </w:r>
    </w:p>
    <w:bookmarkEnd w:id="58"/>
    <w:bookmarkStart w:name="z71" w:id="59"/>
    <w:p>
      <w:pPr>
        <w:spacing w:after="0"/>
        <w:ind w:left="0"/>
        <w:jc w:val="both"/>
      </w:pPr>
      <w:r>
        <w:rPr>
          <w:rFonts w:ascii="Times New Roman"/>
          <w:b w:val="false"/>
          <w:i w:val="false"/>
          <w:color w:val="000000"/>
          <w:sz w:val="28"/>
        </w:rPr>
        <w:t>
      В случае размещения территориальным подразделением ведомства проекта заключения контроля качества основного этапа в информационной системе по истечению срока, установленного настоящим пунктом Правил, функционал согласования ведомства уполномоченного органа блокируется в информационной системе. При этом, руководитель территориального подразделения утверждает заключение контроля качества основного этапа без согласования ведомством уполномоченного органа.</w:t>
      </w:r>
    </w:p>
    <w:bookmarkEnd w:id="59"/>
    <w:bookmarkStart w:name="z72" w:id="60"/>
    <w:p>
      <w:pPr>
        <w:spacing w:after="0"/>
        <w:ind w:left="0"/>
        <w:jc w:val="both"/>
      </w:pPr>
      <w:r>
        <w:rPr>
          <w:rFonts w:ascii="Times New Roman"/>
          <w:b w:val="false"/>
          <w:i w:val="false"/>
          <w:color w:val="000000"/>
          <w:sz w:val="28"/>
        </w:rPr>
        <w:t>
      За нарушение сроков и полноты размещения проекта заключения контроля качества основного этапа аудиторского мероприятия для согласования ведомством уполномоченного органа, должностные лица несут персональную дисциплинарную ответственность в соответствии с законами Республики Казахстан.";</w:t>
      </w:r>
    </w:p>
    <w:bookmarkEnd w:id="60"/>
    <w:bookmarkStart w:name="z73" w:id="6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130</w:t>
      </w:r>
      <w:r>
        <w:rPr>
          <w:rFonts w:ascii="Times New Roman"/>
          <w:b w:val="false"/>
          <w:i w:val="false"/>
          <w:color w:val="000000"/>
          <w:sz w:val="28"/>
        </w:rPr>
        <w:t xml:space="preserve"> изложить в следующей редакции:</w:t>
      </w:r>
    </w:p>
    <w:bookmarkEnd w:id="61"/>
    <w:bookmarkStart w:name="z74" w:id="62"/>
    <w:p>
      <w:pPr>
        <w:spacing w:after="0"/>
        <w:ind w:left="0"/>
        <w:jc w:val="both"/>
      </w:pPr>
      <w:r>
        <w:rPr>
          <w:rFonts w:ascii="Times New Roman"/>
          <w:b w:val="false"/>
          <w:i w:val="false"/>
          <w:color w:val="000000"/>
          <w:sz w:val="28"/>
        </w:rPr>
        <w:t>
      "Общая продолжительность контроля качества первого уровня одного аудиторского мероприятия составляет не более 15 (пятнадцати) рабочих дней по всем этапам аудиторского мероприятия, в том числе:</w:t>
      </w:r>
    </w:p>
    <w:bookmarkEnd w:id="62"/>
    <w:bookmarkStart w:name="z75" w:id="63"/>
    <w:p>
      <w:pPr>
        <w:spacing w:after="0"/>
        <w:ind w:left="0"/>
        <w:jc w:val="both"/>
      </w:pPr>
      <w:r>
        <w:rPr>
          <w:rFonts w:ascii="Times New Roman"/>
          <w:b w:val="false"/>
          <w:i w:val="false"/>
          <w:color w:val="000000"/>
          <w:sz w:val="28"/>
        </w:rPr>
        <w:t>
      на подготовительном этапе осуществляется аудиторское мероприятие в течение 2 (двух) рабочих дней со дня представления материалов на контроль качества;</w:t>
      </w:r>
    </w:p>
    <w:bookmarkEnd w:id="63"/>
    <w:bookmarkStart w:name="z76" w:id="64"/>
    <w:p>
      <w:pPr>
        <w:spacing w:after="0"/>
        <w:ind w:left="0"/>
        <w:jc w:val="both"/>
      </w:pPr>
      <w:r>
        <w:rPr>
          <w:rFonts w:ascii="Times New Roman"/>
          <w:b w:val="false"/>
          <w:i w:val="false"/>
          <w:color w:val="000000"/>
          <w:sz w:val="28"/>
        </w:rPr>
        <w:t>
      на основном этапе аудиторского мероприятия контроль качества осуществляется:</w:t>
      </w:r>
    </w:p>
    <w:bookmarkEnd w:id="64"/>
    <w:bookmarkStart w:name="z77" w:id="65"/>
    <w:p>
      <w:pPr>
        <w:spacing w:after="0"/>
        <w:ind w:left="0"/>
        <w:jc w:val="both"/>
      </w:pPr>
      <w:r>
        <w:rPr>
          <w:rFonts w:ascii="Times New Roman"/>
          <w:b w:val="false"/>
          <w:i w:val="false"/>
          <w:color w:val="000000"/>
          <w:sz w:val="28"/>
        </w:rPr>
        <w:t>
      1) в течении 5 (пяти) рабочих дней по проекту аудиторского отчета и Реестра, приложенного к нему до представления на ознакомление их объекту аудита;</w:t>
      </w:r>
    </w:p>
    <w:bookmarkEnd w:id="65"/>
    <w:bookmarkStart w:name="z78" w:id="66"/>
    <w:p>
      <w:pPr>
        <w:spacing w:after="0"/>
        <w:ind w:left="0"/>
        <w:jc w:val="both"/>
      </w:pPr>
      <w:r>
        <w:rPr>
          <w:rFonts w:ascii="Times New Roman"/>
          <w:b w:val="false"/>
          <w:i w:val="false"/>
          <w:color w:val="000000"/>
          <w:sz w:val="28"/>
        </w:rPr>
        <w:t>
      2) в течении 10 (десяти) рабочих дней по проектам аудиторского отчета по финансовой отчетности и Реестра, приложенного к ним, до представления на ознакомление их объекту аудита;</w:t>
      </w:r>
    </w:p>
    <w:bookmarkEnd w:id="66"/>
    <w:bookmarkStart w:name="z79" w:id="67"/>
    <w:p>
      <w:pPr>
        <w:spacing w:after="0"/>
        <w:ind w:left="0"/>
        <w:jc w:val="both"/>
      </w:pPr>
      <w:r>
        <w:rPr>
          <w:rFonts w:ascii="Times New Roman"/>
          <w:b w:val="false"/>
          <w:i w:val="false"/>
          <w:color w:val="000000"/>
          <w:sz w:val="28"/>
        </w:rPr>
        <w:t>
      3) в течении 7 (семи) рабочих дней по проектам аудиторского отчета и Реестра, приложенного к ним, подлежащих согласованию ведомством уполномоченного органа до представления на ознакомление их объекту аудита.";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bookmarkStart w:name="z81"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внутреннего государственного аудита и финансового контроля службами внутреннего аудита, утвержденных указанным приказом:</w:t>
      </w:r>
    </w:p>
    <w:bookmarkEnd w:id="68"/>
    <w:bookmarkStart w:name="z82" w:id="6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69"/>
    <w:bookmarkStart w:name="z83" w:id="70"/>
    <w:p>
      <w:pPr>
        <w:spacing w:after="0"/>
        <w:ind w:left="0"/>
        <w:jc w:val="both"/>
      </w:pPr>
      <w:r>
        <w:rPr>
          <w:rFonts w:ascii="Times New Roman"/>
          <w:b w:val="false"/>
          <w:i w:val="false"/>
          <w:color w:val="000000"/>
          <w:sz w:val="28"/>
        </w:rPr>
        <w:t xml:space="preserve">
      "При планировании отдельного государственного аудита учитываются результаты текущего контроля, проводимого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Бюджетного кодекса Республики Казахстан.";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85" w:id="71"/>
    <w:p>
      <w:pPr>
        <w:spacing w:after="0"/>
        <w:ind w:left="0"/>
        <w:jc w:val="both"/>
      </w:pPr>
      <w:r>
        <w:rPr>
          <w:rFonts w:ascii="Times New Roman"/>
          <w:b w:val="false"/>
          <w:i w:val="false"/>
          <w:color w:val="000000"/>
          <w:sz w:val="28"/>
        </w:rPr>
        <w:t>
      "48. В ходе государственного аудита проводимого в соответствии с поручением на проведение аудиторского мероприятия государственный (-ые) аудитор (-ы) (руководитель группы) возглавляющий группу государственного аудита, ассистенты государственного аудитора и привлекаемые эксперты, специалисты по соответствующему профилю для подтверждения достоверности и (или) сбора аудиторских доказательств на предмет фактической поставки товаров, выполнения работ, оказания услуг совместно с лицом, уполномоченным руководителем объекта государственного аудита, проводят контрольный обмер, осмотр на объекте (далее – контрольный обмер (осмотр). При необходимости участия поставщика (по строительно-монтажным работам (далее – СМР) подрядчика, авторского надзора и технического надзора) товаров, работ, услуг в контрольном обмере (осмотре), участие обеспечивается руководителем объекта государственного аудита или лицом, исполняющим его обязанности.</w:t>
      </w:r>
    </w:p>
    <w:bookmarkEnd w:id="71"/>
    <w:bookmarkStart w:name="z86" w:id="72"/>
    <w:p>
      <w:pPr>
        <w:spacing w:after="0"/>
        <w:ind w:left="0"/>
        <w:jc w:val="both"/>
      </w:pPr>
      <w:r>
        <w:rPr>
          <w:rFonts w:ascii="Times New Roman"/>
          <w:b w:val="false"/>
          <w:i w:val="false"/>
          <w:color w:val="000000"/>
          <w:sz w:val="28"/>
        </w:rPr>
        <w:t>
      49. По итогам контрольного обмера (осмотра) оформляется акт контрольного обмера (осмотра) по форме согласно приложению 9 к настоящим Правилам, в двух экземплярах с указанием даты, места, цели, результатов и лиц, участвовавших в его проведении работником (ами) органа внутреннего государственного аудита (экспертом, специалистом), с указанием фамилии, имя, отчество (при его наличии), должности государственного аудитора, ассистента государственного аудитора и привлекаемых экспертов, специалистов в присутствии представителей объекта аудита, заказчика, при необходимости поставщика (по СМР подрядчика, авторского надзора и технического надзора) товаров, работ, услуг, который подписывается ими в день его завершения. Один экземпляр подписанного акта остается у государственного аудитора, а второй экземпляр передается объекту государственного аудита. Результаты контрольного обмера (осмотра) в обязательном порядке отражаются государственным аудитором в аудиторском отчете, составляемом на объекте государственного аудита.";</w:t>
      </w:r>
    </w:p>
    <w:bookmarkEnd w:id="72"/>
    <w:bookmarkStart w:name="z87" w:id="7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77</w:t>
      </w:r>
      <w:r>
        <w:rPr>
          <w:rFonts w:ascii="Times New Roman"/>
          <w:b w:val="false"/>
          <w:i w:val="false"/>
          <w:color w:val="000000"/>
          <w:sz w:val="28"/>
        </w:rPr>
        <w:t xml:space="preserve"> изложить в следующей редакции:</w:t>
      </w:r>
    </w:p>
    <w:bookmarkEnd w:id="73"/>
    <w:bookmarkStart w:name="z88" w:id="74"/>
    <w:p>
      <w:pPr>
        <w:spacing w:after="0"/>
        <w:ind w:left="0"/>
        <w:jc w:val="both"/>
      </w:pPr>
      <w:r>
        <w:rPr>
          <w:rFonts w:ascii="Times New Roman"/>
          <w:b w:val="false"/>
          <w:i w:val="false"/>
          <w:color w:val="000000"/>
          <w:sz w:val="28"/>
        </w:rPr>
        <w:t xml:space="preserve">
      "77. По результатам государственного аудита, проведенного службой внутреннего аудита, оформляется отчет о результатах внутреннего аудита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содержащий выводы по выявленным нарушениям и недостаткам, рекомендации по улучшению внутренних процедур, правил, процессов в целях повышения эффективности работы, достижения конечных результатов деятельности объекта государственного аудита.";</w:t>
      </w:r>
    </w:p>
    <w:bookmarkEnd w:id="74"/>
    <w:bookmarkStart w:name="z89"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92</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91" w:id="76"/>
    <w:p>
      <w:pPr>
        <w:spacing w:after="0"/>
        <w:ind w:left="0"/>
        <w:jc w:val="both"/>
      </w:pPr>
      <w:r>
        <w:rPr>
          <w:rFonts w:ascii="Times New Roman"/>
          <w:b w:val="false"/>
          <w:i w:val="false"/>
          <w:color w:val="000000"/>
          <w:sz w:val="28"/>
        </w:rPr>
        <w:t xml:space="preserve">
      "2) наличие обращений и жалоб физических и юридических лиц, объектов государственного аудита об обжаловании документов, принятых по результатам внутреннего государственного аудита, а также в отношении работников службы внутреннего аудита, представленных в порядке, предусмотренном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93" w:id="77"/>
    <w:p>
      <w:pPr>
        <w:spacing w:after="0"/>
        <w:ind w:left="0"/>
        <w:jc w:val="both"/>
      </w:pPr>
      <w:r>
        <w:rPr>
          <w:rFonts w:ascii="Times New Roman"/>
          <w:b w:val="false"/>
          <w:i w:val="false"/>
          <w:color w:val="000000"/>
          <w:sz w:val="28"/>
        </w:rPr>
        <w:t>
      "5) полнота исполнения рекомендаций службы внутреннего аудита по улучшению внутренних процедур, правил, процессов в целях повышения эффективности работы, достижения конечных результатов деятельности объекта государственного аудита.";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к настоящему приказу;</w:t>
      </w:r>
    </w:p>
    <w:bookmarkStart w:name="z95" w:id="78"/>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78"/>
    <w:bookmarkStart w:name="z96" w:id="7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9"/>
    <w:bookmarkStart w:name="z97" w:id="80"/>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дня его официального опубликования;</w:t>
      </w:r>
    </w:p>
    <w:bookmarkEnd w:id="80"/>
    <w:bookmarkStart w:name="z98" w:id="8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1"/>
    <w:bookmarkStart w:name="z99" w:id="8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82"/>
    <w:bookmarkStart w:name="z100" w:id="8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02" w:id="84"/>
      <w:r>
        <w:rPr>
          <w:rFonts w:ascii="Times New Roman"/>
          <w:b w:val="false"/>
          <w:i w:val="false"/>
          <w:color w:val="000000"/>
          <w:sz w:val="28"/>
        </w:rPr>
        <w:t>
      "СОГЛАСОВАН"</w:t>
      </w:r>
    </w:p>
    <w:bookmarkEnd w:id="84"/>
    <w:p>
      <w:pPr>
        <w:spacing w:after="0"/>
        <w:ind w:left="0"/>
        <w:jc w:val="both"/>
      </w:pPr>
      <w:r>
        <w:rPr>
          <w:rFonts w:ascii="Times New Roman"/>
          <w:b w:val="false"/>
          <w:i w:val="false"/>
          <w:color w:val="000000"/>
          <w:sz w:val="28"/>
        </w:rPr>
        <w:t>Высшая аудиторская палата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Лицу, ответственному</w:t>
            </w:r>
            <w:r>
              <w:br/>
            </w:r>
            <w:r>
              <w:rPr>
                <w:rFonts w:ascii="Times New Roman"/>
                <w:b w:val="false"/>
                <w:i w:val="false"/>
                <w:color w:val="000000"/>
                <w:sz w:val="20"/>
              </w:rPr>
              <w:t>за проведение</w:t>
            </w:r>
            <w:r>
              <w:br/>
            </w:r>
            <w:r>
              <w:rPr>
                <w:rFonts w:ascii="Times New Roman"/>
                <w:b w:val="false"/>
                <w:i w:val="false"/>
                <w:color w:val="000000"/>
                <w:sz w:val="20"/>
              </w:rPr>
              <w:t>аудиторского мероприятия</w:t>
            </w:r>
            <w:r>
              <w:br/>
            </w:r>
            <w:r>
              <w:rPr>
                <w:rFonts w:ascii="Times New Roman"/>
                <w:b w:val="false"/>
                <w:i w:val="false"/>
                <w:color w:val="000000"/>
                <w:sz w:val="20"/>
              </w:rPr>
              <w:t>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p>
        </w:tc>
      </w:tr>
    </w:tbl>
    <w:bookmarkStart w:name="z107" w:id="85"/>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85"/>
    <w:p>
      <w:pPr>
        <w:spacing w:after="0"/>
        <w:ind w:left="0"/>
        <w:jc w:val="both"/>
      </w:pPr>
      <w:bookmarkStart w:name="z108" w:id="86"/>
      <w:r>
        <w:rPr>
          <w:rFonts w:ascii="Times New Roman"/>
          <w:b w:val="false"/>
          <w:i w:val="false"/>
          <w:color w:val="000000"/>
          <w:sz w:val="28"/>
        </w:rPr>
        <w:t>
      1. Предварительное изучение объектов государственного аудита:</w:t>
      </w:r>
    </w:p>
    <w:bookmarkEnd w:id="8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 местонахождение объекта</w:t>
      </w:r>
    </w:p>
    <w:p>
      <w:pPr>
        <w:spacing w:after="0"/>
        <w:ind w:left="0"/>
        <w:jc w:val="both"/>
      </w:pPr>
      <w:r>
        <w:rPr>
          <w:rFonts w:ascii="Times New Roman"/>
          <w:b w:val="false"/>
          <w:i w:val="false"/>
          <w:color w:val="000000"/>
          <w:sz w:val="28"/>
        </w:rPr>
        <w:t>государственного аудита (область/город, улица, дом/корпус, бизнес</w:t>
      </w:r>
    </w:p>
    <w:p>
      <w:pPr>
        <w:spacing w:after="0"/>
        <w:ind w:left="0"/>
        <w:jc w:val="both"/>
      </w:pPr>
      <w:r>
        <w:rPr>
          <w:rFonts w:ascii="Times New Roman"/>
          <w:b w:val="false"/>
          <w:i w:val="false"/>
          <w:color w:val="000000"/>
          <w:sz w:val="28"/>
        </w:rPr>
        <w:t>идентификационный номер (для юридических лиц), организационно-правовая форма</w:t>
      </w:r>
    </w:p>
    <w:p>
      <w:pPr>
        <w:spacing w:after="0"/>
        <w:ind w:left="0"/>
        <w:jc w:val="both"/>
      </w:pPr>
      <w:r>
        <w:rPr>
          <w:rFonts w:ascii="Times New Roman"/>
          <w:b w:val="false"/>
          <w:i w:val="false"/>
          <w:color w:val="000000"/>
          <w:sz w:val="28"/>
        </w:rPr>
        <w:t>(государственное коммунальное казенное предприятие, товарищество с ограниченной</w:t>
      </w:r>
    </w:p>
    <w:p>
      <w:pPr>
        <w:spacing w:after="0"/>
        <w:ind w:left="0"/>
        <w:jc w:val="both"/>
      </w:pPr>
      <w:r>
        <w:rPr>
          <w:rFonts w:ascii="Times New Roman"/>
          <w:b w:val="false"/>
          <w:i w:val="false"/>
          <w:color w:val="000000"/>
          <w:sz w:val="28"/>
        </w:rPr>
        <w:t>ответственностью, акционерное общество и другие), подведомственный</w:t>
      </w:r>
    </w:p>
    <w:p>
      <w:pPr>
        <w:spacing w:after="0"/>
        <w:ind w:left="0"/>
        <w:jc w:val="both"/>
      </w:pPr>
      <w:r>
        <w:rPr>
          <w:rFonts w:ascii="Times New Roman"/>
          <w:b w:val="false"/>
          <w:i w:val="false"/>
          <w:color w:val="000000"/>
          <w:sz w:val="28"/>
        </w:rPr>
        <w:t>государственный орган/администратор бюджетной программы)</w:t>
      </w:r>
    </w:p>
    <w:p>
      <w:pPr>
        <w:spacing w:after="0"/>
        <w:ind w:left="0"/>
        <w:jc w:val="both"/>
      </w:pPr>
      <w:bookmarkStart w:name="z109" w:id="87"/>
      <w:r>
        <w:rPr>
          <w:rFonts w:ascii="Times New Roman"/>
          <w:b w:val="false"/>
          <w:i w:val="false"/>
          <w:color w:val="000000"/>
          <w:sz w:val="28"/>
        </w:rPr>
        <w:t>
      2. Основание для организации аудиторского мероприятия:</w:t>
      </w:r>
    </w:p>
    <w:bookmarkEnd w:id="8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документа, дата, номер)</w:t>
      </w:r>
    </w:p>
    <w:p>
      <w:pPr>
        <w:spacing w:after="0"/>
        <w:ind w:left="0"/>
        <w:jc w:val="both"/>
      </w:pPr>
      <w:bookmarkStart w:name="z110" w:id="88"/>
      <w:r>
        <w:rPr>
          <w:rFonts w:ascii="Times New Roman"/>
          <w:b w:val="false"/>
          <w:i w:val="false"/>
          <w:color w:val="000000"/>
          <w:sz w:val="28"/>
        </w:rPr>
        <w:t>
      3. Цель, предмет и вопросы аудиторского мероприятия:</w:t>
      </w:r>
    </w:p>
    <w:bookmarkEnd w:id="8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Изучены следующие документы, имеющие значение для организации аудиторского мероприятия:</w:t>
      </w:r>
    </w:p>
    <w:p>
      <w:pPr>
        <w:spacing w:after="0"/>
        <w:ind w:left="0"/>
        <w:jc w:val="both"/>
      </w:pPr>
      <w:bookmarkStart w:name="z111" w:id="89"/>
      <w:r>
        <w:rPr>
          <w:rFonts w:ascii="Times New Roman"/>
          <w:b w:val="false"/>
          <w:i w:val="false"/>
          <w:color w:val="000000"/>
          <w:sz w:val="28"/>
        </w:rPr>
        <w:t>
      1) __________________________________________________________________</w:t>
      </w:r>
    </w:p>
    <w:bookmarkEnd w:id="89"/>
    <w:p>
      <w:pPr>
        <w:spacing w:after="0"/>
        <w:ind w:left="0"/>
        <w:jc w:val="both"/>
      </w:pPr>
      <w:r>
        <w:rPr>
          <w:rFonts w:ascii="Times New Roman"/>
          <w:b w:val="false"/>
          <w:i w:val="false"/>
          <w:color w:val="000000"/>
          <w:sz w:val="28"/>
        </w:rPr>
        <w:t>(указать перечень изученных документов, отчетов и другой информации,</w:t>
      </w:r>
    </w:p>
    <w:p>
      <w:pPr>
        <w:spacing w:after="0"/>
        <w:ind w:left="0"/>
        <w:jc w:val="both"/>
      </w:pPr>
      <w:r>
        <w:rPr>
          <w:rFonts w:ascii="Times New Roman"/>
          <w:b w:val="false"/>
          <w:i w:val="false"/>
          <w:color w:val="000000"/>
          <w:sz w:val="28"/>
        </w:rPr>
        <w:t xml:space="preserve">в том числе полученных в соответствие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(далее – Закон) у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12" w:id="90"/>
      <w:r>
        <w:rPr>
          <w:rFonts w:ascii="Times New Roman"/>
          <w:b w:val="false"/>
          <w:i w:val="false"/>
          <w:color w:val="000000"/>
          <w:sz w:val="28"/>
        </w:rPr>
        <w:t>
      2) __________________________________________________________________</w:t>
      </w:r>
    </w:p>
    <w:bookmarkEnd w:id="90"/>
    <w:p>
      <w:pPr>
        <w:spacing w:after="0"/>
        <w:ind w:left="0"/>
        <w:jc w:val="both"/>
      </w:pPr>
      <w:r>
        <w:rPr>
          <w:rFonts w:ascii="Times New Roman"/>
          <w:b w:val="false"/>
          <w:i w:val="false"/>
          <w:color w:val="000000"/>
          <w:sz w:val="28"/>
        </w:rPr>
        <w:t>(результаты предыдущего государственного аудита (контроля) и проверок,</w:t>
      </w:r>
    </w:p>
    <w:p>
      <w:pPr>
        <w:spacing w:after="0"/>
        <w:ind w:left="0"/>
        <w:jc w:val="both"/>
      </w:pPr>
      <w:r>
        <w:rPr>
          <w:rFonts w:ascii="Times New Roman"/>
          <w:b w:val="false"/>
          <w:i w:val="false"/>
          <w:color w:val="000000"/>
          <w:sz w:val="28"/>
        </w:rPr>
        <w:t>документы, подтверждающие изъятие правоохранительными органами</w:t>
      </w:r>
    </w:p>
    <w:p>
      <w:pPr>
        <w:spacing w:after="0"/>
        <w:ind w:left="0"/>
        <w:jc w:val="both"/>
      </w:pPr>
      <w:r>
        <w:rPr>
          <w:rFonts w:ascii="Times New Roman"/>
          <w:b w:val="false"/>
          <w:i w:val="false"/>
          <w:color w:val="000000"/>
          <w:sz w:val="28"/>
        </w:rPr>
        <w:t>правоустанавливающих и первичных документов).</w:t>
      </w:r>
    </w:p>
    <w:p>
      <w:pPr>
        <w:spacing w:after="0"/>
        <w:ind w:left="0"/>
        <w:jc w:val="both"/>
      </w:pPr>
      <w:bookmarkStart w:name="z113" w:id="91"/>
      <w:r>
        <w:rPr>
          <w:rFonts w:ascii="Times New Roman"/>
          <w:b w:val="false"/>
          <w:i w:val="false"/>
          <w:color w:val="000000"/>
          <w:sz w:val="28"/>
        </w:rPr>
        <w:t>
      5. В ходе предварительного изучения на основе анализа и оценки информации</w:t>
      </w:r>
    </w:p>
    <w:bookmarkEnd w:id="91"/>
    <w:p>
      <w:pPr>
        <w:spacing w:after="0"/>
        <w:ind w:left="0"/>
        <w:jc w:val="both"/>
      </w:pPr>
      <w:r>
        <w:rPr>
          <w:rFonts w:ascii="Times New Roman"/>
          <w:b w:val="false"/>
          <w:i w:val="false"/>
          <w:color w:val="000000"/>
          <w:sz w:val="28"/>
        </w:rPr>
        <w:t>о деятельности объекта государственного аудита в зависимости от типа аудита</w:t>
      </w:r>
    </w:p>
    <w:p>
      <w:pPr>
        <w:spacing w:after="0"/>
        <w:ind w:left="0"/>
        <w:jc w:val="both"/>
      </w:pPr>
      <w:r>
        <w:rPr>
          <w:rFonts w:ascii="Times New Roman"/>
          <w:b w:val="false"/>
          <w:i w:val="false"/>
          <w:color w:val="000000"/>
          <w:sz w:val="28"/>
        </w:rPr>
        <w:t>и целей аудиторского мероприятия, произведена оценка следующих показателей:</w:t>
      </w:r>
    </w:p>
    <w:p>
      <w:pPr>
        <w:spacing w:after="0"/>
        <w:ind w:left="0"/>
        <w:jc w:val="both"/>
      </w:pPr>
      <w:bookmarkStart w:name="z114" w:id="92"/>
      <w:r>
        <w:rPr>
          <w:rFonts w:ascii="Times New Roman"/>
          <w:b w:val="false"/>
          <w:i w:val="false"/>
          <w:color w:val="000000"/>
          <w:sz w:val="28"/>
        </w:rPr>
        <w:t>
      1) наличии и степени рисков –____________________________________________.</w:t>
      </w:r>
    </w:p>
    <w:bookmarkEnd w:id="92"/>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и подтвердить существования каких-либо факторов (действий или</w:t>
      </w:r>
    </w:p>
    <w:p>
      <w:pPr>
        <w:spacing w:after="0"/>
        <w:ind w:left="0"/>
        <w:jc w:val="both"/>
      </w:pPr>
      <w:r>
        <w:rPr>
          <w:rFonts w:ascii="Times New Roman"/>
          <w:b w:val="false"/>
          <w:i w:val="false"/>
          <w:color w:val="000000"/>
          <w:sz w:val="28"/>
        </w:rPr>
        <w:t>событий), которые влияют на достижение государственным органом своих целей</w:t>
      </w:r>
    </w:p>
    <w:p>
      <w:pPr>
        <w:spacing w:after="0"/>
        <w:ind w:left="0"/>
        <w:jc w:val="both"/>
      </w:pPr>
      <w:r>
        <w:rPr>
          <w:rFonts w:ascii="Times New Roman"/>
          <w:b w:val="false"/>
          <w:i w:val="false"/>
          <w:color w:val="000000"/>
          <w:sz w:val="28"/>
        </w:rPr>
        <w:t>при формировании и использовании бюджетных средств и активов в проверяемой</w:t>
      </w:r>
    </w:p>
    <w:p>
      <w:pPr>
        <w:spacing w:after="0"/>
        <w:ind w:left="0"/>
        <w:jc w:val="both"/>
      </w:pPr>
      <w:r>
        <w:rPr>
          <w:rFonts w:ascii="Times New Roman"/>
          <w:b w:val="false"/>
          <w:i w:val="false"/>
          <w:color w:val="000000"/>
          <w:sz w:val="28"/>
        </w:rPr>
        <w:t>сфере и (или) деятельности объекта государственного аудита);</w:t>
      </w:r>
    </w:p>
    <w:p>
      <w:pPr>
        <w:spacing w:after="0"/>
        <w:ind w:left="0"/>
        <w:jc w:val="both"/>
      </w:pPr>
      <w:bookmarkStart w:name="z115" w:id="93"/>
      <w:r>
        <w:rPr>
          <w:rFonts w:ascii="Times New Roman"/>
          <w:b w:val="false"/>
          <w:i w:val="false"/>
          <w:color w:val="000000"/>
          <w:sz w:val="28"/>
        </w:rPr>
        <w:t>
      2) система внутреннего контроля – _________________________________________.</w:t>
      </w:r>
    </w:p>
    <w:bookmarkEnd w:id="93"/>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провести предварительный анализ и оценку степени эффективности организации</w:t>
      </w:r>
    </w:p>
    <w:p>
      <w:pPr>
        <w:spacing w:after="0"/>
        <w:ind w:left="0"/>
        <w:jc w:val="both"/>
      </w:pPr>
      <w:r>
        <w:rPr>
          <w:rFonts w:ascii="Times New Roman"/>
          <w:b w:val="false"/>
          <w:i w:val="false"/>
          <w:color w:val="000000"/>
          <w:sz w:val="28"/>
        </w:rPr>
        <w:t>системы внутреннего контроля и ее компонентов, предусмотренных Законом,</w:t>
      </w:r>
    </w:p>
    <w:p>
      <w:pPr>
        <w:spacing w:after="0"/>
        <w:ind w:left="0"/>
        <w:jc w:val="both"/>
      </w:pPr>
      <w:r>
        <w:rPr>
          <w:rFonts w:ascii="Times New Roman"/>
          <w:b w:val="false"/>
          <w:i w:val="false"/>
          <w:color w:val="000000"/>
          <w:sz w:val="28"/>
        </w:rPr>
        <w:t>по результатам которой определяется способность системы внутреннего контроля</w:t>
      </w:r>
    </w:p>
    <w:p>
      <w:pPr>
        <w:spacing w:after="0"/>
        <w:ind w:left="0"/>
        <w:jc w:val="both"/>
      </w:pPr>
      <w:r>
        <w:rPr>
          <w:rFonts w:ascii="Times New Roman"/>
          <w:b w:val="false"/>
          <w:i w:val="false"/>
          <w:color w:val="000000"/>
          <w:sz w:val="28"/>
        </w:rPr>
        <w:t>обеспечивать достижение поставленных целей и задач);</w:t>
      </w:r>
    </w:p>
    <w:p>
      <w:pPr>
        <w:spacing w:after="0"/>
        <w:ind w:left="0"/>
        <w:jc w:val="both"/>
      </w:pPr>
      <w:bookmarkStart w:name="z116" w:id="94"/>
      <w:r>
        <w:rPr>
          <w:rFonts w:ascii="Times New Roman"/>
          <w:b w:val="false"/>
          <w:i w:val="false"/>
          <w:color w:val="000000"/>
          <w:sz w:val="28"/>
        </w:rPr>
        <w:t>
      3) существенность – _____________________________________________________.</w:t>
      </w:r>
    </w:p>
    <w:bookmarkEnd w:id="94"/>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наличие отклонение при совершении объектом государственного аудита</w:t>
      </w:r>
    </w:p>
    <w:p>
      <w:pPr>
        <w:spacing w:after="0"/>
        <w:ind w:left="0"/>
        <w:jc w:val="both"/>
      </w:pPr>
      <w:r>
        <w:rPr>
          <w:rFonts w:ascii="Times New Roman"/>
          <w:b w:val="false"/>
          <w:i w:val="false"/>
          <w:color w:val="000000"/>
          <w:sz w:val="28"/>
        </w:rPr>
        <w:t>финансовых и хозяйственных операций от требований норм законодательства</w:t>
      </w:r>
    </w:p>
    <w:p>
      <w:pPr>
        <w:spacing w:after="0"/>
        <w:ind w:left="0"/>
        <w:jc w:val="both"/>
      </w:pPr>
      <w:r>
        <w:rPr>
          <w:rFonts w:ascii="Times New Roman"/>
          <w:b w:val="false"/>
          <w:i w:val="false"/>
          <w:color w:val="000000"/>
          <w:sz w:val="28"/>
        </w:rPr>
        <w:t>Республики Казахстан, а также актов субъектов квазигосударственного сектора,</w:t>
      </w:r>
    </w:p>
    <w:p>
      <w:pPr>
        <w:spacing w:after="0"/>
        <w:ind w:left="0"/>
        <w:jc w:val="both"/>
      </w:pPr>
      <w:r>
        <w:rPr>
          <w:rFonts w:ascii="Times New Roman"/>
          <w:b w:val="false"/>
          <w:i w:val="false"/>
          <w:color w:val="000000"/>
          <w:sz w:val="28"/>
        </w:rPr>
        <w:t>принятых в их реализацию, а также иные ошибки, оказывающие влияние на</w:t>
      </w:r>
    </w:p>
    <w:p>
      <w:pPr>
        <w:spacing w:after="0"/>
        <w:ind w:left="0"/>
        <w:jc w:val="both"/>
      </w:pPr>
      <w:r>
        <w:rPr>
          <w:rFonts w:ascii="Times New Roman"/>
          <w:b w:val="false"/>
          <w:i w:val="false"/>
          <w:color w:val="000000"/>
          <w:sz w:val="28"/>
        </w:rPr>
        <w:t>принимаемые решения, максимально допустимый размер которых определяется</w:t>
      </w:r>
    </w:p>
    <w:p>
      <w:pPr>
        <w:spacing w:after="0"/>
        <w:ind w:left="0"/>
        <w:jc w:val="both"/>
      </w:pPr>
      <w:r>
        <w:rPr>
          <w:rFonts w:ascii="Times New Roman"/>
          <w:b w:val="false"/>
          <w:i w:val="false"/>
          <w:color w:val="000000"/>
          <w:sz w:val="28"/>
        </w:rPr>
        <w:t>в соответствии с законодательством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 в зависимости от специфики деятельности объекта</w:t>
      </w:r>
    </w:p>
    <w:p>
      <w:pPr>
        <w:spacing w:after="0"/>
        <w:ind w:left="0"/>
        <w:jc w:val="both"/>
      </w:pPr>
      <w:r>
        <w:rPr>
          <w:rFonts w:ascii="Times New Roman"/>
          <w:b w:val="false"/>
          <w:i w:val="false"/>
          <w:color w:val="000000"/>
          <w:sz w:val="28"/>
        </w:rPr>
        <w:t>государственного аудита и категории показателей. Расчет показателей</w:t>
      </w:r>
    </w:p>
    <w:p>
      <w:pPr>
        <w:spacing w:after="0"/>
        <w:ind w:left="0"/>
        <w:jc w:val="both"/>
      </w:pPr>
      <w:r>
        <w:rPr>
          <w:rFonts w:ascii="Times New Roman"/>
          <w:b w:val="false"/>
          <w:i w:val="false"/>
          <w:color w:val="000000"/>
          <w:sz w:val="28"/>
        </w:rPr>
        <w:t>существенности и аудиторского риска осуществляется в соответствии со стандартами</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bookmarkStart w:name="z117" w:id="95"/>
      <w:r>
        <w:rPr>
          <w:rFonts w:ascii="Times New Roman"/>
          <w:b w:val="false"/>
          <w:i w:val="false"/>
          <w:color w:val="000000"/>
          <w:sz w:val="28"/>
        </w:rPr>
        <w:t>
      6. Необходимость проведения встречной проверки</w:t>
      </w:r>
    </w:p>
    <w:bookmarkEnd w:id="9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указать обоснование</w:t>
      </w:r>
    </w:p>
    <w:p>
      <w:pPr>
        <w:spacing w:after="0"/>
        <w:ind w:left="0"/>
        <w:jc w:val="both"/>
      </w:pPr>
      <w:r>
        <w:rPr>
          <w:rFonts w:ascii="Times New Roman"/>
          <w:b w:val="false"/>
          <w:i w:val="false"/>
          <w:color w:val="000000"/>
          <w:sz w:val="28"/>
        </w:rPr>
        <w:t>в необходимости проведения встречной проверки)</w:t>
      </w:r>
    </w:p>
    <w:p>
      <w:pPr>
        <w:spacing w:after="0"/>
        <w:ind w:left="0"/>
        <w:jc w:val="both"/>
      </w:pPr>
      <w:bookmarkStart w:name="z118" w:id="96"/>
      <w:r>
        <w:rPr>
          <w:rFonts w:ascii="Times New Roman"/>
          <w:b w:val="false"/>
          <w:i w:val="false"/>
          <w:color w:val="000000"/>
          <w:sz w:val="28"/>
        </w:rPr>
        <w:t>
      7. Необходимость привлечения специалистов (экспертов)</w:t>
      </w:r>
    </w:p>
    <w:bookmarkEnd w:id="9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обоснование в необходимости специалистов (экспертов))</w:t>
      </w:r>
    </w:p>
    <w:p>
      <w:pPr>
        <w:spacing w:after="0"/>
        <w:ind w:left="0"/>
        <w:jc w:val="both"/>
      </w:pPr>
      <w:bookmarkStart w:name="z119" w:id="97"/>
      <w:r>
        <w:rPr>
          <w:rFonts w:ascii="Times New Roman"/>
          <w:b w:val="false"/>
          <w:i w:val="false"/>
          <w:color w:val="000000"/>
          <w:sz w:val="28"/>
        </w:rPr>
        <w:t>
      8. Необходимость в получении разрешений в случаях проведения государственного</w:t>
      </w:r>
    </w:p>
    <w:bookmarkEnd w:id="97"/>
    <w:p>
      <w:pPr>
        <w:spacing w:after="0"/>
        <w:ind w:left="0"/>
        <w:jc w:val="both"/>
      </w:pPr>
      <w:r>
        <w:rPr>
          <w:rFonts w:ascii="Times New Roman"/>
          <w:b w:val="false"/>
          <w:i w:val="false"/>
          <w:color w:val="000000"/>
          <w:sz w:val="28"/>
        </w:rPr>
        <w:t>аудита на режимных объектах __________________________________________</w:t>
      </w:r>
    </w:p>
    <w:p>
      <w:pPr>
        <w:spacing w:after="0"/>
        <w:ind w:left="0"/>
        <w:jc w:val="both"/>
      </w:pPr>
      <w:r>
        <w:rPr>
          <w:rFonts w:ascii="Times New Roman"/>
          <w:b w:val="false"/>
          <w:i w:val="false"/>
          <w:color w:val="000000"/>
          <w:sz w:val="28"/>
        </w:rPr>
        <w:t>(требуется/не требуется).</w:t>
      </w:r>
    </w:p>
    <w:p>
      <w:pPr>
        <w:spacing w:after="0"/>
        <w:ind w:left="0"/>
        <w:jc w:val="both"/>
      </w:pPr>
      <w:bookmarkStart w:name="z120" w:id="98"/>
      <w:r>
        <w:rPr>
          <w:rFonts w:ascii="Times New Roman"/>
          <w:b w:val="false"/>
          <w:i w:val="false"/>
          <w:color w:val="000000"/>
          <w:sz w:val="28"/>
        </w:rPr>
        <w:t>
      9. По итогам предварительного изучения объекта государственного аудита</w:t>
      </w:r>
    </w:p>
    <w:bookmarkEnd w:id="98"/>
    <w:p>
      <w:pPr>
        <w:spacing w:after="0"/>
        <w:ind w:left="0"/>
        <w:jc w:val="both"/>
      </w:pPr>
      <w:r>
        <w:rPr>
          <w:rFonts w:ascii="Times New Roman"/>
          <w:b w:val="false"/>
          <w:i w:val="false"/>
          <w:color w:val="000000"/>
          <w:sz w:val="28"/>
        </w:rPr>
        <w:t>и проведенного анализа предлагаем:</w:t>
      </w:r>
    </w:p>
    <w:p>
      <w:pPr>
        <w:spacing w:after="0"/>
        <w:ind w:left="0"/>
        <w:jc w:val="both"/>
      </w:pPr>
      <w:bookmarkStart w:name="z121" w:id="99"/>
      <w:r>
        <w:rPr>
          <w:rFonts w:ascii="Times New Roman"/>
          <w:b w:val="false"/>
          <w:i w:val="false"/>
          <w:color w:val="000000"/>
          <w:sz w:val="28"/>
        </w:rPr>
        <w:t>
      9.1. Проведение аудиторского мероприятия на объекте государственного аудита</w:t>
      </w:r>
    </w:p>
    <w:bookmarkEnd w:id="9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целесообразность проведения аудиторского мероприятия на основании</w:t>
      </w:r>
    </w:p>
    <w:p>
      <w:pPr>
        <w:spacing w:after="0"/>
        <w:ind w:left="0"/>
        <w:jc w:val="both"/>
      </w:pPr>
      <w:r>
        <w:rPr>
          <w:rFonts w:ascii="Times New Roman"/>
          <w:b w:val="false"/>
          <w:i w:val="false"/>
          <w:color w:val="000000"/>
          <w:sz w:val="28"/>
        </w:rPr>
        <w:t>выводов о наличии и степени рисков, системы внутреннего контроля,</w:t>
      </w:r>
    </w:p>
    <w:p>
      <w:pPr>
        <w:spacing w:after="0"/>
        <w:ind w:left="0"/>
        <w:jc w:val="both"/>
      </w:pPr>
      <w:r>
        <w:rPr>
          <w:rFonts w:ascii="Times New Roman"/>
          <w:b w:val="false"/>
          <w:i w:val="false"/>
          <w:color w:val="000000"/>
          <w:sz w:val="28"/>
        </w:rPr>
        <w:t>существенности, при отказе в проведение аудита указать причину).</w:t>
      </w:r>
    </w:p>
    <w:bookmarkStart w:name="z122" w:id="100"/>
    <w:p>
      <w:pPr>
        <w:spacing w:after="0"/>
        <w:ind w:left="0"/>
        <w:jc w:val="both"/>
      </w:pPr>
      <w:r>
        <w:rPr>
          <w:rFonts w:ascii="Times New Roman"/>
          <w:b w:val="false"/>
          <w:i w:val="false"/>
          <w:color w:val="000000"/>
          <w:sz w:val="28"/>
        </w:rPr>
        <w:t>
      9.2. Включить в Программу аудита:</w:t>
      </w:r>
    </w:p>
    <w:bookmarkEnd w:id="100"/>
    <w:p>
      <w:pPr>
        <w:spacing w:after="0"/>
        <w:ind w:left="0"/>
        <w:jc w:val="both"/>
      </w:pPr>
      <w:bookmarkStart w:name="z123" w:id="101"/>
      <w:r>
        <w:rPr>
          <w:rFonts w:ascii="Times New Roman"/>
          <w:b w:val="false"/>
          <w:i w:val="false"/>
          <w:color w:val="000000"/>
          <w:sz w:val="28"/>
        </w:rPr>
        <w:t>
      1) объем средств бюджета и активов, охватываемый аудиторским мероприятием:</w:t>
      </w:r>
    </w:p>
    <w:bookmarkEnd w:id="10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внутренним государственным</w:t>
      </w:r>
    </w:p>
    <w:p>
      <w:pPr>
        <w:spacing w:after="0"/>
        <w:ind w:left="0"/>
        <w:jc w:val="both"/>
      </w:pPr>
      <w:r>
        <w:rPr>
          <w:rFonts w:ascii="Times New Roman"/>
          <w:b w:val="false"/>
          <w:i w:val="false"/>
          <w:color w:val="000000"/>
          <w:sz w:val="28"/>
        </w:rPr>
        <w:t>аудитом, в разрезе проверяемых годов и бюджетных программ по итогам аудиторской выборки)</w:t>
      </w:r>
    </w:p>
    <w:p>
      <w:pPr>
        <w:spacing w:after="0"/>
        <w:ind w:left="0"/>
        <w:jc w:val="both"/>
      </w:pPr>
      <w:bookmarkStart w:name="z124" w:id="102"/>
      <w:r>
        <w:rPr>
          <w:rFonts w:ascii="Times New Roman"/>
          <w:b w:val="false"/>
          <w:i w:val="false"/>
          <w:color w:val="000000"/>
          <w:sz w:val="28"/>
        </w:rPr>
        <w:t>
      2) показатели государственного аудита и детализированные вопросы аудиторского</w:t>
      </w:r>
    </w:p>
    <w:bookmarkEnd w:id="102"/>
    <w:p>
      <w:pPr>
        <w:spacing w:after="0"/>
        <w:ind w:left="0"/>
        <w:jc w:val="both"/>
      </w:pPr>
      <w:r>
        <w:rPr>
          <w:rFonts w:ascii="Times New Roman"/>
          <w:b w:val="false"/>
          <w:i w:val="false"/>
          <w:color w:val="000000"/>
          <w:sz w:val="28"/>
        </w:rPr>
        <w:t>мероприятия (совместной, параллельной проверки) к каждому из показателей: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5" w:id="103"/>
      <w:r>
        <w:rPr>
          <w:rFonts w:ascii="Times New Roman"/>
          <w:b w:val="false"/>
          <w:i w:val="false"/>
          <w:color w:val="000000"/>
          <w:sz w:val="28"/>
        </w:rPr>
        <w:t>
      10. Распределение вопросов, подлежащие охвату в ходе аудиторского мероприятия</w:t>
      </w:r>
    </w:p>
    <w:bookmarkEnd w:id="103"/>
    <w:p>
      <w:pPr>
        <w:spacing w:after="0"/>
        <w:ind w:left="0"/>
        <w:jc w:val="both"/>
      </w:pPr>
      <w:r>
        <w:rPr>
          <w:rFonts w:ascii="Times New Roman"/>
          <w:b w:val="false"/>
          <w:i w:val="false"/>
          <w:color w:val="000000"/>
          <w:sz w:val="28"/>
        </w:rPr>
        <w:t>между государственными аудиторами, ассистентами и экспертами при проведении</w:t>
      </w:r>
    </w:p>
    <w:p>
      <w:pPr>
        <w:spacing w:after="0"/>
        <w:ind w:left="0"/>
        <w:jc w:val="both"/>
      </w:pPr>
      <w:r>
        <w:rPr>
          <w:rFonts w:ascii="Times New Roman"/>
          <w:b w:val="false"/>
          <w:i w:val="false"/>
          <w:color w:val="000000"/>
          <w:sz w:val="28"/>
        </w:rPr>
        <w:t>совместной и параллельной проверок – между государственными органами</w:t>
      </w:r>
    </w:p>
    <w:p>
      <w:pPr>
        <w:spacing w:after="0"/>
        <w:ind w:left="0"/>
        <w:jc w:val="both"/>
      </w:pPr>
      <w:r>
        <w:rPr>
          <w:rFonts w:ascii="Times New Roman"/>
          <w:b w:val="false"/>
          <w:i w:val="false"/>
          <w:color w:val="000000"/>
          <w:sz w:val="28"/>
        </w:rPr>
        <w:t>и органами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6" w:id="104"/>
      <w:r>
        <w:rPr>
          <w:rFonts w:ascii="Times New Roman"/>
          <w:b w:val="false"/>
          <w:i w:val="false"/>
          <w:color w:val="000000"/>
          <w:sz w:val="28"/>
        </w:rPr>
        <w:t>
      11. Срок проведения аудиторского мероприятия определить:</w:t>
      </w:r>
    </w:p>
    <w:bookmarkEnd w:id="10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(должность,</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подпись)</w:t>
            </w:r>
            <w:r>
              <w:br/>
            </w:r>
            <w:r>
              <w:rPr>
                <w:rFonts w:ascii="Times New Roman"/>
                <w:b w:val="false"/>
                <w:i w:val="false"/>
                <w:color w:val="000000"/>
                <w:sz w:val="20"/>
              </w:rPr>
              <w:t>от ___ __________ 20___ года</w:t>
            </w:r>
          </w:p>
        </w:tc>
      </w:tr>
    </w:tbl>
    <w:bookmarkStart w:name="z138" w:id="105"/>
    <w:p>
      <w:pPr>
        <w:spacing w:after="0"/>
        <w:ind w:left="0"/>
        <w:jc w:val="left"/>
      </w:pPr>
      <w:r>
        <w:rPr>
          <w:rFonts w:ascii="Times New Roman"/>
          <w:b/>
          <w:i w:val="false"/>
          <w:color w:val="000000"/>
        </w:rPr>
        <w:t xml:space="preserve"> План проведения внутреннего государственного аудита</w:t>
      </w:r>
    </w:p>
    <w:bookmarkEnd w:id="105"/>
    <w:p>
      <w:pPr>
        <w:spacing w:after="0"/>
        <w:ind w:left="0"/>
        <w:jc w:val="both"/>
      </w:pPr>
      <w:bookmarkStart w:name="z139" w:id="106"/>
      <w:r>
        <w:rPr>
          <w:rFonts w:ascii="Times New Roman"/>
          <w:b w:val="false"/>
          <w:i w:val="false"/>
          <w:color w:val="000000"/>
          <w:sz w:val="28"/>
        </w:rPr>
        <w:t>
      1. Тип внутреннего государственного аудита:</w:t>
      </w:r>
    </w:p>
    <w:bookmarkEnd w:id="10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40" w:id="107"/>
      <w:r>
        <w:rPr>
          <w:rFonts w:ascii="Times New Roman"/>
          <w:b w:val="false"/>
          <w:i w:val="false"/>
          <w:color w:val="000000"/>
          <w:sz w:val="28"/>
        </w:rPr>
        <w:t>
      2. Срок проведения аудиторского мероприятия (совместной, параллельной,</w:t>
      </w:r>
    </w:p>
    <w:bookmarkEnd w:id="107"/>
    <w:p>
      <w:pPr>
        <w:spacing w:after="0"/>
        <w:ind w:left="0"/>
        <w:jc w:val="both"/>
      </w:pPr>
      <w:r>
        <w:rPr>
          <w:rFonts w:ascii="Times New Roman"/>
          <w:b w:val="false"/>
          <w:i w:val="false"/>
          <w:color w:val="000000"/>
          <w:sz w:val="28"/>
        </w:rPr>
        <w:t>встречной проверки): с _______ по ________________________</w:t>
      </w:r>
    </w:p>
    <w:p>
      <w:pPr>
        <w:spacing w:after="0"/>
        <w:ind w:left="0"/>
        <w:jc w:val="both"/>
      </w:pPr>
      <w:r>
        <w:rPr>
          <w:rFonts w:ascii="Times New Roman"/>
          <w:b w:val="false"/>
          <w:i w:val="false"/>
          <w:color w:val="000000"/>
          <w:sz w:val="28"/>
        </w:rPr>
        <w:t>(указывается дата начала и окончания проведения аудиторского мероприятия</w:t>
      </w:r>
    </w:p>
    <w:p>
      <w:pPr>
        <w:spacing w:after="0"/>
        <w:ind w:left="0"/>
        <w:jc w:val="both"/>
      </w:pPr>
      <w:r>
        <w:rPr>
          <w:rFonts w:ascii="Times New Roman"/>
          <w:b w:val="false"/>
          <w:i w:val="false"/>
          <w:color w:val="000000"/>
          <w:sz w:val="28"/>
        </w:rPr>
        <w:t>(проверки) согласно даты, указанной в поручении на проведение аудиторского мероприятия)</w:t>
      </w:r>
    </w:p>
    <w:p>
      <w:pPr>
        <w:spacing w:after="0"/>
        <w:ind w:left="0"/>
        <w:jc w:val="both"/>
      </w:pPr>
      <w:bookmarkStart w:name="z141" w:id="108"/>
      <w:r>
        <w:rPr>
          <w:rFonts w:ascii="Times New Roman"/>
          <w:b w:val="false"/>
          <w:i w:val="false"/>
          <w:color w:val="000000"/>
          <w:sz w:val="28"/>
        </w:rPr>
        <w:t>
      3. Необходимые ресурсы: ____________________________________________</w:t>
      </w:r>
    </w:p>
    <w:bookmarkEnd w:id="108"/>
    <w:p>
      <w:pPr>
        <w:spacing w:after="0"/>
        <w:ind w:left="0"/>
        <w:jc w:val="both"/>
      </w:pPr>
      <w:r>
        <w:rPr>
          <w:rFonts w:ascii="Times New Roman"/>
          <w:b w:val="false"/>
          <w:i w:val="false"/>
          <w:color w:val="000000"/>
          <w:sz w:val="28"/>
        </w:rPr>
        <w:t>(указывается количество работников ведомства и его территориальных</w:t>
      </w:r>
    </w:p>
    <w:p>
      <w:pPr>
        <w:spacing w:after="0"/>
        <w:ind w:left="0"/>
        <w:jc w:val="both"/>
      </w:pPr>
      <w:r>
        <w:rPr>
          <w:rFonts w:ascii="Times New Roman"/>
          <w:b w:val="false"/>
          <w:i w:val="false"/>
          <w:color w:val="000000"/>
          <w:sz w:val="28"/>
        </w:rPr>
        <w:t>подразделений, привлеченных к аудиторскому мероприятию (совместной,</w:t>
      </w:r>
    </w:p>
    <w:p>
      <w:pPr>
        <w:spacing w:after="0"/>
        <w:ind w:left="0"/>
        <w:jc w:val="both"/>
      </w:pPr>
      <w:r>
        <w:rPr>
          <w:rFonts w:ascii="Times New Roman"/>
          <w:b w:val="false"/>
          <w:i w:val="false"/>
          <w:color w:val="000000"/>
          <w:sz w:val="28"/>
        </w:rPr>
        <w:t>параллельной, встречной проверке); при привлечении специалистов государственных</w:t>
      </w:r>
    </w:p>
    <w:p>
      <w:pPr>
        <w:spacing w:after="0"/>
        <w:ind w:left="0"/>
        <w:jc w:val="both"/>
      </w:pPr>
      <w:r>
        <w:rPr>
          <w:rFonts w:ascii="Times New Roman"/>
          <w:b w:val="false"/>
          <w:i w:val="false"/>
          <w:color w:val="000000"/>
          <w:sz w:val="28"/>
        </w:rPr>
        <w:t>органов, работников негосударственных аудиторских организаций и экспертов,</w:t>
      </w:r>
    </w:p>
    <w:p>
      <w:pPr>
        <w:spacing w:after="0"/>
        <w:ind w:left="0"/>
        <w:jc w:val="both"/>
      </w:pPr>
      <w:r>
        <w:rPr>
          <w:rFonts w:ascii="Times New Roman"/>
          <w:b w:val="false"/>
          <w:i w:val="false"/>
          <w:color w:val="000000"/>
          <w:sz w:val="28"/>
        </w:rPr>
        <w:t>указывается количество привлеченных лиц и наименование государственного органа,</w:t>
      </w:r>
    </w:p>
    <w:p>
      <w:pPr>
        <w:spacing w:after="0"/>
        <w:ind w:left="0"/>
        <w:jc w:val="both"/>
      </w:pPr>
      <w:r>
        <w:rPr>
          <w:rFonts w:ascii="Times New Roman"/>
          <w:b w:val="false"/>
          <w:i w:val="false"/>
          <w:color w:val="000000"/>
          <w:sz w:val="28"/>
        </w:rPr>
        <w:t>негосударственной аудиторской организации)</w:t>
      </w:r>
    </w:p>
    <w:bookmarkStart w:name="z142" w:id="109"/>
    <w:p>
      <w:pPr>
        <w:spacing w:after="0"/>
        <w:ind w:left="0"/>
        <w:jc w:val="both"/>
      </w:pPr>
      <w:r>
        <w:rPr>
          <w:rFonts w:ascii="Times New Roman"/>
          <w:b w:val="false"/>
          <w:i w:val="false"/>
          <w:color w:val="000000"/>
          <w:sz w:val="28"/>
        </w:rPr>
        <w:t>
      4. Объекты государственного аудита и маршруты следования:</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государственного аудита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 (в том числе при командировании)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участников группы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аудиторского мероприятия (совместной, параллельной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(наименование населенных пунктов по маршруту следования)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 w:id="110"/>
      <w:r>
        <w:rPr>
          <w:rFonts w:ascii="Times New Roman"/>
          <w:b w:val="false"/>
          <w:i w:val="false"/>
          <w:color w:val="000000"/>
          <w:sz w:val="28"/>
        </w:rPr>
        <w:t>
      5. Объем средств и (или) активов, охватываемый аудиторским мероприятием</w:t>
      </w:r>
    </w:p>
    <w:bookmarkEnd w:id="110"/>
    <w:p>
      <w:pPr>
        <w:spacing w:after="0"/>
        <w:ind w:left="0"/>
        <w:jc w:val="both"/>
      </w:pPr>
      <w:r>
        <w:rPr>
          <w:rFonts w:ascii="Times New Roman"/>
          <w:b w:val="false"/>
          <w:i w:val="false"/>
          <w:color w:val="000000"/>
          <w:sz w:val="28"/>
        </w:rPr>
        <w:t>(совместной, параллельной, встречной проверкой):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(указывается общий объем средств республиканского и (или) местного бюджетов</w:t>
      </w:r>
    </w:p>
    <w:p>
      <w:pPr>
        <w:spacing w:after="0"/>
        <w:ind w:left="0"/>
        <w:jc w:val="both"/>
      </w:pPr>
      <w:r>
        <w:rPr>
          <w:rFonts w:ascii="Times New Roman"/>
          <w:b w:val="false"/>
          <w:i w:val="false"/>
          <w:color w:val="000000"/>
          <w:sz w:val="28"/>
        </w:rPr>
        <w:t>и (или) активов государства и субъектов квазигосударственного сектора, связанных</w:t>
      </w:r>
    </w:p>
    <w:p>
      <w:pPr>
        <w:spacing w:after="0"/>
        <w:ind w:left="0"/>
        <w:jc w:val="both"/>
      </w:pPr>
      <w:r>
        <w:rPr>
          <w:rFonts w:ascii="Times New Roman"/>
          <w:b w:val="false"/>
          <w:i w:val="false"/>
          <w:color w:val="000000"/>
          <w:sz w:val="28"/>
        </w:rPr>
        <w:t>грантов, государственных и гарантированных государством займов, а также займов,</w:t>
      </w:r>
    </w:p>
    <w:p>
      <w:pPr>
        <w:spacing w:after="0"/>
        <w:ind w:left="0"/>
        <w:jc w:val="both"/>
      </w:pPr>
      <w:r>
        <w:rPr>
          <w:rFonts w:ascii="Times New Roman"/>
          <w:b w:val="false"/>
          <w:i w:val="false"/>
          <w:color w:val="000000"/>
          <w:sz w:val="28"/>
        </w:rPr>
        <w:t>привлекаемых под поручительство государства, при проведении аудита финансовой</w:t>
      </w:r>
    </w:p>
    <w:p>
      <w:pPr>
        <w:spacing w:after="0"/>
        <w:ind w:left="0"/>
        <w:jc w:val="both"/>
      </w:pPr>
      <w:r>
        <w:rPr>
          <w:rFonts w:ascii="Times New Roman"/>
          <w:b w:val="false"/>
          <w:i w:val="false"/>
          <w:color w:val="000000"/>
          <w:sz w:val="28"/>
        </w:rPr>
        <w:t>отчетности указывается валюта баланса, подлежащих охвату аудиторским</w:t>
      </w:r>
    </w:p>
    <w:p>
      <w:pPr>
        <w:spacing w:after="0"/>
        <w:ind w:left="0"/>
        <w:jc w:val="both"/>
      </w:pPr>
      <w:r>
        <w:rPr>
          <w:rFonts w:ascii="Times New Roman"/>
          <w:b w:val="false"/>
          <w:i w:val="false"/>
          <w:color w:val="000000"/>
          <w:sz w:val="28"/>
        </w:rPr>
        <w:t>мероприятием (совместной, параллельной, встречной проверкой) в рамках</w:t>
      </w:r>
    </w:p>
    <w:p>
      <w:pPr>
        <w:spacing w:after="0"/>
        <w:ind w:left="0"/>
        <w:jc w:val="both"/>
      </w:pPr>
      <w:r>
        <w:rPr>
          <w:rFonts w:ascii="Times New Roman"/>
          <w:b w:val="false"/>
          <w:i w:val="false"/>
          <w:color w:val="000000"/>
          <w:sz w:val="28"/>
        </w:rPr>
        <w:t>проводимого аудиторского мероприятия (совместной, параллельной проверки).</w:t>
      </w:r>
    </w:p>
    <w:p>
      <w:pPr>
        <w:spacing w:after="0"/>
        <w:ind w:left="0"/>
        <w:jc w:val="both"/>
      </w:pPr>
      <w:bookmarkStart w:name="z144" w:id="111"/>
      <w:r>
        <w:rPr>
          <w:rFonts w:ascii="Times New Roman"/>
          <w:b w:val="false"/>
          <w:i w:val="false"/>
          <w:color w:val="000000"/>
          <w:sz w:val="28"/>
        </w:rPr>
        <w:t>
      6. Совокупный общий уровень существенности финансовой отчетности.</w:t>
      </w:r>
    </w:p>
    <w:bookmarkEnd w:id="111"/>
    <w:p>
      <w:pPr>
        <w:spacing w:after="0"/>
        <w:ind w:left="0"/>
        <w:jc w:val="both"/>
      </w:pPr>
      <w:r>
        <w:rPr>
          <w:rFonts w:ascii="Times New Roman"/>
          <w:b w:val="false"/>
          <w:i w:val="false"/>
          <w:color w:val="000000"/>
          <w:sz w:val="28"/>
        </w:rPr>
        <w:t xml:space="preserve">Руководитель группы государственного аудита (государственный аудитор)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от ___ __________ 20___ года</w:t>
            </w:r>
          </w:p>
        </w:tc>
      </w:tr>
    </w:tbl>
    <w:bookmarkStart w:name="z149" w:id="112"/>
    <w:p>
      <w:pPr>
        <w:spacing w:after="0"/>
        <w:ind w:left="0"/>
        <w:jc w:val="left"/>
      </w:pPr>
      <w:r>
        <w:rPr>
          <w:rFonts w:ascii="Times New Roman"/>
          <w:b/>
          <w:i w:val="false"/>
          <w:color w:val="000000"/>
        </w:rPr>
        <w:t xml:space="preserve"> Программа проведения внутреннего государственного аудита</w:t>
      </w:r>
    </w:p>
    <w:bookmarkEnd w:id="112"/>
    <w:p>
      <w:pPr>
        <w:spacing w:after="0"/>
        <w:ind w:left="0"/>
        <w:jc w:val="both"/>
      </w:pPr>
      <w:bookmarkStart w:name="z150" w:id="113"/>
      <w:r>
        <w:rPr>
          <w:rFonts w:ascii="Times New Roman"/>
          <w:b w:val="false"/>
          <w:i w:val="false"/>
          <w:color w:val="000000"/>
          <w:sz w:val="28"/>
        </w:rPr>
        <w:t>
      1. _____________________________________________________________</w:t>
      </w:r>
    </w:p>
    <w:bookmarkEnd w:id="113"/>
    <w:p>
      <w:pPr>
        <w:spacing w:after="0"/>
        <w:ind w:left="0"/>
        <w:jc w:val="both"/>
      </w:pPr>
      <w:r>
        <w:rPr>
          <w:rFonts w:ascii="Times New Roman"/>
          <w:b w:val="false"/>
          <w:i w:val="false"/>
          <w:color w:val="000000"/>
          <w:sz w:val="28"/>
        </w:rPr>
        <w:t>(наименование объекта государственного аудита)</w:t>
      </w:r>
    </w:p>
    <w:bookmarkStart w:name="z151" w:id="114"/>
    <w:p>
      <w:pPr>
        <w:spacing w:after="0"/>
        <w:ind w:left="0"/>
        <w:jc w:val="both"/>
      </w:pPr>
      <w:r>
        <w:rPr>
          <w:rFonts w:ascii="Times New Roman"/>
          <w:b w:val="false"/>
          <w:i w:val="false"/>
          <w:color w:val="000000"/>
          <w:sz w:val="28"/>
        </w:rPr>
        <w:t>
      2. Цель, предмет аудиторского мероприятия _________________________</w:t>
      </w:r>
    </w:p>
    <w:bookmarkEnd w:id="114"/>
    <w:p>
      <w:pPr>
        <w:spacing w:after="0"/>
        <w:ind w:left="0"/>
        <w:jc w:val="both"/>
      </w:pPr>
      <w:bookmarkStart w:name="z152" w:id="115"/>
      <w:r>
        <w:rPr>
          <w:rFonts w:ascii="Times New Roman"/>
          <w:b w:val="false"/>
          <w:i w:val="false"/>
          <w:color w:val="000000"/>
          <w:sz w:val="28"/>
        </w:rPr>
        <w:t>
      3. Вид проверки (совместная, параллельная)</w:t>
      </w:r>
    </w:p>
    <w:bookmarkEnd w:id="115"/>
    <w:p>
      <w:pPr>
        <w:spacing w:after="0"/>
        <w:ind w:left="0"/>
        <w:jc w:val="both"/>
      </w:pPr>
      <w:r>
        <w:rPr>
          <w:rFonts w:ascii="Times New Roman"/>
          <w:b w:val="false"/>
          <w:i w:val="false"/>
          <w:color w:val="000000"/>
          <w:sz w:val="28"/>
        </w:rPr>
        <w:t>________________________________________________________________</w:t>
      </w:r>
    </w:p>
    <w:bookmarkStart w:name="z153" w:id="116"/>
    <w:p>
      <w:pPr>
        <w:spacing w:after="0"/>
        <w:ind w:left="0"/>
        <w:jc w:val="both"/>
      </w:pPr>
      <w:r>
        <w:rPr>
          <w:rFonts w:ascii="Times New Roman"/>
          <w:b w:val="false"/>
          <w:i w:val="false"/>
          <w:color w:val="000000"/>
          <w:sz w:val="28"/>
        </w:rPr>
        <w:t>
      4. Детальный перечень вопросов, подлежащих внутреннему государственному аудиту:</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государственного аудита и детализированные вопросы аудиторского мероприятия (совместной, параллельной проверки) к каждому из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(совместной, параллельной, встречной проверкой)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(год/полугодие/месяцы)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и (или) местного бюджетов и (или) активов, подлежащих охвату аудиторским мероприятием (совместной, параллельной, встречной проверкой)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 w:id="117"/>
      <w:r>
        <w:rPr>
          <w:rFonts w:ascii="Times New Roman"/>
          <w:b w:val="false"/>
          <w:i w:val="false"/>
          <w:color w:val="000000"/>
          <w:sz w:val="28"/>
        </w:rPr>
        <w:t>
      5. Перечень нормативных правовых актов Республики Казахстан и иных документов</w:t>
      </w:r>
    </w:p>
    <w:bookmarkEnd w:id="117"/>
    <w:p>
      <w:pPr>
        <w:spacing w:after="0"/>
        <w:ind w:left="0"/>
        <w:jc w:val="both"/>
      </w:pPr>
      <w:r>
        <w:rPr>
          <w:rFonts w:ascii="Times New Roman"/>
          <w:b w:val="false"/>
          <w:i w:val="false"/>
          <w:color w:val="000000"/>
          <w:sz w:val="28"/>
        </w:rPr>
        <w:t>органов внутреннего государственного аудита, используемых в ходе аудиторского</w:t>
      </w:r>
    </w:p>
    <w:p>
      <w:pPr>
        <w:spacing w:after="0"/>
        <w:ind w:left="0"/>
        <w:jc w:val="both"/>
      </w:pPr>
      <w:r>
        <w:rPr>
          <w:rFonts w:ascii="Times New Roman"/>
          <w:b w:val="false"/>
          <w:i w:val="false"/>
          <w:color w:val="000000"/>
          <w:sz w:val="28"/>
        </w:rPr>
        <w:t>мероприятия (совместной, параллельной проверки):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w:t>
            </w:r>
            <w:r>
              <w:br/>
            </w:r>
            <w:r>
              <w:rPr>
                <w:rFonts w:ascii="Times New Roman"/>
                <w:b w:val="false"/>
                <w:i w:val="false"/>
                <w:color w:val="000000"/>
                <w:sz w:val="20"/>
              </w:rPr>
              <w:t>(при его наличии), подпись)</w:t>
            </w:r>
            <w:r>
              <w:br/>
            </w:r>
            <w:r>
              <w:rPr>
                <w:rFonts w:ascii="Times New Roman"/>
                <w:b w:val="false"/>
                <w:i w:val="false"/>
                <w:color w:val="000000"/>
                <w:sz w:val="20"/>
              </w:rPr>
              <w:t>от ___ __________ 20___ года</w:t>
            </w:r>
          </w:p>
        </w:tc>
      </w:tr>
    </w:tbl>
    <w:bookmarkStart w:name="z159" w:id="118"/>
    <w:p>
      <w:pPr>
        <w:spacing w:after="0"/>
        <w:ind w:left="0"/>
        <w:jc w:val="left"/>
      </w:pPr>
      <w:r>
        <w:rPr>
          <w:rFonts w:ascii="Times New Roman"/>
          <w:b/>
          <w:i w:val="false"/>
          <w:color w:val="000000"/>
        </w:rPr>
        <w:t xml:space="preserve"> Программа проведения внутреннего государственного аудита финансовой отчетности</w:t>
      </w:r>
    </w:p>
    <w:bookmarkEnd w:id="118"/>
    <w:p>
      <w:pPr>
        <w:spacing w:after="0"/>
        <w:ind w:left="0"/>
        <w:jc w:val="both"/>
      </w:pPr>
      <w:bookmarkStart w:name="z160" w:id="119"/>
      <w:r>
        <w:rPr>
          <w:rFonts w:ascii="Times New Roman"/>
          <w:b w:val="false"/>
          <w:i w:val="false"/>
          <w:color w:val="000000"/>
          <w:sz w:val="28"/>
        </w:rPr>
        <w:t>
      1. _____________________________________________________________</w:t>
      </w:r>
    </w:p>
    <w:bookmarkEnd w:id="119"/>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bookmarkStart w:name="z161" w:id="120"/>
      <w:r>
        <w:rPr>
          <w:rFonts w:ascii="Times New Roman"/>
          <w:b w:val="false"/>
          <w:i w:val="false"/>
          <w:color w:val="000000"/>
          <w:sz w:val="28"/>
        </w:rPr>
        <w:t>
      2. Цель, предмет аудиторского мероприятия</w:t>
      </w:r>
    </w:p>
    <w:bookmarkEnd w:id="12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62" w:id="121"/>
      <w:r>
        <w:rPr>
          <w:rFonts w:ascii="Times New Roman"/>
          <w:b w:val="false"/>
          <w:i w:val="false"/>
          <w:color w:val="000000"/>
          <w:sz w:val="28"/>
        </w:rPr>
        <w:t>
      3. Вид проверки (совместная, параллельная)</w:t>
      </w:r>
    </w:p>
    <w:bookmarkEnd w:id="121"/>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63" w:id="122"/>
      <w:r>
        <w:rPr>
          <w:rFonts w:ascii="Times New Roman"/>
          <w:b w:val="false"/>
          <w:i w:val="false"/>
          <w:color w:val="000000"/>
          <w:sz w:val="28"/>
        </w:rPr>
        <w:t>
      4. Детальный перечень вопросов, подлежащих внутреннему государственному аудиту:</w:t>
      </w:r>
    </w:p>
    <w:bookmarkEnd w:id="122"/>
    <w:p>
      <w:pPr>
        <w:spacing w:after="0"/>
        <w:ind w:left="0"/>
        <w:jc w:val="both"/>
      </w:pPr>
      <w:r>
        <w:rPr>
          <w:rFonts w:ascii="Times New Roman"/>
          <w:b w:val="false"/>
          <w:i w:val="false"/>
          <w:color w:val="000000"/>
          <w:sz w:val="28"/>
        </w:rPr>
        <w:t>№ пункта ___________</w:t>
      </w:r>
    </w:p>
    <w:p>
      <w:pPr>
        <w:spacing w:after="0"/>
        <w:ind w:left="0"/>
        <w:jc w:val="both"/>
      </w:pPr>
      <w:r>
        <w:rPr>
          <w:rFonts w:ascii="Times New Roman"/>
          <w:b w:val="false"/>
          <w:i w:val="false"/>
          <w:color w:val="000000"/>
          <w:sz w:val="28"/>
        </w:rPr>
        <w:t>Показатели государственного аудита и детализированные вопросы аудиторского</w:t>
      </w:r>
    </w:p>
    <w:p>
      <w:pPr>
        <w:spacing w:after="0"/>
        <w:ind w:left="0"/>
        <w:jc w:val="both"/>
      </w:pPr>
      <w:r>
        <w:rPr>
          <w:rFonts w:ascii="Times New Roman"/>
          <w:b w:val="false"/>
          <w:i w:val="false"/>
          <w:color w:val="000000"/>
          <w:sz w:val="28"/>
        </w:rPr>
        <w:t>мероприятия (совместной, параллельной проверки) к каждому из показателей</w:t>
      </w:r>
    </w:p>
    <w:p>
      <w:pPr>
        <w:spacing w:after="0"/>
        <w:ind w:left="0"/>
        <w:jc w:val="both"/>
      </w:pPr>
      <w:r>
        <w:rPr>
          <w:rFonts w:ascii="Times New Roman"/>
          <w:b w:val="false"/>
          <w:i w:val="false"/>
          <w:color w:val="000000"/>
          <w:sz w:val="28"/>
        </w:rPr>
        <w:t>Метод исследования (сплошная/выборочная)</w:t>
      </w:r>
    </w:p>
    <w:p>
      <w:pPr>
        <w:spacing w:after="0"/>
        <w:ind w:left="0"/>
        <w:jc w:val="both"/>
      </w:pPr>
      <w:r>
        <w:rPr>
          <w:rFonts w:ascii="Times New Roman"/>
          <w:b w:val="false"/>
          <w:i w:val="false"/>
          <w:color w:val="000000"/>
          <w:sz w:val="28"/>
        </w:rPr>
        <w:t>Период охвата (год/полугодие/месяцы)</w:t>
      </w:r>
    </w:p>
    <w:p>
      <w:pPr>
        <w:spacing w:after="0"/>
        <w:ind w:left="0"/>
        <w:jc w:val="both"/>
      </w:pPr>
      <w:r>
        <w:rPr>
          <w:rFonts w:ascii="Times New Roman"/>
          <w:b w:val="false"/>
          <w:i w:val="false"/>
          <w:color w:val="000000"/>
          <w:sz w:val="28"/>
        </w:rPr>
        <w:t>Валюта баланса</w:t>
      </w:r>
    </w:p>
    <w:p>
      <w:pPr>
        <w:spacing w:after="0"/>
        <w:ind w:left="0"/>
        <w:jc w:val="both"/>
      </w:pPr>
      <w:r>
        <w:rPr>
          <w:rFonts w:ascii="Times New Roman"/>
          <w:b w:val="false"/>
          <w:i w:val="false"/>
          <w:color w:val="000000"/>
          <w:sz w:val="28"/>
        </w:rPr>
        <w:t>Итого:</w:t>
      </w:r>
    </w:p>
    <w:p>
      <w:pPr>
        <w:spacing w:after="0"/>
        <w:ind w:left="0"/>
        <w:jc w:val="both"/>
      </w:pPr>
      <w:bookmarkStart w:name="z164" w:id="123"/>
      <w:r>
        <w:rPr>
          <w:rFonts w:ascii="Times New Roman"/>
          <w:b w:val="false"/>
          <w:i w:val="false"/>
          <w:color w:val="000000"/>
          <w:sz w:val="28"/>
        </w:rPr>
        <w:t>
      5. Перечень нормативных правовых актов Республики Казахстан и иных документов</w:t>
      </w:r>
    </w:p>
    <w:bookmarkEnd w:id="123"/>
    <w:p>
      <w:pPr>
        <w:spacing w:after="0"/>
        <w:ind w:left="0"/>
        <w:jc w:val="both"/>
      </w:pPr>
      <w:r>
        <w:rPr>
          <w:rFonts w:ascii="Times New Roman"/>
          <w:b w:val="false"/>
          <w:i w:val="false"/>
          <w:color w:val="000000"/>
          <w:sz w:val="28"/>
        </w:rPr>
        <w:t>органов внутреннего государственного аудита, используемых в ходе аудиторского</w:t>
      </w:r>
    </w:p>
    <w:p>
      <w:pPr>
        <w:spacing w:after="0"/>
        <w:ind w:left="0"/>
        <w:jc w:val="both"/>
      </w:pPr>
      <w:r>
        <w:rPr>
          <w:rFonts w:ascii="Times New Roman"/>
          <w:b w:val="false"/>
          <w:i w:val="false"/>
          <w:color w:val="000000"/>
          <w:sz w:val="28"/>
        </w:rPr>
        <w:t>мероприятия (совместной, параллельной проверки):</w:t>
      </w:r>
    </w:p>
    <w:p>
      <w:pPr>
        <w:spacing w:after="0"/>
        <w:ind w:left="0"/>
        <w:jc w:val="both"/>
      </w:pPr>
      <w:r>
        <w:rPr>
          <w:rFonts w:ascii="Times New Roman"/>
          <w:b w:val="false"/>
          <w:i w:val="false"/>
          <w:color w:val="000000"/>
          <w:sz w:val="28"/>
        </w:rPr>
        <w:t>(указывается полное наименование, дата и номер акта, а также редакция,</w:t>
      </w:r>
    </w:p>
    <w:p>
      <w:pPr>
        <w:spacing w:after="0"/>
        <w:ind w:left="0"/>
        <w:jc w:val="both"/>
      </w:pPr>
      <w:r>
        <w:rPr>
          <w:rFonts w:ascii="Times New Roman"/>
          <w:b w:val="false"/>
          <w:i w:val="false"/>
          <w:color w:val="000000"/>
          <w:sz w:val="28"/>
        </w:rPr>
        <w:t>действовавшая в проверяемом периоде)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от ___ __________ 20___ года</w:t>
            </w:r>
          </w:p>
        </w:tc>
      </w:tr>
    </w:tbl>
    <w:bookmarkStart w:name="z169" w:id="124"/>
    <w:p>
      <w:pPr>
        <w:spacing w:after="0"/>
        <w:ind w:left="0"/>
        <w:jc w:val="left"/>
      </w:pPr>
      <w:r>
        <w:rPr>
          <w:rFonts w:ascii="Times New Roman"/>
          <w:b/>
          <w:i w:val="false"/>
          <w:color w:val="000000"/>
        </w:rPr>
        <w:t xml:space="preserve"> Аудиторское задание на проведение аудиторского мероприятия</w:t>
      </w:r>
    </w:p>
    <w:bookmarkEnd w:id="124"/>
    <w:p>
      <w:pPr>
        <w:spacing w:after="0"/>
        <w:ind w:left="0"/>
        <w:jc w:val="both"/>
      </w:pPr>
      <w:bookmarkStart w:name="z170" w:id="125"/>
      <w:r>
        <w:rPr>
          <w:rFonts w:ascii="Times New Roman"/>
          <w:b w:val="false"/>
          <w:i w:val="false"/>
          <w:color w:val="000000"/>
          <w:sz w:val="28"/>
        </w:rPr>
        <w:t>
      1. Наименование объекта государственного аудита ______________________</w:t>
      </w:r>
    </w:p>
    <w:bookmarkEnd w:id="125"/>
    <w:p>
      <w:pPr>
        <w:spacing w:after="0"/>
        <w:ind w:left="0"/>
        <w:jc w:val="both"/>
      </w:pPr>
      <w:r>
        <w:rPr>
          <w:rFonts w:ascii="Times New Roman"/>
          <w:b w:val="false"/>
          <w:i w:val="false"/>
          <w:color w:val="000000"/>
          <w:sz w:val="28"/>
        </w:rPr>
        <w:t>(указывается организационно-правовая форма, полное наименование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71" w:id="126"/>
      <w:r>
        <w:rPr>
          <w:rFonts w:ascii="Times New Roman"/>
          <w:b w:val="false"/>
          <w:i w:val="false"/>
          <w:color w:val="000000"/>
          <w:sz w:val="28"/>
        </w:rPr>
        <w:t>
      2. Срок аудиторского мероприятия: ___________________________________</w:t>
      </w:r>
    </w:p>
    <w:bookmarkEnd w:id="126"/>
    <w:p>
      <w:pPr>
        <w:spacing w:after="0"/>
        <w:ind w:left="0"/>
        <w:jc w:val="both"/>
      </w:pPr>
      <w:r>
        <w:rPr>
          <w:rFonts w:ascii="Times New Roman"/>
          <w:b w:val="false"/>
          <w:i w:val="false"/>
          <w:color w:val="000000"/>
          <w:sz w:val="28"/>
        </w:rPr>
        <w:t>(указывается срок аудиторского мероприятия согласно поручению на проведение</w:t>
      </w:r>
    </w:p>
    <w:p>
      <w:pPr>
        <w:spacing w:after="0"/>
        <w:ind w:left="0"/>
        <w:jc w:val="both"/>
      </w:pPr>
      <w:r>
        <w:rPr>
          <w:rFonts w:ascii="Times New Roman"/>
          <w:b w:val="false"/>
          <w:i w:val="false"/>
          <w:color w:val="000000"/>
          <w:sz w:val="28"/>
        </w:rPr>
        <w:t>аудиторского мероприятия и общее количество рабочих дней, необходимых</w:t>
      </w:r>
    </w:p>
    <w:p>
      <w:pPr>
        <w:spacing w:after="0"/>
        <w:ind w:left="0"/>
        <w:jc w:val="both"/>
      </w:pPr>
      <w:r>
        <w:rPr>
          <w:rFonts w:ascii="Times New Roman"/>
          <w:b w:val="false"/>
          <w:i w:val="false"/>
          <w:color w:val="000000"/>
          <w:sz w:val="28"/>
        </w:rPr>
        <w:t>для проведения аудиторского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аудиторского мероприятия (из программы аудита), распределяемые между участниками группы аудита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государственного аудитора, ассистента государственного аудитора (привлеченного специалиста, эксперта)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 аудиторского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рассмотрения вопроса программы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рассмотрения вопроса программы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количество рабочих дней для рассмотрения вопроса программы аудита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27"/>
      <w:r>
        <w:rPr>
          <w:rFonts w:ascii="Times New Roman"/>
          <w:b w:val="false"/>
          <w:i w:val="false"/>
          <w:color w:val="000000"/>
          <w:sz w:val="28"/>
        </w:rPr>
        <w:t>
      Члены группы государственного аудита (государственный (-ые) аудитор (-ы),</w:t>
      </w:r>
    </w:p>
    <w:bookmarkEnd w:id="127"/>
    <w:p>
      <w:pPr>
        <w:spacing w:after="0"/>
        <w:ind w:left="0"/>
        <w:jc w:val="both"/>
      </w:pPr>
      <w:r>
        <w:rPr>
          <w:rFonts w:ascii="Times New Roman"/>
          <w:b w:val="false"/>
          <w:i w:val="false"/>
          <w:color w:val="000000"/>
          <w:sz w:val="28"/>
        </w:rPr>
        <w:t>ассистент (-ы) государственного аудитора, привлеченные эксперты</w:t>
      </w:r>
    </w:p>
    <w:p>
      <w:pPr>
        <w:spacing w:after="0"/>
        <w:ind w:left="0"/>
        <w:jc w:val="both"/>
      </w:pPr>
      <w:r>
        <w:rPr>
          <w:rFonts w:ascii="Times New Roman"/>
          <w:b w:val="false"/>
          <w:i w:val="false"/>
          <w:color w:val="000000"/>
          <w:sz w:val="28"/>
        </w:rPr>
        <w:t>по соответствующему профилю) 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28"/>
    <w:p>
      <w:pPr>
        <w:spacing w:after="0"/>
        <w:ind w:left="0"/>
        <w:jc w:val="left"/>
      </w:pPr>
      <w:r>
        <w:rPr>
          <w:rFonts w:ascii="Times New Roman"/>
          <w:b/>
          <w:i w:val="false"/>
          <w:color w:val="000000"/>
        </w:rPr>
        <w:t xml:space="preserve"> Поручение на проведение аудиторского мероприятия (проверки) (Акт о назначении проверки)</w:t>
      </w:r>
    </w:p>
    <w:bookmarkEnd w:id="128"/>
    <w:bookmarkStart w:name="z177" w:id="129"/>
    <w:p>
      <w:pPr>
        <w:spacing w:after="0"/>
        <w:ind w:left="0"/>
        <w:jc w:val="both"/>
      </w:pPr>
      <w:r>
        <w:rPr>
          <w:rFonts w:ascii="Times New Roman"/>
          <w:b w:val="false"/>
          <w:i w:val="false"/>
          <w:color w:val="000000"/>
          <w:sz w:val="28"/>
        </w:rPr>
        <w:t>
      "___" ________ 20 _______ год № _______________</w:t>
      </w:r>
    </w:p>
    <w:bookmarkEnd w:id="129"/>
    <w:p>
      <w:pPr>
        <w:spacing w:after="0"/>
        <w:ind w:left="0"/>
        <w:jc w:val="both"/>
      </w:pPr>
      <w:bookmarkStart w:name="z178" w:id="13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w:t>
      </w:r>
    </w:p>
    <w:bookmarkEnd w:id="130"/>
    <w:p>
      <w:pPr>
        <w:spacing w:after="0"/>
        <w:ind w:left="0"/>
        <w:jc w:val="both"/>
      </w:pPr>
      <w:r>
        <w:rPr>
          <w:rFonts w:ascii="Times New Roman"/>
          <w:b w:val="false"/>
          <w:i w:val="false"/>
          <w:color w:val="000000"/>
          <w:sz w:val="28"/>
        </w:rPr>
        <w:t>"О государственном аудите и финансовом контроле" (далее – Закон) поручается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и должность работника (-ов)</w:t>
      </w:r>
    </w:p>
    <w:p>
      <w:pPr>
        <w:spacing w:after="0"/>
        <w:ind w:left="0"/>
        <w:jc w:val="both"/>
      </w:pPr>
      <w:r>
        <w:rPr>
          <w:rFonts w:ascii="Times New Roman"/>
          <w:b w:val="false"/>
          <w:i w:val="false"/>
          <w:color w:val="000000"/>
          <w:sz w:val="28"/>
        </w:rPr>
        <w:t>ведомства уполномоченного органа по внутреннему государственному аудиту и его</w:t>
      </w:r>
    </w:p>
    <w:p>
      <w:pPr>
        <w:spacing w:after="0"/>
        <w:ind w:left="0"/>
        <w:jc w:val="both"/>
      </w:pPr>
      <w:r>
        <w:rPr>
          <w:rFonts w:ascii="Times New Roman"/>
          <w:b w:val="false"/>
          <w:i w:val="false"/>
          <w:color w:val="000000"/>
          <w:sz w:val="28"/>
        </w:rPr>
        <w:t>территориальных подразделений ведомства уполномоченного органа по внутреннему</w:t>
      </w:r>
    </w:p>
    <w:p>
      <w:pPr>
        <w:spacing w:after="0"/>
        <w:ind w:left="0"/>
        <w:jc w:val="both"/>
      </w:pPr>
      <w:r>
        <w:rPr>
          <w:rFonts w:ascii="Times New Roman"/>
          <w:b w:val="false"/>
          <w:i w:val="false"/>
          <w:color w:val="000000"/>
          <w:sz w:val="28"/>
        </w:rPr>
        <w:t>государственному аудиту, с указанием руководителя группы государственного</w:t>
      </w:r>
    </w:p>
    <w:p>
      <w:pPr>
        <w:spacing w:after="0"/>
        <w:ind w:left="0"/>
        <w:jc w:val="both"/>
      </w:pPr>
      <w:r>
        <w:rPr>
          <w:rFonts w:ascii="Times New Roman"/>
          <w:b w:val="false"/>
          <w:i w:val="false"/>
          <w:color w:val="000000"/>
          <w:sz w:val="28"/>
        </w:rPr>
        <w:t>аудита, соответствующих специалистов государственных органов (по согласованию</w:t>
      </w:r>
    </w:p>
    <w:p>
      <w:pPr>
        <w:spacing w:after="0"/>
        <w:ind w:left="0"/>
        <w:jc w:val="both"/>
      </w:pPr>
      <w:r>
        <w:rPr>
          <w:rFonts w:ascii="Times New Roman"/>
          <w:b w:val="false"/>
          <w:i w:val="false"/>
          <w:color w:val="000000"/>
          <w:sz w:val="28"/>
        </w:rPr>
        <w:t>с ними), а также при необходимости аудиторские организации, эксперты, которому</w:t>
      </w:r>
    </w:p>
    <w:p>
      <w:pPr>
        <w:spacing w:after="0"/>
        <w:ind w:left="0"/>
        <w:jc w:val="both"/>
      </w:pPr>
      <w:r>
        <w:rPr>
          <w:rFonts w:ascii="Times New Roman"/>
          <w:b w:val="false"/>
          <w:i w:val="false"/>
          <w:color w:val="000000"/>
          <w:sz w:val="28"/>
        </w:rPr>
        <w:t>(-ым) поручено проведение аудиторского мероприятия (проверки) провести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аудита, полное наименование, его</w:t>
      </w:r>
    </w:p>
    <w:p>
      <w:pPr>
        <w:spacing w:after="0"/>
        <w:ind w:left="0"/>
        <w:jc w:val="both"/>
      </w:pPr>
      <w:r>
        <w:rPr>
          <w:rFonts w:ascii="Times New Roman"/>
          <w:b w:val="false"/>
          <w:i w:val="false"/>
          <w:color w:val="000000"/>
          <w:sz w:val="28"/>
        </w:rPr>
        <w:t>местонахождение, бизнес-идентификационный номер, фамилию, имя, отчество (при</w:t>
      </w:r>
    </w:p>
    <w:p>
      <w:pPr>
        <w:spacing w:after="0"/>
        <w:ind w:left="0"/>
        <w:jc w:val="both"/>
      </w:pPr>
      <w:r>
        <w:rPr>
          <w:rFonts w:ascii="Times New Roman"/>
          <w:b w:val="false"/>
          <w:i w:val="false"/>
          <w:color w:val="000000"/>
          <w:sz w:val="28"/>
        </w:rPr>
        <w:t>его наличии) руководителя) аудиторское мероприятие (проверку) по вопросу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(указать предмет аудиторского мероприятия (проверки)</w:t>
      </w:r>
    </w:p>
    <w:p>
      <w:pPr>
        <w:spacing w:after="0"/>
        <w:ind w:left="0"/>
        <w:jc w:val="both"/>
      </w:pPr>
      <w:r>
        <w:rPr>
          <w:rFonts w:ascii="Times New Roman"/>
          <w:b w:val="false"/>
          <w:i w:val="false"/>
          <w:color w:val="000000"/>
          <w:sz w:val="28"/>
        </w:rPr>
        <w:t>Тип государственного аудита ______________________________________</w:t>
      </w:r>
    </w:p>
    <w:p>
      <w:pPr>
        <w:spacing w:after="0"/>
        <w:ind w:left="0"/>
        <w:jc w:val="both"/>
      </w:pPr>
      <w:r>
        <w:rPr>
          <w:rFonts w:ascii="Times New Roman"/>
          <w:b w:val="false"/>
          <w:i w:val="false"/>
          <w:color w:val="000000"/>
          <w:sz w:val="28"/>
        </w:rPr>
        <w:t>Вид проверки ___________________________________________________</w:t>
      </w:r>
    </w:p>
    <w:p>
      <w:pPr>
        <w:spacing w:after="0"/>
        <w:ind w:left="0"/>
        <w:jc w:val="both"/>
      </w:pPr>
      <w:r>
        <w:rPr>
          <w:rFonts w:ascii="Times New Roman"/>
          <w:b w:val="false"/>
          <w:i w:val="false"/>
          <w:color w:val="000000"/>
          <w:sz w:val="28"/>
        </w:rPr>
        <w:t>Период, охватываемый аудиторским мероприятием (проверкой) ________</w:t>
      </w:r>
    </w:p>
    <w:p>
      <w:pPr>
        <w:spacing w:after="0"/>
        <w:ind w:left="0"/>
        <w:jc w:val="both"/>
      </w:pPr>
      <w:r>
        <w:rPr>
          <w:rFonts w:ascii="Times New Roman"/>
          <w:b w:val="false"/>
          <w:i w:val="false"/>
          <w:color w:val="000000"/>
          <w:sz w:val="28"/>
        </w:rPr>
        <w:t>Сроки проведения аудиторского мероприятия (проверки): с ____ по _____</w:t>
      </w:r>
    </w:p>
    <w:p>
      <w:pPr>
        <w:spacing w:after="0"/>
        <w:ind w:left="0"/>
        <w:jc w:val="both"/>
      </w:pPr>
      <w:r>
        <w:rPr>
          <w:rFonts w:ascii="Times New Roman"/>
          <w:b w:val="false"/>
          <w:i w:val="false"/>
          <w:color w:val="000000"/>
          <w:sz w:val="28"/>
        </w:rPr>
        <w:t>Лицо, ответственное за проведение аудиторского мероприятия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занимаемая должность)</w:t>
      </w:r>
    </w:p>
    <w:p>
      <w:pPr>
        <w:spacing w:after="0"/>
        <w:ind w:left="0"/>
        <w:jc w:val="both"/>
      </w:pPr>
      <w:r>
        <w:rPr>
          <w:rFonts w:ascii="Times New Roman"/>
          <w:b w:val="false"/>
          <w:i w:val="false"/>
          <w:color w:val="000000"/>
          <w:sz w:val="28"/>
        </w:rPr>
        <w:t>Поручение на проведение аудиторского мероприятия (проверки) вступает в силу</w:t>
      </w:r>
    </w:p>
    <w:p>
      <w:pPr>
        <w:spacing w:after="0"/>
        <w:ind w:left="0"/>
        <w:jc w:val="both"/>
      </w:pPr>
      <w:r>
        <w:rPr>
          <w:rFonts w:ascii="Times New Roman"/>
          <w:b w:val="false"/>
          <w:i w:val="false"/>
          <w:color w:val="000000"/>
          <w:sz w:val="28"/>
        </w:rPr>
        <w:t>со дня его регистрации в уполномоченном органе в области правовой статистики</w:t>
      </w:r>
    </w:p>
    <w:p>
      <w:pPr>
        <w:spacing w:after="0"/>
        <w:ind w:left="0"/>
        <w:jc w:val="both"/>
      </w:pPr>
      <w:r>
        <w:rPr>
          <w:rFonts w:ascii="Times New Roman"/>
          <w:b w:val="false"/>
          <w:i w:val="false"/>
          <w:color w:val="000000"/>
          <w:sz w:val="28"/>
        </w:rPr>
        <w:t>и специальных учетов.</w:t>
      </w:r>
    </w:p>
    <w:p>
      <w:pPr>
        <w:spacing w:after="0"/>
        <w:ind w:left="0"/>
        <w:jc w:val="both"/>
      </w:pPr>
      <w:r>
        <w:rPr>
          <w:rFonts w:ascii="Times New Roman"/>
          <w:b w:val="false"/>
          <w:i w:val="false"/>
          <w:color w:val="000000"/>
          <w:sz w:val="28"/>
        </w:rPr>
        <w:t>Основание: _____________________________________________________</w:t>
      </w:r>
    </w:p>
    <w:p>
      <w:pPr>
        <w:spacing w:after="0"/>
        <w:ind w:left="0"/>
        <w:jc w:val="both"/>
      </w:pPr>
      <w:r>
        <w:rPr>
          <w:rFonts w:ascii="Times New Roman"/>
          <w:b w:val="false"/>
          <w:i w:val="false"/>
          <w:color w:val="000000"/>
          <w:sz w:val="28"/>
        </w:rPr>
        <w:t>(перечень объектов государственного аудита ведомства уполномоченного органа</w:t>
      </w:r>
    </w:p>
    <w:p>
      <w:pPr>
        <w:spacing w:after="0"/>
        <w:ind w:left="0"/>
        <w:jc w:val="both"/>
      </w:pPr>
      <w:r>
        <w:rPr>
          <w:rFonts w:ascii="Times New Roman"/>
          <w:b w:val="false"/>
          <w:i w:val="false"/>
          <w:color w:val="000000"/>
          <w:sz w:val="28"/>
        </w:rPr>
        <w:t>по внутреннему государственному аудиту и его территориальных подразделений</w:t>
      </w:r>
    </w:p>
    <w:p>
      <w:pPr>
        <w:spacing w:after="0"/>
        <w:ind w:left="0"/>
        <w:jc w:val="both"/>
      </w:pPr>
      <w:r>
        <w:rPr>
          <w:rFonts w:ascii="Times New Roman"/>
          <w:b w:val="false"/>
          <w:i w:val="false"/>
          <w:color w:val="000000"/>
          <w:sz w:val="28"/>
        </w:rPr>
        <w:t>на соответствующий год; поручение Президента Республики Казахстан</w:t>
      </w:r>
    </w:p>
    <w:p>
      <w:pPr>
        <w:spacing w:after="0"/>
        <w:ind w:left="0"/>
        <w:jc w:val="both"/>
      </w:pPr>
      <w:r>
        <w:rPr>
          <w:rFonts w:ascii="Times New Roman"/>
          <w:b w:val="false"/>
          <w:i w:val="false"/>
          <w:color w:val="000000"/>
          <w:sz w:val="28"/>
        </w:rPr>
        <w:t>и Правительства Республики Казахстан; результаты мониторинга данных</w:t>
      </w:r>
    </w:p>
    <w:p>
      <w:pPr>
        <w:spacing w:after="0"/>
        <w:ind w:left="0"/>
        <w:jc w:val="both"/>
      </w:pPr>
      <w:r>
        <w:rPr>
          <w:rFonts w:ascii="Times New Roman"/>
          <w:b w:val="false"/>
          <w:i w:val="false"/>
          <w:color w:val="000000"/>
          <w:sz w:val="28"/>
        </w:rPr>
        <w:t>информационных систем центрального уполномоченного органа по исполнению</w:t>
      </w:r>
    </w:p>
    <w:p>
      <w:pPr>
        <w:spacing w:after="0"/>
        <w:ind w:left="0"/>
        <w:jc w:val="both"/>
      </w:pPr>
      <w:r>
        <w:rPr>
          <w:rFonts w:ascii="Times New Roman"/>
          <w:b w:val="false"/>
          <w:i w:val="false"/>
          <w:color w:val="000000"/>
          <w:sz w:val="28"/>
        </w:rPr>
        <w:t>бюджета с применением системы управления рисками; обращения физических</w:t>
      </w:r>
    </w:p>
    <w:p>
      <w:pPr>
        <w:spacing w:after="0"/>
        <w:ind w:left="0"/>
        <w:jc w:val="both"/>
      </w:pPr>
      <w:r>
        <w:rPr>
          <w:rFonts w:ascii="Times New Roman"/>
          <w:b w:val="false"/>
          <w:i w:val="false"/>
          <w:color w:val="000000"/>
          <w:sz w:val="28"/>
        </w:rPr>
        <w:t>и юридических лиц; дата, номер документа, послужившего основанием</w:t>
      </w:r>
    </w:p>
    <w:p>
      <w:pPr>
        <w:spacing w:after="0"/>
        <w:ind w:left="0"/>
        <w:jc w:val="both"/>
      </w:pPr>
      <w:r>
        <w:rPr>
          <w:rFonts w:ascii="Times New Roman"/>
          <w:b w:val="false"/>
          <w:i w:val="false"/>
          <w:color w:val="000000"/>
          <w:sz w:val="28"/>
        </w:rPr>
        <w:t>для назначения аудиторского мероприятия).</w:t>
      </w:r>
    </w:p>
    <w:p>
      <w:pPr>
        <w:spacing w:after="0"/>
        <w:ind w:left="0"/>
        <w:jc w:val="both"/>
      </w:pPr>
      <w:r>
        <w:rPr>
          <w:rFonts w:ascii="Times New Roman"/>
          <w:b w:val="false"/>
          <w:i w:val="false"/>
          <w:color w:val="000000"/>
          <w:sz w:val="28"/>
        </w:rPr>
        <w:t>Руководитель ведомства по внутреннему государственному аудиту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лица, исполняющего его обязанности)</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(указать дату получения)</w:t>
      </w:r>
    </w:p>
    <w:p>
      <w:pPr>
        <w:spacing w:after="0"/>
        <w:ind w:left="0"/>
        <w:jc w:val="both"/>
      </w:pPr>
      <w:bookmarkStart w:name="z179" w:id="131"/>
      <w:r>
        <w:rPr>
          <w:rFonts w:ascii="Times New Roman"/>
          <w:b w:val="false"/>
          <w:i w:val="false"/>
          <w:color w:val="000000"/>
          <w:sz w:val="28"/>
        </w:rPr>
        <w:t>
      Примечание:</w:t>
      </w:r>
    </w:p>
    <w:bookmarkEnd w:id="131"/>
    <w:p>
      <w:pPr>
        <w:spacing w:after="0"/>
        <w:ind w:left="0"/>
        <w:jc w:val="both"/>
      </w:pPr>
      <w:r>
        <w:rPr>
          <w:rFonts w:ascii="Times New Roman"/>
          <w:b w:val="false"/>
          <w:i w:val="false"/>
          <w:color w:val="000000"/>
          <w:sz w:val="28"/>
        </w:rPr>
        <w:t>*На оборотной стороне поручения указываются права и обязанности объекта</w:t>
      </w:r>
    </w:p>
    <w:p>
      <w:pPr>
        <w:spacing w:after="0"/>
        <w:ind w:left="0"/>
        <w:jc w:val="both"/>
      </w:pPr>
      <w:r>
        <w:rPr>
          <w:rFonts w:ascii="Times New Roman"/>
          <w:b w:val="false"/>
          <w:i w:val="false"/>
          <w:color w:val="000000"/>
          <w:sz w:val="28"/>
        </w:rPr>
        <w:t xml:space="preserve">государственного аудита согласно </w:t>
      </w:r>
      <w:r>
        <w:rPr>
          <w:rFonts w:ascii="Times New Roman"/>
          <w:b w:val="false"/>
          <w:i w:val="false"/>
          <w:color w:val="000000"/>
          <w:sz w:val="28"/>
        </w:rPr>
        <w:t>статье 37</w:t>
      </w:r>
      <w:r>
        <w:rPr>
          <w:rFonts w:ascii="Times New Roman"/>
          <w:b w:val="false"/>
          <w:i w:val="false"/>
          <w:color w:val="000000"/>
          <w:sz w:val="28"/>
        </w:rPr>
        <w:t xml:space="preserve"> Закона.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(число, месяц, год)</w:t>
            </w:r>
            <w:r>
              <w:br/>
            </w: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 аудита</w:t>
            </w:r>
            <w:r>
              <w:br/>
            </w:r>
            <w:r>
              <w:rPr>
                <w:rFonts w:ascii="Times New Roman"/>
                <w:b w:val="false"/>
                <w:i w:val="false"/>
                <w:color w:val="000000"/>
                <w:sz w:val="20"/>
              </w:rPr>
              <w:t>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184" w:id="132"/>
    <w:p>
      <w:pPr>
        <w:spacing w:after="0"/>
        <w:ind w:left="0"/>
        <w:jc w:val="left"/>
      </w:pPr>
      <w:r>
        <w:rPr>
          <w:rFonts w:ascii="Times New Roman"/>
          <w:b/>
          <w:i w:val="false"/>
          <w:color w:val="000000"/>
        </w:rPr>
        <w:t xml:space="preserve"> Требование по предоставлению объектом государственного аудита сведений, информации, документов (материалов)</w:t>
      </w:r>
    </w:p>
    <w:bookmarkEnd w:id="132"/>
    <w:p>
      <w:pPr>
        <w:spacing w:after="0"/>
        <w:ind w:left="0"/>
        <w:jc w:val="both"/>
      </w:pPr>
      <w:bookmarkStart w:name="z185" w:id="133"/>
      <w:r>
        <w:rPr>
          <w:rFonts w:ascii="Times New Roman"/>
          <w:b w:val="false"/>
          <w:i w:val="false"/>
          <w:color w:val="000000"/>
          <w:sz w:val="28"/>
        </w:rPr>
        <w:t xml:space="preserve">
      1. В соответствии со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w:t>
      </w:r>
    </w:p>
    <w:bookmarkEnd w:id="133"/>
    <w:p>
      <w:pPr>
        <w:spacing w:after="0"/>
        <w:ind w:left="0"/>
        <w:jc w:val="both"/>
      </w:pPr>
      <w:r>
        <w:rPr>
          <w:rFonts w:ascii="Times New Roman"/>
          <w:b w:val="false"/>
          <w:i w:val="false"/>
          <w:color w:val="000000"/>
          <w:sz w:val="28"/>
        </w:rPr>
        <w:t>"О государственном аудите и финансовом контроле" (далее – Закон) руководителю</w:t>
      </w:r>
    </w:p>
    <w:p>
      <w:pPr>
        <w:spacing w:after="0"/>
        <w:ind w:left="0"/>
        <w:jc w:val="both"/>
      </w:pPr>
      <w:r>
        <w:rPr>
          <w:rFonts w:ascii="Times New Roman"/>
          <w:b w:val="false"/>
          <w:i w:val="false"/>
          <w:color w:val="000000"/>
          <w:sz w:val="28"/>
        </w:rPr>
        <w:t>объекта государственного аудита:</w:t>
      </w:r>
    </w:p>
    <w:p>
      <w:pPr>
        <w:spacing w:after="0"/>
        <w:ind w:left="0"/>
        <w:jc w:val="both"/>
      </w:pPr>
      <w:bookmarkStart w:name="z186" w:id="134"/>
      <w:r>
        <w:rPr>
          <w:rFonts w:ascii="Times New Roman"/>
          <w:b w:val="false"/>
          <w:i w:val="false"/>
          <w:color w:val="000000"/>
          <w:sz w:val="28"/>
        </w:rPr>
        <w:t>
      1) в срок до ________________ обеспечить всей запрашиваемой информацией,</w:t>
      </w:r>
    </w:p>
    <w:bookmarkEnd w:id="134"/>
    <w:p>
      <w:pPr>
        <w:spacing w:after="0"/>
        <w:ind w:left="0"/>
        <w:jc w:val="both"/>
      </w:pPr>
      <w:r>
        <w:rPr>
          <w:rFonts w:ascii="Times New Roman"/>
          <w:b w:val="false"/>
          <w:i w:val="false"/>
          <w:color w:val="000000"/>
          <w:sz w:val="28"/>
        </w:rPr>
        <w:t>(срок исчисляется с даты получения требования объектом государственного аудита)</w:t>
      </w:r>
    </w:p>
    <w:p>
      <w:pPr>
        <w:spacing w:after="0"/>
        <w:ind w:left="0"/>
        <w:jc w:val="both"/>
      </w:pPr>
      <w:r>
        <w:rPr>
          <w:rFonts w:ascii="Times New Roman"/>
          <w:b w:val="false"/>
          <w:i w:val="false"/>
          <w:color w:val="000000"/>
          <w:sz w:val="28"/>
        </w:rPr>
        <w:t>необходимой для осуществления аудита: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перечень необходимых документов и информации за подписью руководителя</w:t>
      </w:r>
    </w:p>
    <w:p>
      <w:pPr>
        <w:spacing w:after="0"/>
        <w:ind w:left="0"/>
        <w:jc w:val="both"/>
      </w:pPr>
      <w:r>
        <w:rPr>
          <w:rFonts w:ascii="Times New Roman"/>
          <w:b w:val="false"/>
          <w:i w:val="false"/>
          <w:color w:val="000000"/>
          <w:sz w:val="28"/>
        </w:rPr>
        <w:t>или главного бухгалтера);</w:t>
      </w:r>
    </w:p>
    <w:p>
      <w:pPr>
        <w:spacing w:after="0"/>
        <w:ind w:left="0"/>
        <w:jc w:val="both"/>
      </w:pPr>
      <w:bookmarkStart w:name="z187" w:id="135"/>
      <w:r>
        <w:rPr>
          <w:rFonts w:ascii="Times New Roman"/>
          <w:b w:val="false"/>
          <w:i w:val="false"/>
          <w:color w:val="000000"/>
          <w:sz w:val="28"/>
        </w:rPr>
        <w:t>
      2) обеспечить своевременность, достоверность, объективность и полноту</w:t>
      </w:r>
    </w:p>
    <w:bookmarkEnd w:id="135"/>
    <w:p>
      <w:pPr>
        <w:spacing w:after="0"/>
        <w:ind w:left="0"/>
        <w:jc w:val="both"/>
      </w:pPr>
      <w:r>
        <w:rPr>
          <w:rFonts w:ascii="Times New Roman"/>
          <w:b w:val="false"/>
          <w:i w:val="false"/>
          <w:color w:val="000000"/>
          <w:sz w:val="28"/>
        </w:rPr>
        <w:t>запрашиваемых данных;</w:t>
      </w:r>
    </w:p>
    <w:p>
      <w:pPr>
        <w:spacing w:after="0"/>
        <w:ind w:left="0"/>
        <w:jc w:val="both"/>
      </w:pPr>
      <w:bookmarkStart w:name="z188" w:id="136"/>
      <w:r>
        <w:rPr>
          <w:rFonts w:ascii="Times New Roman"/>
          <w:b w:val="false"/>
          <w:i w:val="false"/>
          <w:color w:val="000000"/>
          <w:sz w:val="28"/>
        </w:rPr>
        <w:t>
      3) не допускать внесения изменений и дополнений в проверяемые документы</w:t>
      </w:r>
    </w:p>
    <w:bookmarkEnd w:id="136"/>
    <w:p>
      <w:pPr>
        <w:spacing w:after="0"/>
        <w:ind w:left="0"/>
        <w:jc w:val="both"/>
      </w:pPr>
      <w:r>
        <w:rPr>
          <w:rFonts w:ascii="Times New Roman"/>
          <w:b w:val="false"/>
          <w:i w:val="false"/>
          <w:color w:val="000000"/>
          <w:sz w:val="28"/>
        </w:rPr>
        <w:t>в период проведения государственного аудита и финансового контроля, если иное</w:t>
      </w:r>
    </w:p>
    <w:p>
      <w:pPr>
        <w:spacing w:after="0"/>
        <w:ind w:left="0"/>
        <w:jc w:val="both"/>
      </w:pPr>
      <w:r>
        <w:rPr>
          <w:rFonts w:ascii="Times New Roman"/>
          <w:b w:val="false"/>
          <w:i w:val="false"/>
          <w:color w:val="000000"/>
          <w:sz w:val="28"/>
        </w:rPr>
        <w:t xml:space="preserve">не предусмотрено </w:t>
      </w:r>
      <w:r>
        <w:rPr>
          <w:rFonts w:ascii="Times New Roman"/>
          <w:b w:val="false"/>
          <w:i w:val="false"/>
          <w:color w:val="000000"/>
          <w:sz w:val="28"/>
        </w:rPr>
        <w:t>Законом</w:t>
      </w:r>
      <w:r>
        <w:rPr>
          <w:rFonts w:ascii="Times New Roman"/>
          <w:b w:val="false"/>
          <w:i w:val="false"/>
          <w:color w:val="000000"/>
          <w:sz w:val="28"/>
        </w:rPr>
        <w:t xml:space="preserve"> либо иными законами Республики Казахстан;</w:t>
      </w:r>
    </w:p>
    <w:p>
      <w:pPr>
        <w:spacing w:after="0"/>
        <w:ind w:left="0"/>
        <w:jc w:val="both"/>
      </w:pPr>
      <w:bookmarkStart w:name="z189" w:id="137"/>
      <w:r>
        <w:rPr>
          <w:rFonts w:ascii="Times New Roman"/>
          <w:b w:val="false"/>
          <w:i w:val="false"/>
          <w:color w:val="000000"/>
          <w:sz w:val="28"/>
        </w:rPr>
        <w:t>
      4) обеспечить доступ к информационным системам, в том числе к Единой системе</w:t>
      </w:r>
    </w:p>
    <w:bookmarkEnd w:id="137"/>
    <w:p>
      <w:pPr>
        <w:spacing w:after="0"/>
        <w:ind w:left="0"/>
        <w:jc w:val="both"/>
      </w:pPr>
      <w:r>
        <w:rPr>
          <w:rFonts w:ascii="Times New Roman"/>
          <w:b w:val="false"/>
          <w:i w:val="false"/>
          <w:color w:val="000000"/>
          <w:sz w:val="28"/>
        </w:rPr>
        <w:t>электронного документооборота;</w:t>
      </w:r>
    </w:p>
    <w:p>
      <w:pPr>
        <w:spacing w:after="0"/>
        <w:ind w:left="0"/>
        <w:jc w:val="both"/>
      </w:pPr>
      <w:bookmarkStart w:name="z190" w:id="138"/>
      <w:r>
        <w:rPr>
          <w:rFonts w:ascii="Times New Roman"/>
          <w:b w:val="false"/>
          <w:i w:val="false"/>
          <w:color w:val="000000"/>
          <w:sz w:val="28"/>
        </w:rPr>
        <w:t>
      5) не вмешиваться в действия государственных аудиторов органа внутреннего</w:t>
      </w:r>
    </w:p>
    <w:bookmarkEnd w:id="138"/>
    <w:p>
      <w:pPr>
        <w:spacing w:after="0"/>
        <w:ind w:left="0"/>
        <w:jc w:val="both"/>
      </w:pPr>
      <w:r>
        <w:rPr>
          <w:rFonts w:ascii="Times New Roman"/>
          <w:b w:val="false"/>
          <w:i w:val="false"/>
          <w:color w:val="000000"/>
          <w:sz w:val="28"/>
        </w:rPr>
        <w:t>государственного аудита и финансового контроля и не препятствовать проведению</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bookmarkStart w:name="z191" w:id="139"/>
      <w:r>
        <w:rPr>
          <w:rFonts w:ascii="Times New Roman"/>
          <w:b w:val="false"/>
          <w:i w:val="false"/>
          <w:color w:val="000000"/>
          <w:sz w:val="28"/>
        </w:rPr>
        <w:t>
      2. Воспрепятствование должностным лицам органа внутреннего государственного</w:t>
      </w:r>
    </w:p>
    <w:bookmarkEnd w:id="139"/>
    <w:p>
      <w:pPr>
        <w:spacing w:after="0"/>
        <w:ind w:left="0"/>
        <w:jc w:val="both"/>
      </w:pPr>
      <w:r>
        <w:rPr>
          <w:rFonts w:ascii="Times New Roman"/>
          <w:b w:val="false"/>
          <w:i w:val="false"/>
          <w:color w:val="000000"/>
          <w:sz w:val="28"/>
        </w:rPr>
        <w:t>аудита и финансового контроля в выполнении ими служебных обязанностей</w:t>
      </w:r>
    </w:p>
    <w:p>
      <w:pPr>
        <w:spacing w:after="0"/>
        <w:ind w:left="0"/>
        <w:jc w:val="both"/>
      </w:pPr>
      <w:r>
        <w:rPr>
          <w:rFonts w:ascii="Times New Roman"/>
          <w:b w:val="false"/>
          <w:i w:val="false"/>
          <w:color w:val="000000"/>
          <w:sz w:val="28"/>
        </w:rPr>
        <w:t>в соответствии с их компетенцией, выразившееся в отказе от предоставления</w:t>
      </w:r>
    </w:p>
    <w:p>
      <w:pPr>
        <w:spacing w:after="0"/>
        <w:ind w:left="0"/>
        <w:jc w:val="both"/>
      </w:pPr>
      <w:r>
        <w:rPr>
          <w:rFonts w:ascii="Times New Roman"/>
          <w:b w:val="false"/>
          <w:i w:val="false"/>
          <w:color w:val="000000"/>
          <w:sz w:val="28"/>
        </w:rPr>
        <w:t>необходимых документов, материалов и иных сведений и информации о деятельности</w:t>
      </w:r>
    </w:p>
    <w:p>
      <w:pPr>
        <w:spacing w:after="0"/>
        <w:ind w:left="0"/>
        <w:jc w:val="both"/>
      </w:pPr>
      <w:r>
        <w:rPr>
          <w:rFonts w:ascii="Times New Roman"/>
          <w:b w:val="false"/>
          <w:i w:val="false"/>
          <w:color w:val="000000"/>
          <w:sz w:val="28"/>
        </w:rPr>
        <w:t>объекта государственного аудита, в отказе в допуске для проведения государственного аудита или в создании иного препятствия в их осуществлении, либо</w:t>
      </w:r>
    </w:p>
    <w:p>
      <w:pPr>
        <w:spacing w:after="0"/>
        <w:ind w:left="0"/>
        <w:jc w:val="both"/>
      </w:pPr>
      <w:r>
        <w:rPr>
          <w:rFonts w:ascii="Times New Roman"/>
          <w:b w:val="false"/>
          <w:i w:val="false"/>
          <w:color w:val="000000"/>
          <w:sz w:val="28"/>
        </w:rPr>
        <w:t>предоставление недостоверной информации, влечет административную</w:t>
      </w:r>
    </w:p>
    <w:p>
      <w:pPr>
        <w:spacing w:after="0"/>
        <w:ind w:left="0"/>
        <w:jc w:val="both"/>
      </w:pPr>
      <w:r>
        <w:rPr>
          <w:rFonts w:ascii="Times New Roman"/>
          <w:b w:val="false"/>
          <w:i w:val="false"/>
          <w:color w:val="000000"/>
          <w:sz w:val="28"/>
        </w:rPr>
        <w:t xml:space="preserve">ответственность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Получил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должностного лица, подпись)</w:t>
      </w:r>
    </w:p>
    <w:p>
      <w:pPr>
        <w:spacing w:after="0"/>
        <w:ind w:left="0"/>
        <w:jc w:val="both"/>
      </w:pPr>
      <w:r>
        <w:rPr>
          <w:rFonts w:ascii="Times New Roman"/>
          <w:b w:val="false"/>
          <w:i w:val="false"/>
          <w:color w:val="000000"/>
          <w:sz w:val="28"/>
        </w:rPr>
        <w:t>"____" ___________20___ года (указать дату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____________20___года</w:t>
            </w:r>
            <w:r>
              <w:br/>
            </w:r>
            <w:r>
              <w:rPr>
                <w:rFonts w:ascii="Times New Roman"/>
                <w:b w:val="false"/>
                <w:i w:val="false"/>
                <w:color w:val="000000"/>
                <w:sz w:val="20"/>
              </w:rPr>
              <w:t>(дата аудиторского отчета)</w:t>
            </w:r>
          </w:p>
        </w:tc>
      </w:tr>
    </w:tbl>
    <w:bookmarkStart w:name="z196" w:id="140"/>
    <w:p>
      <w:pPr>
        <w:spacing w:after="0"/>
        <w:ind w:left="0"/>
        <w:jc w:val="left"/>
      </w:pPr>
      <w:r>
        <w:rPr>
          <w:rFonts w:ascii="Times New Roman"/>
          <w:b/>
          <w:i w:val="false"/>
          <w:color w:val="000000"/>
        </w:rPr>
        <w:t xml:space="preserve"> Аудиторский отчет № ______</w:t>
      </w:r>
    </w:p>
    <w:bookmarkEnd w:id="140"/>
    <w:p>
      <w:pPr>
        <w:spacing w:after="0"/>
        <w:ind w:left="0"/>
        <w:jc w:val="both"/>
      </w:pPr>
      <w:bookmarkStart w:name="z197" w:id="141"/>
      <w:r>
        <w:rPr>
          <w:rFonts w:ascii="Times New Roman"/>
          <w:b w:val="false"/>
          <w:i w:val="false"/>
          <w:color w:val="000000"/>
          <w:sz w:val="28"/>
        </w:rPr>
        <w:t>
      1. Наименование объекта государственного аудита:</w:t>
      </w:r>
    </w:p>
    <w:bookmarkEnd w:id="14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объекта государственного аудита, данные о государственной</w:t>
      </w:r>
    </w:p>
    <w:p>
      <w:pPr>
        <w:spacing w:after="0"/>
        <w:ind w:left="0"/>
        <w:jc w:val="both"/>
      </w:pPr>
      <w:r>
        <w:rPr>
          <w:rFonts w:ascii="Times New Roman"/>
          <w:b w:val="false"/>
          <w:i w:val="false"/>
          <w:color w:val="000000"/>
          <w:sz w:val="28"/>
        </w:rPr>
        <w:t>регистрации, банковские и налоговые реквизиты, бизнес-идентификационный номер)</w:t>
      </w:r>
    </w:p>
    <w:p>
      <w:pPr>
        <w:spacing w:after="0"/>
        <w:ind w:left="0"/>
        <w:jc w:val="both"/>
      </w:pPr>
      <w:bookmarkStart w:name="z198" w:id="142"/>
      <w:r>
        <w:rPr>
          <w:rFonts w:ascii="Times New Roman"/>
          <w:b w:val="false"/>
          <w:i w:val="false"/>
          <w:color w:val="000000"/>
          <w:sz w:val="28"/>
        </w:rPr>
        <w:t>
      2. Тип внутреннего государственного аудита:</w:t>
      </w:r>
    </w:p>
    <w:bookmarkEnd w:id="14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99" w:id="143"/>
      <w:r>
        <w:rPr>
          <w:rFonts w:ascii="Times New Roman"/>
          <w:b w:val="false"/>
          <w:i w:val="false"/>
          <w:color w:val="000000"/>
          <w:sz w:val="28"/>
        </w:rPr>
        <w:t>
      3. Вид проверки:</w:t>
      </w:r>
    </w:p>
    <w:bookmarkEnd w:id="14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(совместная, параллельная)</w:t>
      </w:r>
    </w:p>
    <w:p>
      <w:pPr>
        <w:spacing w:after="0"/>
        <w:ind w:left="0"/>
        <w:jc w:val="both"/>
      </w:pPr>
      <w:bookmarkStart w:name="z200" w:id="144"/>
      <w:r>
        <w:rPr>
          <w:rFonts w:ascii="Times New Roman"/>
          <w:b w:val="false"/>
          <w:i w:val="false"/>
          <w:color w:val="000000"/>
          <w:sz w:val="28"/>
        </w:rPr>
        <w:t>
      4. Поручение на проведение аудиторского мероприятия</w:t>
      </w:r>
    </w:p>
    <w:bookmarkEnd w:id="14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поручения, фамилия, имя, отчество (при его наличии), должность</w:t>
      </w:r>
    </w:p>
    <w:p>
      <w:pPr>
        <w:spacing w:after="0"/>
        <w:ind w:left="0"/>
        <w:jc w:val="both"/>
      </w:pPr>
      <w:r>
        <w:rPr>
          <w:rFonts w:ascii="Times New Roman"/>
          <w:b w:val="false"/>
          <w:i w:val="false"/>
          <w:color w:val="000000"/>
          <w:sz w:val="28"/>
        </w:rPr>
        <w:t>должностного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201" w:id="145"/>
      <w:r>
        <w:rPr>
          <w:rFonts w:ascii="Times New Roman"/>
          <w:b w:val="false"/>
          <w:i w:val="false"/>
          <w:color w:val="000000"/>
          <w:sz w:val="28"/>
        </w:rPr>
        <w:t>
      5. Внутренний государственный аудит проведен:</w:t>
      </w:r>
    </w:p>
    <w:bookmarkEnd w:id="14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работника(-ов) органа</w:t>
      </w:r>
    </w:p>
    <w:p>
      <w:pPr>
        <w:spacing w:after="0"/>
        <w:ind w:left="0"/>
        <w:jc w:val="both"/>
      </w:pPr>
      <w:r>
        <w:rPr>
          <w:rFonts w:ascii="Times New Roman"/>
          <w:b w:val="false"/>
          <w:i w:val="false"/>
          <w:color w:val="000000"/>
          <w:sz w:val="28"/>
        </w:rPr>
        <w:t>внутреннего государственного аудита, проводившего(их) внутренний</w:t>
      </w:r>
    </w:p>
    <w:p>
      <w:pPr>
        <w:spacing w:after="0"/>
        <w:ind w:left="0"/>
        <w:jc w:val="both"/>
      </w:pPr>
      <w:r>
        <w:rPr>
          <w:rFonts w:ascii="Times New Roman"/>
          <w:b w:val="false"/>
          <w:i w:val="false"/>
          <w:color w:val="000000"/>
          <w:sz w:val="28"/>
        </w:rPr>
        <w:t>государственный аудит, специалиста(-ов) государственных органов, работника(-ов)</w:t>
      </w:r>
    </w:p>
    <w:p>
      <w:pPr>
        <w:spacing w:after="0"/>
        <w:ind w:left="0"/>
        <w:jc w:val="both"/>
      </w:pPr>
      <w:r>
        <w:rPr>
          <w:rFonts w:ascii="Times New Roman"/>
          <w:b w:val="false"/>
          <w:i w:val="false"/>
          <w:color w:val="000000"/>
          <w:sz w:val="28"/>
        </w:rPr>
        <w:t>негосударственных аудиторских организаций и эксперта(-ов), привлеченных</w:t>
      </w:r>
    </w:p>
    <w:p>
      <w:pPr>
        <w:spacing w:after="0"/>
        <w:ind w:left="0"/>
        <w:jc w:val="both"/>
      </w:pPr>
      <w:r>
        <w:rPr>
          <w:rFonts w:ascii="Times New Roman"/>
          <w:b w:val="false"/>
          <w:i w:val="false"/>
          <w:color w:val="000000"/>
          <w:sz w:val="28"/>
        </w:rPr>
        <w:t>к проведению внутреннего государственного аудита)</w:t>
      </w:r>
    </w:p>
    <w:p>
      <w:pPr>
        <w:spacing w:after="0"/>
        <w:ind w:left="0"/>
        <w:jc w:val="both"/>
      </w:pPr>
      <w:bookmarkStart w:name="z202" w:id="146"/>
      <w:r>
        <w:rPr>
          <w:rFonts w:ascii="Times New Roman"/>
          <w:b w:val="false"/>
          <w:i w:val="false"/>
          <w:color w:val="000000"/>
          <w:sz w:val="28"/>
        </w:rPr>
        <w:t>
      6. Цель, предмет внутреннего государственного аудита:</w:t>
      </w:r>
    </w:p>
    <w:bookmarkEnd w:id="14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соответствующие программе</w:t>
      </w:r>
    </w:p>
    <w:p>
      <w:pPr>
        <w:spacing w:after="0"/>
        <w:ind w:left="0"/>
        <w:jc w:val="both"/>
      </w:pPr>
      <w:r>
        <w:rPr>
          <w:rFonts w:ascii="Times New Roman"/>
          <w:b w:val="false"/>
          <w:i w:val="false"/>
          <w:color w:val="000000"/>
          <w:sz w:val="28"/>
        </w:rPr>
        <w:t>аудита)</w:t>
      </w:r>
    </w:p>
    <w:p>
      <w:pPr>
        <w:spacing w:after="0"/>
        <w:ind w:left="0"/>
        <w:jc w:val="both"/>
      </w:pPr>
      <w:bookmarkStart w:name="z203" w:id="147"/>
      <w:r>
        <w:rPr>
          <w:rFonts w:ascii="Times New Roman"/>
          <w:b w:val="false"/>
          <w:i w:val="false"/>
          <w:color w:val="000000"/>
          <w:sz w:val="28"/>
        </w:rPr>
        <w:t>
      7. Период, охваченный внутренним государственным аудитом:</w:t>
      </w:r>
    </w:p>
    <w:bookmarkEnd w:id="14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204" w:id="148"/>
      <w:r>
        <w:rPr>
          <w:rFonts w:ascii="Times New Roman"/>
          <w:b w:val="false"/>
          <w:i w:val="false"/>
          <w:color w:val="000000"/>
          <w:sz w:val="28"/>
        </w:rPr>
        <w:t>
      8. Сроки проведения внутреннего государственного аудита: с ____ по ____</w:t>
      </w:r>
    </w:p>
    <w:bookmarkEnd w:id="148"/>
    <w:p>
      <w:pPr>
        <w:spacing w:after="0"/>
        <w:ind w:left="0"/>
        <w:jc w:val="both"/>
      </w:pPr>
      <w:r>
        <w:rPr>
          <w:rFonts w:ascii="Times New Roman"/>
          <w:b w:val="false"/>
          <w:i w:val="false"/>
          <w:color w:val="000000"/>
          <w:sz w:val="28"/>
        </w:rPr>
        <w:t>(дата начала и окончания проведения внутреннего государственного аудита</w:t>
      </w:r>
    </w:p>
    <w:p>
      <w:pPr>
        <w:spacing w:after="0"/>
        <w:ind w:left="0"/>
        <w:jc w:val="both"/>
      </w:pPr>
      <w:r>
        <w:rPr>
          <w:rFonts w:ascii="Times New Roman"/>
          <w:b w:val="false"/>
          <w:i w:val="false"/>
          <w:color w:val="000000"/>
          <w:sz w:val="28"/>
        </w:rPr>
        <w:t>на объекте государственного аудита)</w:t>
      </w:r>
    </w:p>
    <w:p>
      <w:pPr>
        <w:spacing w:after="0"/>
        <w:ind w:left="0"/>
        <w:jc w:val="both"/>
      </w:pPr>
      <w:bookmarkStart w:name="z205" w:id="149"/>
      <w:r>
        <w:rPr>
          <w:rFonts w:ascii="Times New Roman"/>
          <w:b w:val="false"/>
          <w:i w:val="false"/>
          <w:color w:val="000000"/>
          <w:sz w:val="28"/>
        </w:rPr>
        <w:t>
      9. Должностные лица объекта государственного аудита:</w:t>
      </w:r>
    </w:p>
    <w:bookmarkEnd w:id="14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должностных лиц объекта государственного аудита, а также фамилия, имя,</w:t>
      </w:r>
    </w:p>
    <w:p>
      <w:pPr>
        <w:spacing w:after="0"/>
        <w:ind w:left="0"/>
        <w:jc w:val="both"/>
      </w:pPr>
      <w:r>
        <w:rPr>
          <w:rFonts w:ascii="Times New Roman"/>
          <w:b w:val="false"/>
          <w:i w:val="false"/>
          <w:color w:val="000000"/>
          <w:sz w:val="28"/>
        </w:rPr>
        <w:t>отчество (при его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внутренним государственным аудитом, и имевших</w:t>
      </w:r>
    </w:p>
    <w:p>
      <w:pPr>
        <w:spacing w:after="0"/>
        <w:ind w:left="0"/>
        <w:jc w:val="both"/>
      </w:pPr>
      <w:r>
        <w:rPr>
          <w:rFonts w:ascii="Times New Roman"/>
          <w:b w:val="false"/>
          <w:i w:val="false"/>
          <w:color w:val="000000"/>
          <w:sz w:val="28"/>
        </w:rPr>
        <w:t>право подписи документов)</w:t>
      </w:r>
    </w:p>
    <w:p>
      <w:pPr>
        <w:spacing w:after="0"/>
        <w:ind w:left="0"/>
        <w:jc w:val="both"/>
      </w:pPr>
      <w:bookmarkStart w:name="z206" w:id="150"/>
      <w:r>
        <w:rPr>
          <w:rFonts w:ascii="Times New Roman"/>
          <w:b w:val="false"/>
          <w:i w:val="false"/>
          <w:color w:val="000000"/>
          <w:sz w:val="28"/>
        </w:rPr>
        <w:t>
      10. Сведения о результатах предыдущего государственного аудита (контроля)</w:t>
      </w:r>
    </w:p>
    <w:bookmarkEnd w:id="150"/>
    <w:p>
      <w:pPr>
        <w:spacing w:after="0"/>
        <w:ind w:left="0"/>
        <w:jc w:val="both"/>
      </w:pPr>
      <w:r>
        <w:rPr>
          <w:rFonts w:ascii="Times New Roman"/>
          <w:b w:val="false"/>
          <w:i w:val="false"/>
          <w:color w:val="000000"/>
          <w:sz w:val="28"/>
        </w:rPr>
        <w:t>и проверок: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(краткие сведения только по вопросам, охваченным ранее другими органами</w:t>
      </w:r>
    </w:p>
    <w:p>
      <w:pPr>
        <w:spacing w:after="0"/>
        <w:ind w:left="0"/>
        <w:jc w:val="both"/>
      </w:pPr>
      <w:r>
        <w:rPr>
          <w:rFonts w:ascii="Times New Roman"/>
          <w:b w:val="false"/>
          <w:i w:val="false"/>
          <w:color w:val="000000"/>
          <w:sz w:val="28"/>
        </w:rPr>
        <w:t>государственного аудита и финансового контроля, правоохранительными органами</w:t>
      </w:r>
    </w:p>
    <w:p>
      <w:pPr>
        <w:spacing w:after="0"/>
        <w:ind w:left="0"/>
        <w:jc w:val="both"/>
      </w:pPr>
      <w:r>
        <w:rPr>
          <w:rFonts w:ascii="Times New Roman"/>
          <w:b w:val="false"/>
          <w:i w:val="false"/>
          <w:color w:val="000000"/>
          <w:sz w:val="28"/>
        </w:rPr>
        <w:t>и другими органами контроля и надзора, которые совпадают с предметом</w:t>
      </w:r>
    </w:p>
    <w:p>
      <w:pPr>
        <w:spacing w:after="0"/>
        <w:ind w:left="0"/>
        <w:jc w:val="both"/>
      </w:pPr>
      <w:r>
        <w:rPr>
          <w:rFonts w:ascii="Times New Roman"/>
          <w:b w:val="false"/>
          <w:i w:val="false"/>
          <w:color w:val="000000"/>
          <w:sz w:val="28"/>
        </w:rPr>
        <w:t>государственного аудита, проводимого органом внутреннего государственного</w:t>
      </w:r>
    </w:p>
    <w:p>
      <w:pPr>
        <w:spacing w:after="0"/>
        <w:ind w:left="0"/>
        <w:jc w:val="both"/>
      </w:pPr>
      <w:r>
        <w:rPr>
          <w:rFonts w:ascii="Times New Roman"/>
          <w:b w:val="false"/>
          <w:i w:val="false"/>
          <w:color w:val="000000"/>
          <w:sz w:val="28"/>
        </w:rPr>
        <w:t>аудита, принятые объектом государственного аудита меры по устранению</w:t>
      </w:r>
    </w:p>
    <w:p>
      <w:pPr>
        <w:spacing w:after="0"/>
        <w:ind w:left="0"/>
        <w:jc w:val="both"/>
      </w:pPr>
      <w:r>
        <w:rPr>
          <w:rFonts w:ascii="Times New Roman"/>
          <w:b w:val="false"/>
          <w:i w:val="false"/>
          <w:color w:val="000000"/>
          <w:sz w:val="28"/>
        </w:rPr>
        <w:t>выявленных нарушений);</w:t>
      </w:r>
    </w:p>
    <w:p>
      <w:pPr>
        <w:spacing w:after="0"/>
        <w:ind w:left="0"/>
        <w:jc w:val="both"/>
      </w:pPr>
      <w:bookmarkStart w:name="z207" w:id="151"/>
      <w:r>
        <w:rPr>
          <w:rFonts w:ascii="Times New Roman"/>
          <w:b w:val="false"/>
          <w:i w:val="false"/>
          <w:color w:val="000000"/>
          <w:sz w:val="28"/>
        </w:rPr>
        <w:t>
      11. Сведения о результатах проведенного внутреннего государственного аудита</w:t>
      </w:r>
    </w:p>
    <w:bookmarkEnd w:id="151"/>
    <w:p>
      <w:pPr>
        <w:spacing w:after="0"/>
        <w:ind w:left="0"/>
        <w:jc w:val="both"/>
      </w:pPr>
      <w:r>
        <w:rPr>
          <w:rFonts w:ascii="Times New Roman"/>
          <w:b w:val="false"/>
          <w:i w:val="false"/>
          <w:color w:val="000000"/>
          <w:sz w:val="28"/>
        </w:rPr>
        <w:t>(в данном разделе указываются сведения о результатах проведенного внутреннего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bookmarkStart w:name="z208" w:id="152"/>
      <w:r>
        <w:rPr>
          <w:rFonts w:ascii="Times New Roman"/>
          <w:b w:val="false"/>
          <w:i w:val="false"/>
          <w:color w:val="000000"/>
          <w:sz w:val="28"/>
        </w:rPr>
        <w:t>
      1. Номер и наименование вопроса программы аудита:</w:t>
      </w:r>
    </w:p>
    <w:bookmarkEnd w:id="152"/>
    <w:p>
      <w:pPr>
        <w:spacing w:after="0"/>
        <w:ind w:left="0"/>
        <w:jc w:val="both"/>
      </w:pPr>
      <w:r>
        <w:rPr>
          <w:rFonts w:ascii="Times New Roman"/>
          <w:b w:val="false"/>
          <w:i w:val="false"/>
          <w:color w:val="000000"/>
          <w:sz w:val="28"/>
        </w:rPr>
        <w:t>Ответ на вопрос программы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09" w:id="153"/>
      <w:r>
        <w:rPr>
          <w:rFonts w:ascii="Times New Roman"/>
          <w:b w:val="false"/>
          <w:i w:val="false"/>
          <w:color w:val="000000"/>
          <w:sz w:val="28"/>
        </w:rPr>
        <w:t>
      2. Номер и наименование вопроса программы аудита:</w:t>
      </w:r>
    </w:p>
    <w:bookmarkEnd w:id="153"/>
    <w:p>
      <w:pPr>
        <w:spacing w:after="0"/>
        <w:ind w:left="0"/>
        <w:jc w:val="both"/>
      </w:pPr>
      <w:r>
        <w:rPr>
          <w:rFonts w:ascii="Times New Roman"/>
          <w:b w:val="false"/>
          <w:i w:val="false"/>
          <w:color w:val="000000"/>
          <w:sz w:val="28"/>
        </w:rPr>
        <w:t>Ответ на вопрос программы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 так далее в соответствии с последовательностью вопросов, предусмотренных</w:t>
      </w:r>
    </w:p>
    <w:p>
      <w:pPr>
        <w:spacing w:after="0"/>
        <w:ind w:left="0"/>
        <w:jc w:val="both"/>
      </w:pPr>
      <w:r>
        <w:rPr>
          <w:rFonts w:ascii="Times New Roman"/>
          <w:b w:val="false"/>
          <w:i w:val="false"/>
          <w:color w:val="000000"/>
          <w:sz w:val="28"/>
        </w:rPr>
        <w:t>программой аудита.</w:t>
      </w:r>
    </w:p>
    <w:p>
      <w:pPr>
        <w:spacing w:after="0"/>
        <w:ind w:left="0"/>
        <w:jc w:val="both"/>
      </w:pPr>
      <w:bookmarkStart w:name="z210" w:id="154"/>
      <w:r>
        <w:rPr>
          <w:rFonts w:ascii="Times New Roman"/>
          <w:b w:val="false"/>
          <w:i w:val="false"/>
          <w:color w:val="000000"/>
          <w:sz w:val="28"/>
        </w:rPr>
        <w:t>
      12. Оценка в области государственного аудита или деятельности объекта аудита</w:t>
      </w:r>
    </w:p>
    <w:bookmarkEnd w:id="154"/>
    <w:p>
      <w:pPr>
        <w:spacing w:after="0"/>
        <w:ind w:left="0"/>
        <w:jc w:val="both"/>
      </w:pPr>
      <w:r>
        <w:rPr>
          <w:rFonts w:ascii="Times New Roman"/>
          <w:b w:val="false"/>
          <w:i w:val="false"/>
          <w:color w:val="000000"/>
          <w:sz w:val="28"/>
        </w:rPr>
        <w:t>на предмет соответствия выявленных результатов показателям государственного аудита.</w:t>
      </w:r>
    </w:p>
    <w:p>
      <w:pPr>
        <w:spacing w:after="0"/>
        <w:ind w:left="0"/>
        <w:jc w:val="both"/>
      </w:pPr>
      <w:bookmarkStart w:name="z211" w:id="155"/>
      <w:r>
        <w:rPr>
          <w:rFonts w:ascii="Times New Roman"/>
          <w:b w:val="false"/>
          <w:i w:val="false"/>
          <w:color w:val="000000"/>
          <w:sz w:val="28"/>
        </w:rPr>
        <w:t>
      13. Воспрепятствования в проведении внутреннего государственного аудита:</w:t>
      </w:r>
    </w:p>
    <w:bookmarkEnd w:id="15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внутреннего государственного аудита</w:t>
      </w:r>
    </w:p>
    <w:p>
      <w:pPr>
        <w:spacing w:after="0"/>
        <w:ind w:left="0"/>
        <w:jc w:val="both"/>
      </w:pPr>
      <w:r>
        <w:rPr>
          <w:rFonts w:ascii="Times New Roman"/>
          <w:b w:val="false"/>
          <w:i w:val="false"/>
          <w:color w:val="000000"/>
          <w:sz w:val="28"/>
        </w:rPr>
        <w:t>работниками органа внутреннего государственного аудита (указать форму</w:t>
      </w:r>
    </w:p>
    <w:p>
      <w:pPr>
        <w:spacing w:after="0"/>
        <w:ind w:left="0"/>
        <w:jc w:val="both"/>
      </w:pPr>
      <w:r>
        <w:rPr>
          <w:rFonts w:ascii="Times New Roman"/>
          <w:b w:val="false"/>
          <w:i w:val="false"/>
          <w:color w:val="000000"/>
          <w:sz w:val="28"/>
        </w:rPr>
        <w:t>воспрепятствования: отказ от предоставления необходимых документов, материалов</w:t>
      </w:r>
    </w:p>
    <w:p>
      <w:pPr>
        <w:spacing w:after="0"/>
        <w:ind w:left="0"/>
        <w:jc w:val="both"/>
      </w:pPr>
      <w:r>
        <w:rPr>
          <w:rFonts w:ascii="Times New Roman"/>
          <w:b w:val="false"/>
          <w:i w:val="false"/>
          <w:color w:val="000000"/>
          <w:sz w:val="28"/>
        </w:rPr>
        <w:t>и иных сведений, и информации о деятельности объекта государственного аудита,</w:t>
      </w:r>
    </w:p>
    <w:p>
      <w:pPr>
        <w:spacing w:after="0"/>
        <w:ind w:left="0"/>
        <w:jc w:val="both"/>
      </w:pPr>
      <w:r>
        <w:rPr>
          <w:rFonts w:ascii="Times New Roman"/>
          <w:b w:val="false"/>
          <w:i w:val="false"/>
          <w:color w:val="000000"/>
          <w:sz w:val="28"/>
        </w:rPr>
        <w:t>отказ в допуске для проведения государственного аудита или создание иного</w:t>
      </w:r>
    </w:p>
    <w:p>
      <w:pPr>
        <w:spacing w:after="0"/>
        <w:ind w:left="0"/>
        <w:jc w:val="both"/>
      </w:pPr>
      <w:r>
        <w:rPr>
          <w:rFonts w:ascii="Times New Roman"/>
          <w:b w:val="false"/>
          <w:i w:val="false"/>
          <w:color w:val="000000"/>
          <w:sz w:val="28"/>
        </w:rPr>
        <w:t>препятствия в его осуществлении, предоставление недостоверной информации.</w:t>
      </w:r>
    </w:p>
    <w:p>
      <w:pPr>
        <w:spacing w:after="0"/>
        <w:ind w:left="0"/>
        <w:jc w:val="both"/>
      </w:pPr>
      <w:r>
        <w:rPr>
          <w:rFonts w:ascii="Times New Roman"/>
          <w:b w:val="false"/>
          <w:i w:val="false"/>
          <w:color w:val="000000"/>
          <w:sz w:val="28"/>
        </w:rPr>
        <w:t>При 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w:t>
      </w:r>
    </w:p>
    <w:p>
      <w:pPr>
        <w:spacing w:after="0"/>
        <w:ind w:left="0"/>
        <w:jc w:val="both"/>
      </w:pPr>
      <w:r>
        <w:rPr>
          <w:rFonts w:ascii="Times New Roman"/>
          <w:b w:val="false"/>
          <w:i w:val="false"/>
          <w:color w:val="000000"/>
          <w:sz w:val="28"/>
        </w:rPr>
        <w:t>в проведении внутреннего государственного аудита, в аудиторском отчете</w:t>
      </w:r>
    </w:p>
    <w:p>
      <w:pPr>
        <w:spacing w:after="0"/>
        <w:ind w:left="0"/>
        <w:jc w:val="both"/>
      </w:pPr>
      <w:r>
        <w:rPr>
          <w:rFonts w:ascii="Times New Roman"/>
          <w:b w:val="false"/>
          <w:i w:val="false"/>
          <w:color w:val="000000"/>
          <w:sz w:val="28"/>
        </w:rPr>
        <w:t>указываются его номер и дата)</w:t>
      </w:r>
    </w:p>
    <w:p>
      <w:pPr>
        <w:spacing w:after="0"/>
        <w:ind w:left="0"/>
        <w:jc w:val="both"/>
      </w:pPr>
      <w:bookmarkStart w:name="z212" w:id="156"/>
      <w:r>
        <w:rPr>
          <w:rFonts w:ascii="Times New Roman"/>
          <w:b w:val="false"/>
          <w:i w:val="false"/>
          <w:color w:val="000000"/>
          <w:sz w:val="28"/>
        </w:rPr>
        <w:t>
      14. Меры, принятые в ходе внутреннего государственного аудита:</w:t>
      </w:r>
    </w:p>
    <w:bookmarkEnd w:id="15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w:t>
      </w:r>
    </w:p>
    <w:p>
      <w:pPr>
        <w:spacing w:after="0"/>
        <w:ind w:left="0"/>
        <w:jc w:val="both"/>
      </w:pPr>
      <w:r>
        <w:rPr>
          <w:rFonts w:ascii="Times New Roman"/>
          <w:b w:val="false"/>
          <w:i w:val="false"/>
          <w:color w:val="000000"/>
          <w:sz w:val="28"/>
        </w:rPr>
        <w:t>по устранению нарушений и недостатков, выявленных в ходе внутреннего</w:t>
      </w:r>
    </w:p>
    <w:p>
      <w:pPr>
        <w:spacing w:after="0"/>
        <w:ind w:left="0"/>
        <w:jc w:val="both"/>
      </w:pPr>
      <w:r>
        <w:rPr>
          <w:rFonts w:ascii="Times New Roman"/>
          <w:b w:val="false"/>
          <w:i w:val="false"/>
          <w:color w:val="000000"/>
          <w:sz w:val="28"/>
        </w:rPr>
        <w:t>государственного аудита (доначисление штрафов, пени, возмещение необоснованно</w:t>
      </w:r>
    </w:p>
    <w:p>
      <w:pPr>
        <w:spacing w:after="0"/>
        <w:ind w:left="0"/>
        <w:jc w:val="both"/>
      </w:pPr>
      <w:r>
        <w:rPr>
          <w:rFonts w:ascii="Times New Roman"/>
          <w:b w:val="false"/>
          <w:i w:val="false"/>
          <w:color w:val="000000"/>
          <w:sz w:val="28"/>
        </w:rPr>
        <w:t>использованных средств в бюджет, восстановление средств по бухгалтерскому учету</w:t>
      </w:r>
    </w:p>
    <w:p>
      <w:pPr>
        <w:spacing w:after="0"/>
        <w:ind w:left="0"/>
        <w:jc w:val="both"/>
      </w:pPr>
      <w:r>
        <w:rPr>
          <w:rFonts w:ascii="Times New Roman"/>
          <w:b w:val="false"/>
          <w:i w:val="false"/>
          <w:color w:val="000000"/>
          <w:sz w:val="28"/>
        </w:rPr>
        <w:t>и финансовой отчетности, выполнение поставщиками товаров, работ и услуг</w:t>
      </w:r>
    </w:p>
    <w:p>
      <w:pPr>
        <w:spacing w:after="0"/>
        <w:ind w:left="0"/>
        <w:jc w:val="both"/>
      </w:pPr>
      <w:r>
        <w:rPr>
          <w:rFonts w:ascii="Times New Roman"/>
          <w:b w:val="false"/>
          <w:i w:val="false"/>
          <w:color w:val="000000"/>
          <w:sz w:val="28"/>
        </w:rPr>
        <w:t>договорных обязательств, меры дисциплинарного взыскания, принятые</w:t>
      </w:r>
    </w:p>
    <w:p>
      <w:pPr>
        <w:spacing w:after="0"/>
        <w:ind w:left="0"/>
        <w:jc w:val="both"/>
      </w:pPr>
      <w:r>
        <w:rPr>
          <w:rFonts w:ascii="Times New Roman"/>
          <w:b w:val="false"/>
          <w:i w:val="false"/>
          <w:color w:val="000000"/>
          <w:sz w:val="28"/>
        </w:rPr>
        <w:t>к должностным лицам объекта государственного аудита, и другие)</w:t>
      </w:r>
    </w:p>
    <w:p>
      <w:pPr>
        <w:spacing w:after="0"/>
        <w:ind w:left="0"/>
        <w:jc w:val="both"/>
      </w:pPr>
      <w:bookmarkStart w:name="z213" w:id="157"/>
      <w:r>
        <w:rPr>
          <w:rFonts w:ascii="Times New Roman"/>
          <w:b w:val="false"/>
          <w:i w:val="false"/>
          <w:color w:val="000000"/>
          <w:sz w:val="28"/>
        </w:rPr>
        <w:t xml:space="preserve">
      15.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государственном</w:t>
      </w:r>
    </w:p>
    <w:bookmarkEnd w:id="157"/>
    <w:p>
      <w:pPr>
        <w:spacing w:after="0"/>
        <w:ind w:left="0"/>
        <w:jc w:val="both"/>
      </w:pPr>
      <w:r>
        <w:rPr>
          <w:rFonts w:ascii="Times New Roman"/>
          <w:b w:val="false"/>
          <w:i w:val="false"/>
          <w:color w:val="000000"/>
          <w:sz w:val="28"/>
        </w:rPr>
        <w:t>аудите и финансовом контроле" руководитель объекта государственного аудита</w:t>
      </w:r>
    </w:p>
    <w:p>
      <w:pPr>
        <w:spacing w:after="0"/>
        <w:ind w:left="0"/>
        <w:jc w:val="both"/>
      </w:pPr>
      <w:r>
        <w:rPr>
          <w:rFonts w:ascii="Times New Roman"/>
          <w:b w:val="false"/>
          <w:i w:val="false"/>
          <w:color w:val="000000"/>
          <w:sz w:val="28"/>
        </w:rPr>
        <w:t>уведомляет о выявленных финансовых нарушениях субъектов предпринимательства</w:t>
      </w:r>
    </w:p>
    <w:p>
      <w:pPr>
        <w:spacing w:after="0"/>
        <w:ind w:left="0"/>
        <w:jc w:val="both"/>
      </w:pPr>
      <w:r>
        <w:rPr>
          <w:rFonts w:ascii="Times New Roman"/>
          <w:b w:val="false"/>
          <w:i w:val="false"/>
          <w:color w:val="000000"/>
          <w:sz w:val="28"/>
        </w:rPr>
        <w:t>и иных лиц, интересы которых затронуты аудиторскими мероприятиями</w:t>
      </w:r>
    </w:p>
    <w:p>
      <w:pPr>
        <w:spacing w:after="0"/>
        <w:ind w:left="0"/>
        <w:jc w:val="both"/>
      </w:pPr>
      <w:r>
        <w:rPr>
          <w:rFonts w:ascii="Times New Roman"/>
          <w:b w:val="false"/>
          <w:i w:val="false"/>
          <w:color w:val="000000"/>
          <w:sz w:val="28"/>
        </w:rPr>
        <w:t>государственного аудита. Аудиторский отчет составлен в двух (трех) экземплярах</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на ознакомление:</w:t>
      </w:r>
    </w:p>
    <w:p>
      <w:pPr>
        <w:spacing w:after="0"/>
        <w:ind w:left="0"/>
        <w:jc w:val="both"/>
      </w:pPr>
      <w:r>
        <w:rPr>
          <w:rFonts w:ascii="Times New Roman"/>
          <w:b w:val="false"/>
          <w:i w:val="false"/>
          <w:color w:val="000000"/>
          <w:sz w:val="28"/>
        </w:rPr>
        <w:t>"____" ___________ 20___года.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 (фамилия, имя, отчество</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Отметка о наличии возражений: При несогласии с результатами аудиторского</w:t>
      </w:r>
    </w:p>
    <w:p>
      <w:pPr>
        <w:spacing w:after="0"/>
        <w:ind w:left="0"/>
        <w:jc w:val="both"/>
      </w:pPr>
      <w:r>
        <w:rPr>
          <w:rFonts w:ascii="Times New Roman"/>
          <w:b w:val="false"/>
          <w:i w:val="false"/>
          <w:color w:val="000000"/>
          <w:sz w:val="28"/>
        </w:rPr>
        <w:t>мероприятия на последней странице аудиторского отчета руководителем объекта</w:t>
      </w:r>
    </w:p>
    <w:p>
      <w:pPr>
        <w:spacing w:after="0"/>
        <w:ind w:left="0"/>
        <w:jc w:val="both"/>
      </w:pPr>
      <w:r>
        <w:rPr>
          <w:rFonts w:ascii="Times New Roman"/>
          <w:b w:val="false"/>
          <w:i w:val="false"/>
          <w:color w:val="000000"/>
          <w:sz w:val="28"/>
        </w:rPr>
        <w:t>государственного аудита делается запись о наличии возражений. Пояснения</w:t>
      </w:r>
    </w:p>
    <w:p>
      <w:pPr>
        <w:spacing w:after="0"/>
        <w:ind w:left="0"/>
        <w:jc w:val="both"/>
      </w:pPr>
      <w:r>
        <w:rPr>
          <w:rFonts w:ascii="Times New Roman"/>
          <w:b w:val="false"/>
          <w:i w:val="false"/>
          <w:color w:val="000000"/>
          <w:sz w:val="28"/>
        </w:rPr>
        <w:t>по заполнению формы:</w:t>
      </w:r>
    </w:p>
    <w:p>
      <w:pPr>
        <w:spacing w:after="0"/>
        <w:ind w:left="0"/>
        <w:jc w:val="both"/>
      </w:pPr>
      <w:r>
        <w:rPr>
          <w:rFonts w:ascii="Times New Roman"/>
          <w:b w:val="false"/>
          <w:i w:val="false"/>
          <w:color w:val="000000"/>
          <w:sz w:val="28"/>
        </w:rPr>
        <w:t>При необходимости информация по проверяемым вопросам в аудиторском отчете</w:t>
      </w:r>
    </w:p>
    <w:p>
      <w:pPr>
        <w:spacing w:after="0"/>
        <w:ind w:left="0"/>
        <w:jc w:val="both"/>
      </w:pPr>
      <w:r>
        <w:rPr>
          <w:rFonts w:ascii="Times New Roman"/>
          <w:b w:val="false"/>
          <w:i w:val="false"/>
          <w:color w:val="000000"/>
          <w:sz w:val="28"/>
        </w:rPr>
        <w:t>отражается в обобщенном виде, детальная информация излагается в приложениях</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В зависимости от типа, цели и предмета проводимого внутреннего государственного</w:t>
      </w:r>
    </w:p>
    <w:p>
      <w:pPr>
        <w:spacing w:after="0"/>
        <w:ind w:left="0"/>
        <w:jc w:val="both"/>
      </w:pPr>
      <w:r>
        <w:rPr>
          <w:rFonts w:ascii="Times New Roman"/>
          <w:b w:val="false"/>
          <w:i w:val="false"/>
          <w:color w:val="000000"/>
          <w:sz w:val="28"/>
        </w:rPr>
        <w:t>аудита работниками, осуществляющими внутренний государственный аудит,</w:t>
      </w:r>
    </w:p>
    <w:p>
      <w:pPr>
        <w:spacing w:after="0"/>
        <w:ind w:left="0"/>
        <w:jc w:val="both"/>
      </w:pPr>
      <w:r>
        <w:rPr>
          <w:rFonts w:ascii="Times New Roman"/>
          <w:b w:val="false"/>
          <w:i w:val="false"/>
          <w:color w:val="000000"/>
          <w:sz w:val="28"/>
        </w:rPr>
        <w:t>составляются аналитические таблицы, которые оформляются как приложения</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 xml:space="preserve">Ссылки на указанные приложения в аудиторском отчете обязательны.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58"/>
    <w:p>
      <w:pPr>
        <w:spacing w:after="0"/>
        <w:ind w:left="0"/>
        <w:jc w:val="left"/>
      </w:pPr>
      <w:r>
        <w:rPr>
          <w:rFonts w:ascii="Times New Roman"/>
          <w:b/>
          <w:i w:val="false"/>
          <w:color w:val="000000"/>
        </w:rPr>
        <w:t xml:space="preserve"> Аудиторский отчет по консолидированной финансовой отчетности/финансовой отчетности</w:t>
      </w:r>
    </w:p>
    <w:bookmarkEnd w:id="158"/>
    <w:p>
      <w:pPr>
        <w:spacing w:after="0"/>
        <w:ind w:left="0"/>
        <w:jc w:val="both"/>
      </w:pPr>
      <w:bookmarkStart w:name="z218" w:id="159"/>
      <w:r>
        <w:rPr>
          <w:rFonts w:ascii="Times New Roman"/>
          <w:b w:val="false"/>
          <w:i w:val="false"/>
          <w:color w:val="000000"/>
          <w:sz w:val="28"/>
        </w:rPr>
        <w:t>
      _______________________________________________________________</w:t>
      </w:r>
    </w:p>
    <w:bookmarkEnd w:id="159"/>
    <w:p>
      <w:pPr>
        <w:spacing w:after="0"/>
        <w:ind w:left="0"/>
        <w:jc w:val="both"/>
      </w:pPr>
      <w:r>
        <w:rPr>
          <w:rFonts w:ascii="Times New Roman"/>
          <w:b w:val="false"/>
          <w:i w:val="false"/>
          <w:color w:val="000000"/>
          <w:sz w:val="28"/>
        </w:rPr>
        <w:t>(Наименование объекта аудита)</w:t>
      </w:r>
    </w:p>
    <w:bookmarkStart w:name="z219" w:id="160"/>
    <w:p>
      <w:pPr>
        <w:spacing w:after="0"/>
        <w:ind w:left="0"/>
        <w:jc w:val="both"/>
      </w:pPr>
      <w:r>
        <w:rPr>
          <w:rFonts w:ascii="Times New Roman"/>
          <w:b w:val="false"/>
          <w:i w:val="false"/>
          <w:color w:val="000000"/>
          <w:sz w:val="28"/>
        </w:rPr>
        <w:t>
      1. Мы провели аудит …</w:t>
      </w:r>
    </w:p>
    <w:bookmarkEnd w:id="160"/>
    <w:bookmarkStart w:name="z220" w:id="161"/>
    <w:p>
      <w:pPr>
        <w:spacing w:after="0"/>
        <w:ind w:left="0"/>
        <w:jc w:val="both"/>
      </w:pPr>
      <w:r>
        <w:rPr>
          <w:rFonts w:ascii="Times New Roman"/>
          <w:b w:val="false"/>
          <w:i w:val="false"/>
          <w:color w:val="000000"/>
          <w:sz w:val="28"/>
        </w:rPr>
        <w:t>
      2. Должностные лица объекта государственного аудита:</w:t>
      </w:r>
    </w:p>
    <w:bookmarkEnd w:id="161"/>
    <w:p>
      <w:pPr>
        <w:spacing w:after="0"/>
        <w:ind w:left="0"/>
        <w:jc w:val="both"/>
      </w:pPr>
      <w:bookmarkStart w:name="z221" w:id="162"/>
      <w:r>
        <w:rPr>
          <w:rFonts w:ascii="Times New Roman"/>
          <w:b w:val="false"/>
          <w:i w:val="false"/>
          <w:color w:val="000000"/>
          <w:sz w:val="28"/>
        </w:rPr>
        <w:t>
      3. Ответственность руководства государственного органа (учреждения)</w:t>
      </w:r>
    </w:p>
    <w:bookmarkEnd w:id="162"/>
    <w:p>
      <w:pPr>
        <w:spacing w:after="0"/>
        <w:ind w:left="0"/>
        <w:jc w:val="both"/>
      </w:pPr>
      <w:r>
        <w:rPr>
          <w:rFonts w:ascii="Times New Roman"/>
          <w:b w:val="false"/>
          <w:i w:val="false"/>
          <w:color w:val="000000"/>
          <w:sz w:val="28"/>
        </w:rPr>
        <w:t>за консолидированную финансовую отчетность/финансовую отчетность</w:t>
      </w:r>
    </w:p>
    <w:p>
      <w:pPr>
        <w:spacing w:after="0"/>
        <w:ind w:left="0"/>
        <w:jc w:val="both"/>
      </w:pPr>
      <w:r>
        <w:rPr>
          <w:rFonts w:ascii="Times New Roman"/>
          <w:b w:val="false"/>
          <w:i w:val="false"/>
          <w:color w:val="000000"/>
          <w:sz w:val="28"/>
        </w:rPr>
        <w:t>Руководство государственного органа (учреждения) несет ответственность…</w:t>
      </w:r>
    </w:p>
    <w:p>
      <w:pPr>
        <w:spacing w:after="0"/>
        <w:ind w:left="0"/>
        <w:jc w:val="both"/>
      </w:pPr>
      <w:bookmarkStart w:name="z222" w:id="163"/>
      <w:r>
        <w:rPr>
          <w:rFonts w:ascii="Times New Roman"/>
          <w:b w:val="false"/>
          <w:i w:val="false"/>
          <w:color w:val="000000"/>
          <w:sz w:val="28"/>
        </w:rPr>
        <w:t>
      4. Ответственность аудитора</w:t>
      </w:r>
    </w:p>
    <w:bookmarkEnd w:id="163"/>
    <w:p>
      <w:pPr>
        <w:spacing w:after="0"/>
        <w:ind w:left="0"/>
        <w:jc w:val="both"/>
      </w:pPr>
      <w:r>
        <w:rPr>
          <w:rFonts w:ascii="Times New Roman"/>
          <w:b w:val="false"/>
          <w:i w:val="false"/>
          <w:color w:val="000000"/>
          <w:sz w:val="28"/>
        </w:rPr>
        <w:t>Наша ответственность заключается в …</w:t>
      </w:r>
    </w:p>
    <w:bookmarkStart w:name="z223" w:id="164"/>
    <w:p>
      <w:pPr>
        <w:spacing w:after="0"/>
        <w:ind w:left="0"/>
        <w:jc w:val="both"/>
      </w:pPr>
      <w:r>
        <w:rPr>
          <w:rFonts w:ascii="Times New Roman"/>
          <w:b w:val="false"/>
          <w:i w:val="false"/>
          <w:color w:val="000000"/>
          <w:sz w:val="28"/>
        </w:rPr>
        <w:t>
      5. Сведения о результатах предыдущего внутреннего государственного аудита:</w:t>
      </w:r>
    </w:p>
    <w:bookmarkEnd w:id="164"/>
    <w:bookmarkStart w:name="z224" w:id="165"/>
    <w:p>
      <w:pPr>
        <w:spacing w:after="0"/>
        <w:ind w:left="0"/>
        <w:jc w:val="both"/>
      </w:pPr>
      <w:r>
        <w:rPr>
          <w:rFonts w:ascii="Times New Roman"/>
          <w:b w:val="false"/>
          <w:i w:val="false"/>
          <w:color w:val="000000"/>
          <w:sz w:val="28"/>
        </w:rPr>
        <w:t>
      6. Воспрепятствования в проведении внутреннего государственного аудита</w:t>
      </w:r>
    </w:p>
    <w:bookmarkEnd w:id="165"/>
    <w:bookmarkStart w:name="z225" w:id="166"/>
    <w:p>
      <w:pPr>
        <w:spacing w:after="0"/>
        <w:ind w:left="0"/>
        <w:jc w:val="both"/>
      </w:pPr>
      <w:r>
        <w:rPr>
          <w:rFonts w:ascii="Times New Roman"/>
          <w:b w:val="false"/>
          <w:i w:val="false"/>
          <w:color w:val="000000"/>
          <w:sz w:val="28"/>
        </w:rPr>
        <w:t>
      7. Основание для выражения аудиторского мнения</w:t>
      </w:r>
    </w:p>
    <w:bookmarkEnd w:id="166"/>
    <w:p>
      <w:pPr>
        <w:spacing w:after="0"/>
        <w:ind w:left="0"/>
        <w:jc w:val="both"/>
      </w:pPr>
      <w:bookmarkStart w:name="z226" w:id="167"/>
      <w:r>
        <w:rPr>
          <w:rFonts w:ascii="Times New Roman"/>
          <w:b w:val="false"/>
          <w:i w:val="false"/>
          <w:color w:val="000000"/>
          <w:sz w:val="28"/>
        </w:rPr>
        <w:t>
      8. Мнение аудитора</w:t>
      </w:r>
    </w:p>
    <w:bookmarkEnd w:id="167"/>
    <w:p>
      <w:pPr>
        <w:spacing w:after="0"/>
        <w:ind w:left="0"/>
        <w:jc w:val="both"/>
      </w:pPr>
      <w:r>
        <w:rPr>
          <w:rFonts w:ascii="Times New Roman"/>
          <w:b w:val="false"/>
          <w:i w:val="false"/>
          <w:color w:val="000000"/>
          <w:sz w:val="28"/>
        </w:rPr>
        <w:t>По нашему мнению ведение бухгалтерского учета соответствует установленным</w:t>
      </w:r>
    </w:p>
    <w:p>
      <w:pPr>
        <w:spacing w:after="0"/>
        <w:ind w:left="0"/>
        <w:jc w:val="both"/>
      </w:pPr>
      <w:r>
        <w:rPr>
          <w:rFonts w:ascii="Times New Roman"/>
          <w:b w:val="false"/>
          <w:i w:val="false"/>
          <w:color w:val="000000"/>
          <w:sz w:val="28"/>
        </w:rPr>
        <w:t>требованиям, консолидированная финансовая отчетность/финансовая отчетность</w:t>
      </w:r>
    </w:p>
    <w:p>
      <w:pPr>
        <w:spacing w:after="0"/>
        <w:ind w:left="0"/>
        <w:jc w:val="both"/>
      </w:pPr>
      <w:r>
        <w:rPr>
          <w:rFonts w:ascii="Times New Roman"/>
          <w:b w:val="false"/>
          <w:i w:val="false"/>
          <w:color w:val="000000"/>
          <w:sz w:val="28"/>
        </w:rPr>
        <w:t>составлена на основе достоверных учетных данных, отсутствуют существенные</w:t>
      </w:r>
    </w:p>
    <w:p>
      <w:pPr>
        <w:spacing w:after="0"/>
        <w:ind w:left="0"/>
        <w:jc w:val="both"/>
      </w:pPr>
      <w:r>
        <w:rPr>
          <w:rFonts w:ascii="Times New Roman"/>
          <w:b w:val="false"/>
          <w:i w:val="false"/>
          <w:color w:val="000000"/>
          <w:sz w:val="28"/>
        </w:rPr>
        <w:t>ошибки и нами принимается положительный аудиторский отчет по</w:t>
      </w:r>
    </w:p>
    <w:p>
      <w:pPr>
        <w:spacing w:after="0"/>
        <w:ind w:left="0"/>
        <w:jc w:val="both"/>
      </w:pPr>
      <w:r>
        <w:rPr>
          <w:rFonts w:ascii="Times New Roman"/>
          <w:b w:val="false"/>
          <w:i w:val="false"/>
          <w:color w:val="000000"/>
          <w:sz w:val="28"/>
        </w:rPr>
        <w:t>консолидированной финансовой отчетности/финансовой отчетности/По нашему</w:t>
      </w:r>
    </w:p>
    <w:p>
      <w:pPr>
        <w:spacing w:after="0"/>
        <w:ind w:left="0"/>
        <w:jc w:val="both"/>
      </w:pPr>
      <w:r>
        <w:rPr>
          <w:rFonts w:ascii="Times New Roman"/>
          <w:b w:val="false"/>
          <w:i w:val="false"/>
          <w:color w:val="000000"/>
          <w:sz w:val="28"/>
        </w:rPr>
        <w:t>мнению при совершении финансовых и хозяйственных операций допущены</w:t>
      </w:r>
    </w:p>
    <w:p>
      <w:pPr>
        <w:spacing w:after="0"/>
        <w:ind w:left="0"/>
        <w:jc w:val="both"/>
      </w:pPr>
      <w:r>
        <w:rPr>
          <w:rFonts w:ascii="Times New Roman"/>
          <w:b w:val="false"/>
          <w:i w:val="false"/>
          <w:color w:val="000000"/>
          <w:sz w:val="28"/>
        </w:rPr>
        <w:t>отклонения от требований установленных норм, консолидированная финансовая</w:t>
      </w:r>
    </w:p>
    <w:p>
      <w:pPr>
        <w:spacing w:after="0"/>
        <w:ind w:left="0"/>
        <w:jc w:val="both"/>
      </w:pPr>
      <w:r>
        <w:rPr>
          <w:rFonts w:ascii="Times New Roman"/>
          <w:b w:val="false"/>
          <w:i w:val="false"/>
          <w:color w:val="000000"/>
          <w:sz w:val="28"/>
        </w:rPr>
        <w:t>отчетность/финансовая отчетность содержит существенные искажения, в связи с чем</w:t>
      </w:r>
    </w:p>
    <w:p>
      <w:pPr>
        <w:spacing w:after="0"/>
        <w:ind w:left="0"/>
        <w:jc w:val="both"/>
      </w:pPr>
      <w:r>
        <w:rPr>
          <w:rFonts w:ascii="Times New Roman"/>
          <w:b w:val="false"/>
          <w:i w:val="false"/>
          <w:color w:val="000000"/>
          <w:sz w:val="28"/>
        </w:rPr>
        <w:t>нами принимается аудиторский отчет по финансовой отчетности с оговоркой/В связи</w:t>
      </w:r>
    </w:p>
    <w:p>
      <w:pPr>
        <w:spacing w:after="0"/>
        <w:ind w:left="0"/>
        <w:jc w:val="both"/>
      </w:pPr>
      <w:r>
        <w:rPr>
          <w:rFonts w:ascii="Times New Roman"/>
          <w:b w:val="false"/>
          <w:i w:val="false"/>
          <w:color w:val="000000"/>
          <w:sz w:val="28"/>
        </w:rPr>
        <w:t>с неведением бухгалтерского учета, отсутствием бухгалтерских документов мы</w:t>
      </w:r>
    </w:p>
    <w:p>
      <w:pPr>
        <w:spacing w:after="0"/>
        <w:ind w:left="0"/>
        <w:jc w:val="both"/>
      </w:pPr>
      <w:r>
        <w:rPr>
          <w:rFonts w:ascii="Times New Roman"/>
          <w:b w:val="false"/>
          <w:i w:val="false"/>
          <w:color w:val="000000"/>
          <w:sz w:val="28"/>
        </w:rPr>
        <w:t>отказываемся от выражения мнения</w:t>
      </w:r>
    </w:p>
    <w:p>
      <w:pPr>
        <w:spacing w:after="0"/>
        <w:ind w:left="0"/>
        <w:jc w:val="both"/>
      </w:pPr>
      <w:bookmarkStart w:name="z227" w:id="168"/>
      <w:r>
        <w:rPr>
          <w:rFonts w:ascii="Times New Roman"/>
          <w:b w:val="false"/>
          <w:i w:val="false"/>
          <w:color w:val="000000"/>
          <w:sz w:val="28"/>
        </w:rPr>
        <w:t>
      9. Меры, принятые объектом в ходе государственного аудита</w:t>
      </w:r>
    </w:p>
    <w:bookmarkEnd w:id="168"/>
    <w:p>
      <w:pPr>
        <w:spacing w:after="0"/>
        <w:ind w:left="0"/>
        <w:jc w:val="both"/>
      </w:pPr>
      <w:r>
        <w:rPr>
          <w:rFonts w:ascii="Times New Roman"/>
          <w:b w:val="false"/>
          <w:i w:val="false"/>
          <w:color w:val="000000"/>
          <w:sz w:val="28"/>
        </w:rPr>
        <w:t>Аудиторский отчет по консолидированной финансовой отчетности/финансовой</w:t>
      </w:r>
    </w:p>
    <w:p>
      <w:pPr>
        <w:spacing w:after="0"/>
        <w:ind w:left="0"/>
        <w:jc w:val="both"/>
      </w:pPr>
      <w:r>
        <w:rPr>
          <w:rFonts w:ascii="Times New Roman"/>
          <w:b w:val="false"/>
          <w:i w:val="false"/>
          <w:color w:val="000000"/>
          <w:sz w:val="28"/>
        </w:rPr>
        <w:t>отчетности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 на основе</w:t>
      </w:r>
    </w:p>
    <w:p>
      <w:pPr>
        <w:spacing w:after="0"/>
        <w:ind w:left="0"/>
        <w:jc w:val="both"/>
      </w:pPr>
      <w:r>
        <w:rPr>
          <w:rFonts w:ascii="Times New Roman"/>
          <w:b w:val="false"/>
          <w:i w:val="false"/>
          <w:color w:val="000000"/>
          <w:sz w:val="28"/>
        </w:rPr>
        <w:t>которых государственными аудиторами установлено наличие или отсутствие</w:t>
      </w:r>
    </w:p>
    <w:p>
      <w:pPr>
        <w:spacing w:after="0"/>
        <w:ind w:left="0"/>
        <w:jc w:val="both"/>
      </w:pPr>
      <w:r>
        <w:rPr>
          <w:rFonts w:ascii="Times New Roman"/>
          <w:b w:val="false"/>
          <w:i w:val="false"/>
          <w:color w:val="000000"/>
          <w:sz w:val="28"/>
        </w:rPr>
        <w:t>нарушений и недостатков, а также иные материалы, подтверждающие изложенные</w:t>
      </w:r>
    </w:p>
    <w:p>
      <w:pPr>
        <w:spacing w:after="0"/>
        <w:ind w:left="0"/>
        <w:jc w:val="both"/>
      </w:pPr>
      <w:r>
        <w:rPr>
          <w:rFonts w:ascii="Times New Roman"/>
          <w:b w:val="false"/>
          <w:i w:val="false"/>
          <w:color w:val="000000"/>
          <w:sz w:val="28"/>
        </w:rPr>
        <w:t>в аудиторском отчете по консолидированной финансовой отчетности/финансовой</w:t>
      </w:r>
    </w:p>
    <w:p>
      <w:pPr>
        <w:spacing w:after="0"/>
        <w:ind w:left="0"/>
        <w:jc w:val="both"/>
      </w:pPr>
      <w:r>
        <w:rPr>
          <w:rFonts w:ascii="Times New Roman"/>
          <w:b w:val="false"/>
          <w:i w:val="false"/>
          <w:color w:val="000000"/>
          <w:sz w:val="28"/>
        </w:rPr>
        <w:t>отчетности факты, и выражено мнение о достоверности, обоснованности</w:t>
      </w:r>
    </w:p>
    <w:p>
      <w:pPr>
        <w:spacing w:after="0"/>
        <w:ind w:left="0"/>
        <w:jc w:val="both"/>
      </w:pPr>
      <w:r>
        <w:rPr>
          <w:rFonts w:ascii="Times New Roman"/>
          <w:b w:val="false"/>
          <w:i w:val="false"/>
          <w:color w:val="000000"/>
          <w:sz w:val="28"/>
        </w:rPr>
        <w:t>консолидированной финансовой отчетности/финансовой отчетности, бухгалтерского</w:t>
      </w:r>
    </w:p>
    <w:p>
      <w:pPr>
        <w:spacing w:after="0"/>
        <w:ind w:left="0"/>
        <w:jc w:val="both"/>
      </w:pPr>
      <w:r>
        <w:rPr>
          <w:rFonts w:ascii="Times New Roman"/>
          <w:b w:val="false"/>
          <w:i w:val="false"/>
          <w:color w:val="000000"/>
          <w:sz w:val="28"/>
        </w:rPr>
        <w:t>учета и финансового состояния объекта государственного аудита).</w:t>
      </w:r>
    </w:p>
    <w:p>
      <w:pPr>
        <w:spacing w:after="0"/>
        <w:ind w:left="0"/>
        <w:jc w:val="both"/>
      </w:pPr>
      <w:r>
        <w:rPr>
          <w:rFonts w:ascii="Times New Roman"/>
          <w:b w:val="false"/>
          <w:i w:val="false"/>
          <w:color w:val="000000"/>
          <w:sz w:val="28"/>
        </w:rPr>
        <w:t>Группа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по финансовой отчетности на ознакомление:</w:t>
      </w:r>
    </w:p>
    <w:p>
      <w:pPr>
        <w:spacing w:after="0"/>
        <w:ind w:left="0"/>
        <w:jc w:val="both"/>
      </w:pPr>
      <w:r>
        <w:rPr>
          <w:rFonts w:ascii="Times New Roman"/>
          <w:b w:val="false"/>
          <w:i w:val="false"/>
          <w:color w:val="000000"/>
          <w:sz w:val="28"/>
        </w:rPr>
        <w:t>"____" ___________ 20___года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руководителя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Отметка о наличии возражений</w:t>
      </w:r>
    </w:p>
    <w:p>
      <w:pPr>
        <w:spacing w:after="0"/>
        <w:ind w:left="0"/>
        <w:jc w:val="both"/>
      </w:pPr>
      <w:r>
        <w:rPr>
          <w:rFonts w:ascii="Times New Roman"/>
          <w:b w:val="false"/>
          <w:i w:val="false"/>
          <w:color w:val="000000"/>
          <w:sz w:val="28"/>
        </w:rPr>
        <w:t>При несогласии с результатами аудиторского мероприятия на последней странице</w:t>
      </w:r>
    </w:p>
    <w:p>
      <w:pPr>
        <w:spacing w:after="0"/>
        <w:ind w:left="0"/>
        <w:jc w:val="both"/>
      </w:pPr>
      <w:r>
        <w:rPr>
          <w:rFonts w:ascii="Times New Roman"/>
          <w:b w:val="false"/>
          <w:i w:val="false"/>
          <w:color w:val="000000"/>
          <w:sz w:val="28"/>
        </w:rPr>
        <w:t>аудиторского отчета по консолидированной финансовой отчетности/финансовой</w:t>
      </w:r>
    </w:p>
    <w:p>
      <w:pPr>
        <w:spacing w:after="0"/>
        <w:ind w:left="0"/>
        <w:jc w:val="both"/>
      </w:pPr>
      <w:r>
        <w:rPr>
          <w:rFonts w:ascii="Times New Roman"/>
          <w:b w:val="false"/>
          <w:i w:val="false"/>
          <w:color w:val="000000"/>
          <w:sz w:val="28"/>
        </w:rPr>
        <w:t>отчетности руководством объекта государственного аудита делается запись о наличии</w:t>
      </w:r>
    </w:p>
    <w:p>
      <w:pPr>
        <w:spacing w:after="0"/>
        <w:ind w:left="0"/>
        <w:jc w:val="both"/>
      </w:pPr>
      <w:r>
        <w:rPr>
          <w:rFonts w:ascii="Times New Roman"/>
          <w:b w:val="false"/>
          <w:i w:val="false"/>
          <w:color w:val="000000"/>
          <w:sz w:val="28"/>
        </w:rPr>
        <w:t>возражений.</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При необходимости составляются аналитические таблицы, которые оформляются как</w:t>
      </w:r>
    </w:p>
    <w:p>
      <w:pPr>
        <w:spacing w:after="0"/>
        <w:ind w:left="0"/>
        <w:jc w:val="both"/>
      </w:pPr>
      <w:r>
        <w:rPr>
          <w:rFonts w:ascii="Times New Roman"/>
          <w:b w:val="false"/>
          <w:i w:val="false"/>
          <w:color w:val="000000"/>
          <w:sz w:val="28"/>
        </w:rPr>
        <w:t>приложения к аудиторскому отчету. Ссылки на указанные приложения в аудиторском</w:t>
      </w:r>
    </w:p>
    <w:p>
      <w:pPr>
        <w:spacing w:after="0"/>
        <w:ind w:left="0"/>
        <w:jc w:val="both"/>
      </w:pPr>
      <w:r>
        <w:rPr>
          <w:rFonts w:ascii="Times New Roman"/>
          <w:b w:val="false"/>
          <w:i w:val="false"/>
          <w:color w:val="000000"/>
          <w:sz w:val="28"/>
        </w:rPr>
        <w:t>отчете по финансовой отчетности обязательны.</w:t>
      </w:r>
    </w:p>
    <w:p>
      <w:pPr>
        <w:spacing w:after="0"/>
        <w:ind w:left="0"/>
        <w:jc w:val="both"/>
      </w:pPr>
      <w:r>
        <w:rPr>
          <w:rFonts w:ascii="Times New Roman"/>
          <w:b w:val="false"/>
          <w:i w:val="false"/>
          <w:color w:val="000000"/>
          <w:sz w:val="28"/>
        </w:rPr>
        <w:t>При 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 в</w:t>
      </w:r>
    </w:p>
    <w:p>
      <w:pPr>
        <w:spacing w:after="0"/>
        <w:ind w:left="0"/>
        <w:jc w:val="both"/>
      </w:pPr>
      <w:r>
        <w:rPr>
          <w:rFonts w:ascii="Times New Roman"/>
          <w:b w:val="false"/>
          <w:i w:val="false"/>
          <w:color w:val="000000"/>
          <w:sz w:val="28"/>
        </w:rPr>
        <w:t>проведении внутреннего государственного аудита, в разделе 6 аудиторского отчета</w:t>
      </w:r>
    </w:p>
    <w:p>
      <w:pPr>
        <w:spacing w:after="0"/>
        <w:ind w:left="0"/>
        <w:jc w:val="both"/>
      </w:pPr>
      <w:r>
        <w:rPr>
          <w:rFonts w:ascii="Times New Roman"/>
          <w:b w:val="false"/>
          <w:i w:val="false"/>
          <w:color w:val="000000"/>
          <w:sz w:val="28"/>
        </w:rPr>
        <w:t>по консолидированной финансовой отчетности/финансовой отчетности указываются</w:t>
      </w:r>
    </w:p>
    <w:p>
      <w:pPr>
        <w:spacing w:after="0"/>
        <w:ind w:left="0"/>
        <w:jc w:val="both"/>
      </w:pPr>
      <w:r>
        <w:rPr>
          <w:rFonts w:ascii="Times New Roman"/>
          <w:b w:val="false"/>
          <w:i w:val="false"/>
          <w:color w:val="000000"/>
          <w:sz w:val="28"/>
        </w:rPr>
        <w:t>его номер 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169"/>
    <w:p>
      <w:pPr>
        <w:spacing w:after="0"/>
        <w:ind w:left="0"/>
        <w:jc w:val="left"/>
      </w:pPr>
      <w:r>
        <w:rPr>
          <w:rFonts w:ascii="Times New Roman"/>
          <w:b/>
          <w:i w:val="false"/>
          <w:color w:val="000000"/>
        </w:rPr>
        <w:t xml:space="preserve"> Акт по факту воспрепятствования проведению государственного аудита</w:t>
      </w:r>
    </w:p>
    <w:bookmarkEnd w:id="169"/>
    <w:bookmarkStart w:name="z232" w:id="170"/>
    <w:p>
      <w:pPr>
        <w:spacing w:after="0"/>
        <w:ind w:left="0"/>
        <w:jc w:val="both"/>
      </w:pPr>
      <w:r>
        <w:rPr>
          <w:rFonts w:ascii="Times New Roman"/>
          <w:b w:val="false"/>
          <w:i w:val="false"/>
          <w:color w:val="000000"/>
          <w:sz w:val="28"/>
        </w:rPr>
        <w:t>
      город ________ "___" _________20__года</w:t>
      </w:r>
    </w:p>
    <w:bookmarkEnd w:id="170"/>
    <w:p>
      <w:pPr>
        <w:spacing w:after="0"/>
        <w:ind w:left="0"/>
        <w:jc w:val="both"/>
      </w:pPr>
      <w:bookmarkStart w:name="z233" w:id="171"/>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государственном</w:t>
      </w:r>
    </w:p>
    <w:bookmarkEnd w:id="171"/>
    <w:p>
      <w:pPr>
        <w:spacing w:after="0"/>
        <w:ind w:left="0"/>
        <w:jc w:val="both"/>
      </w:pPr>
      <w:r>
        <w:rPr>
          <w:rFonts w:ascii="Times New Roman"/>
          <w:b w:val="false"/>
          <w:i w:val="false"/>
          <w:color w:val="000000"/>
          <w:sz w:val="28"/>
        </w:rPr>
        <w:t>аудите и финансовом контроле" (далее – Закон), перечнем объектов государственного</w:t>
      </w:r>
    </w:p>
    <w:p>
      <w:pPr>
        <w:spacing w:after="0"/>
        <w:ind w:left="0"/>
        <w:jc w:val="both"/>
      </w:pPr>
      <w:r>
        <w:rPr>
          <w:rFonts w:ascii="Times New Roman"/>
          <w:b w:val="false"/>
          <w:i w:val="false"/>
          <w:color w:val="000000"/>
          <w:sz w:val="28"/>
        </w:rPr>
        <w:t>аудита _____________________________________ на ________ год</w:t>
      </w:r>
    </w:p>
    <w:p>
      <w:pPr>
        <w:spacing w:after="0"/>
        <w:ind w:left="0"/>
        <w:jc w:val="both"/>
      </w:pPr>
      <w:r>
        <w:rPr>
          <w:rFonts w:ascii="Times New Roman"/>
          <w:b w:val="false"/>
          <w:i w:val="false"/>
          <w:color w:val="000000"/>
          <w:sz w:val="28"/>
        </w:rPr>
        <w:t>(наименование органа внутреннего государственного аудита) на основании поручения</w:t>
      </w:r>
    </w:p>
    <w:p>
      <w:pPr>
        <w:spacing w:after="0"/>
        <w:ind w:left="0"/>
        <w:jc w:val="both"/>
      </w:pPr>
      <w:r>
        <w:rPr>
          <w:rFonts w:ascii="Times New Roman"/>
          <w:b w:val="false"/>
          <w:i w:val="false"/>
          <w:color w:val="000000"/>
          <w:sz w:val="28"/>
        </w:rPr>
        <w:t>на проведение аудиторского мероприятия от "____" ___20___года № _____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назначено аудиторское мероприятие по вопросу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(цель/предмет аудиторского мероприятия)</w:t>
      </w:r>
    </w:p>
    <w:p>
      <w:pPr>
        <w:spacing w:after="0"/>
        <w:ind w:left="0"/>
        <w:jc w:val="both"/>
      </w:pPr>
      <w:r>
        <w:rPr>
          <w:rFonts w:ascii="Times New Roman"/>
          <w:b w:val="false"/>
          <w:i w:val="false"/>
          <w:color w:val="000000"/>
          <w:sz w:val="28"/>
        </w:rPr>
        <w:t>Должностным лицом проверяемого объекта 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допущено воспрепятствование</w:t>
      </w:r>
    </w:p>
    <w:p>
      <w:pPr>
        <w:spacing w:after="0"/>
        <w:ind w:left="0"/>
        <w:jc w:val="both"/>
      </w:pPr>
      <w:r>
        <w:rPr>
          <w:rFonts w:ascii="Times New Roman"/>
          <w:b w:val="false"/>
          <w:i w:val="false"/>
          <w:color w:val="000000"/>
          <w:sz w:val="28"/>
        </w:rPr>
        <w:t>проведению государственного аудита, выразившееся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форму воспрепятствования: отказ от предоставления необходимых</w:t>
      </w:r>
    </w:p>
    <w:p>
      <w:pPr>
        <w:spacing w:after="0"/>
        <w:ind w:left="0"/>
        <w:jc w:val="both"/>
      </w:pPr>
      <w:r>
        <w:rPr>
          <w:rFonts w:ascii="Times New Roman"/>
          <w:b w:val="false"/>
          <w:i w:val="false"/>
          <w:color w:val="000000"/>
          <w:sz w:val="28"/>
        </w:rPr>
        <w:t>документов, материалов и иных сведений, и информации о деятельности объекта</w:t>
      </w:r>
    </w:p>
    <w:p>
      <w:pPr>
        <w:spacing w:after="0"/>
        <w:ind w:left="0"/>
        <w:jc w:val="both"/>
      </w:pPr>
      <w:r>
        <w:rPr>
          <w:rFonts w:ascii="Times New Roman"/>
          <w:b w:val="false"/>
          <w:i w:val="false"/>
          <w:color w:val="000000"/>
          <w:sz w:val="28"/>
        </w:rPr>
        <w:t>государственного аудита, отказ в допуске для проведения государственного аудита</w:t>
      </w:r>
    </w:p>
    <w:p>
      <w:pPr>
        <w:spacing w:after="0"/>
        <w:ind w:left="0"/>
        <w:jc w:val="both"/>
      </w:pPr>
      <w:r>
        <w:rPr>
          <w:rFonts w:ascii="Times New Roman"/>
          <w:b w:val="false"/>
          <w:i w:val="false"/>
          <w:color w:val="000000"/>
          <w:sz w:val="28"/>
        </w:rPr>
        <w:t>или создание иного препятствия в его осуществлении, предоставление недостоверной</w:t>
      </w:r>
    </w:p>
    <w:p>
      <w:pPr>
        <w:spacing w:after="0"/>
        <w:ind w:left="0"/>
        <w:jc w:val="both"/>
      </w:pPr>
      <w:r>
        <w:rPr>
          <w:rFonts w:ascii="Times New Roman"/>
          <w:b w:val="false"/>
          <w:i w:val="false"/>
          <w:color w:val="000000"/>
          <w:sz w:val="28"/>
        </w:rPr>
        <w:t>информации)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работника органа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Это является нарушением </w:t>
      </w:r>
      <w:r>
        <w:rPr>
          <w:rFonts w:ascii="Times New Roman"/>
          <w:b w:val="false"/>
          <w:i w:val="false"/>
          <w:color w:val="000000"/>
          <w:sz w:val="28"/>
        </w:rPr>
        <w:t>пункта 1</w:t>
      </w:r>
      <w:r>
        <w:rPr>
          <w:rFonts w:ascii="Times New Roman"/>
          <w:b w:val="false"/>
          <w:i w:val="false"/>
          <w:color w:val="000000"/>
          <w:sz w:val="28"/>
        </w:rPr>
        <w:t xml:space="preserve"> статьи 36 и </w:t>
      </w:r>
      <w:r>
        <w:rPr>
          <w:rFonts w:ascii="Times New Roman"/>
          <w:b w:val="false"/>
          <w:i w:val="false"/>
          <w:color w:val="000000"/>
          <w:sz w:val="28"/>
        </w:rPr>
        <w:t>пункта 2</w:t>
      </w:r>
      <w:r>
        <w:rPr>
          <w:rFonts w:ascii="Times New Roman"/>
          <w:b w:val="false"/>
          <w:i w:val="false"/>
          <w:color w:val="000000"/>
          <w:sz w:val="28"/>
        </w:rPr>
        <w:t xml:space="preserve"> статьи 37 Закона и влечет за</w:t>
      </w:r>
    </w:p>
    <w:p>
      <w:pPr>
        <w:spacing w:after="0"/>
        <w:ind w:left="0"/>
        <w:jc w:val="both"/>
      </w:pPr>
      <w:r>
        <w:rPr>
          <w:rFonts w:ascii="Times New Roman"/>
          <w:b w:val="false"/>
          <w:i w:val="false"/>
          <w:color w:val="000000"/>
          <w:sz w:val="28"/>
        </w:rPr>
        <w:t>собой ответственность должностных лиц в соответствии с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Настоящий акт составлен в двух экземплярах, один из которых вручен руководителю</w:t>
      </w:r>
    </w:p>
    <w:p>
      <w:pPr>
        <w:spacing w:after="0"/>
        <w:ind w:left="0"/>
        <w:jc w:val="both"/>
      </w:pPr>
      <w:r>
        <w:rPr>
          <w:rFonts w:ascii="Times New Roman"/>
          <w:b w:val="false"/>
          <w:i w:val="false"/>
          <w:color w:val="000000"/>
          <w:sz w:val="28"/>
        </w:rPr>
        <w:t>(должностному лицу)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должность, фамилия, имя, отчество</w:t>
      </w:r>
    </w:p>
    <w:p>
      <w:pPr>
        <w:spacing w:after="0"/>
        <w:ind w:left="0"/>
        <w:jc w:val="both"/>
      </w:pPr>
      <w:r>
        <w:rPr>
          <w:rFonts w:ascii="Times New Roman"/>
          <w:b w:val="false"/>
          <w:i w:val="false"/>
          <w:color w:val="000000"/>
          <w:sz w:val="28"/>
        </w:rPr>
        <w:t>(при его наличии) должностного лица объекта аудита)</w:t>
      </w:r>
    </w:p>
    <w:p>
      <w:pPr>
        <w:spacing w:after="0"/>
        <w:ind w:left="0"/>
        <w:jc w:val="both"/>
      </w:pPr>
      <w:r>
        <w:rPr>
          <w:rFonts w:ascii="Times New Roman"/>
          <w:b w:val="false"/>
          <w:i w:val="false"/>
          <w:color w:val="000000"/>
          <w:sz w:val="28"/>
        </w:rPr>
        <w:t>Должностное лицо органа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Один экземпляр акта получил</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 должностного лица</w:t>
      </w:r>
    </w:p>
    <w:p>
      <w:pPr>
        <w:spacing w:after="0"/>
        <w:ind w:left="0"/>
        <w:jc w:val="both"/>
      </w:pPr>
      <w:r>
        <w:rPr>
          <w:rFonts w:ascii="Times New Roman"/>
          <w:b w:val="false"/>
          <w:i w:val="false"/>
          <w:color w:val="000000"/>
          <w:sz w:val="28"/>
        </w:rPr>
        <w:t>объекта государственного аудита, при отказе от подписи указать –</w:t>
      </w:r>
    </w:p>
    <w:p>
      <w:pPr>
        <w:spacing w:after="0"/>
        <w:ind w:left="0"/>
        <w:jc w:val="both"/>
      </w:pPr>
      <w:r>
        <w:rPr>
          <w:rFonts w:ascii="Times New Roman"/>
          <w:b w:val="false"/>
          <w:i w:val="false"/>
          <w:color w:val="000000"/>
          <w:sz w:val="28"/>
        </w:rPr>
        <w:t>отказано в получении)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172"/>
    <w:p>
      <w:pPr>
        <w:spacing w:after="0"/>
        <w:ind w:left="0"/>
        <w:jc w:val="left"/>
      </w:pPr>
      <w:r>
        <w:rPr>
          <w:rFonts w:ascii="Times New Roman"/>
          <w:b/>
          <w:i w:val="false"/>
          <w:color w:val="000000"/>
        </w:rPr>
        <w:t xml:space="preserve"> Акт контрольного обмера (осмотра)</w:t>
      </w:r>
    </w:p>
    <w:bookmarkEnd w:id="172"/>
    <w:p>
      <w:pPr>
        <w:spacing w:after="0"/>
        <w:ind w:left="0"/>
        <w:jc w:val="both"/>
      </w:pPr>
      <w:bookmarkStart w:name="z238" w:id="173"/>
      <w:r>
        <w:rPr>
          <w:rFonts w:ascii="Times New Roman"/>
          <w:b w:val="false"/>
          <w:i w:val="false"/>
          <w:color w:val="000000"/>
          <w:sz w:val="28"/>
        </w:rPr>
        <w:t>
      _____________________ _________________</w:t>
      </w:r>
    </w:p>
    <w:bookmarkEnd w:id="173"/>
    <w:p>
      <w:pPr>
        <w:spacing w:after="0"/>
        <w:ind w:left="0"/>
        <w:jc w:val="both"/>
      </w:pPr>
      <w:r>
        <w:rPr>
          <w:rFonts w:ascii="Times New Roman"/>
          <w:b w:val="false"/>
          <w:i w:val="false"/>
          <w:color w:val="000000"/>
          <w:sz w:val="28"/>
        </w:rPr>
        <w:t>(место составления) (дата составления)</w:t>
      </w:r>
    </w:p>
    <w:p>
      <w:pPr>
        <w:spacing w:after="0"/>
        <w:ind w:left="0"/>
        <w:jc w:val="both"/>
      </w:pPr>
      <w:bookmarkStart w:name="z239" w:id="174"/>
      <w:r>
        <w:rPr>
          <w:rFonts w:ascii="Times New Roman"/>
          <w:b w:val="false"/>
          <w:i w:val="false"/>
          <w:color w:val="000000"/>
          <w:sz w:val="28"/>
        </w:rPr>
        <w:t>
      В ходе государственного аудита __________________________________________,</w:t>
      </w:r>
    </w:p>
    <w:bookmarkEnd w:id="174"/>
    <w:p>
      <w:pPr>
        <w:spacing w:after="0"/>
        <w:ind w:left="0"/>
        <w:jc w:val="both"/>
      </w:pPr>
      <w:r>
        <w:rPr>
          <w:rFonts w:ascii="Times New Roman"/>
          <w:b w:val="false"/>
          <w:i w:val="false"/>
          <w:color w:val="000000"/>
          <w:sz w:val="28"/>
        </w:rPr>
        <w:t>(наименование аудиторского мероприятия, проверки) проводимого в соответствии</w:t>
      </w:r>
    </w:p>
    <w:p>
      <w:pPr>
        <w:spacing w:after="0"/>
        <w:ind w:left="0"/>
        <w:jc w:val="both"/>
      </w:pPr>
      <w:r>
        <w:rPr>
          <w:rFonts w:ascii="Times New Roman"/>
          <w:b w:val="false"/>
          <w:i w:val="false"/>
          <w:color w:val="000000"/>
          <w:sz w:val="28"/>
        </w:rPr>
        <w:t xml:space="preserve">с поручением на проведение аудиторского мероприятия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от _______ ______ 20___ года на (наименование органа внутреннего государственного</w:t>
      </w:r>
    </w:p>
    <w:p>
      <w:pPr>
        <w:spacing w:after="0"/>
        <w:ind w:left="0"/>
        <w:jc w:val="both"/>
      </w:pPr>
      <w:r>
        <w:rPr>
          <w:rFonts w:ascii="Times New Roman"/>
          <w:b w:val="false"/>
          <w:i w:val="false"/>
          <w:color w:val="000000"/>
          <w:sz w:val="28"/>
        </w:rPr>
        <w:t>аудита) объекте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работником (ами) органа</w:t>
      </w:r>
    </w:p>
    <w:p>
      <w:pPr>
        <w:spacing w:after="0"/>
        <w:ind w:left="0"/>
        <w:jc w:val="both"/>
      </w:pPr>
      <w:r>
        <w:rPr>
          <w:rFonts w:ascii="Times New Roman"/>
          <w:b w:val="false"/>
          <w:i w:val="false"/>
          <w:color w:val="000000"/>
          <w:sz w:val="28"/>
        </w:rPr>
        <w:t>внутреннего государственного аудита (экспертом, специалистом)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фамилии, имя, отчество (при его наличии), должности государственного</w:t>
      </w:r>
    </w:p>
    <w:p>
      <w:pPr>
        <w:spacing w:after="0"/>
        <w:ind w:left="0"/>
        <w:jc w:val="both"/>
      </w:pPr>
      <w:r>
        <w:rPr>
          <w:rFonts w:ascii="Times New Roman"/>
          <w:b w:val="false"/>
          <w:i w:val="false"/>
          <w:color w:val="000000"/>
          <w:sz w:val="28"/>
        </w:rPr>
        <w:t>аудитора, ассистента государственного аудитора и привлекаемых экспертов,</w:t>
      </w:r>
    </w:p>
    <w:p>
      <w:pPr>
        <w:spacing w:after="0"/>
        <w:ind w:left="0"/>
        <w:jc w:val="both"/>
      </w:pPr>
      <w:r>
        <w:rPr>
          <w:rFonts w:ascii="Times New Roman"/>
          <w:b w:val="false"/>
          <w:i w:val="false"/>
          <w:color w:val="000000"/>
          <w:sz w:val="28"/>
        </w:rPr>
        <w:t>специалистов) в присутствии представителей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фамилии, имя, отчество (при его наличии), должности представителей</w:t>
      </w:r>
    </w:p>
    <w:p>
      <w:pPr>
        <w:spacing w:after="0"/>
        <w:ind w:left="0"/>
        <w:jc w:val="both"/>
      </w:pPr>
      <w:r>
        <w:rPr>
          <w:rFonts w:ascii="Times New Roman"/>
          <w:b w:val="false"/>
          <w:i w:val="false"/>
          <w:color w:val="000000"/>
          <w:sz w:val="28"/>
        </w:rPr>
        <w:t>объекта аудита, заказчика, поставщика (по строительно-монтажным работам</w:t>
      </w:r>
    </w:p>
    <w:p>
      <w:pPr>
        <w:spacing w:after="0"/>
        <w:ind w:left="0"/>
        <w:jc w:val="both"/>
      </w:pPr>
      <w:r>
        <w:rPr>
          <w:rFonts w:ascii="Times New Roman"/>
          <w:b w:val="false"/>
          <w:i w:val="false"/>
          <w:color w:val="000000"/>
          <w:sz w:val="28"/>
        </w:rPr>
        <w:t>подрядчика, авторского надзора и технического надзора) товаров, работ, услуг)</w:t>
      </w:r>
    </w:p>
    <w:p>
      <w:pPr>
        <w:spacing w:after="0"/>
        <w:ind w:left="0"/>
        <w:jc w:val="both"/>
      </w:pPr>
      <w:r>
        <w:rPr>
          <w:rFonts w:ascii="Times New Roman"/>
          <w:b w:val="false"/>
          <w:i w:val="false"/>
          <w:color w:val="000000"/>
          <w:sz w:val="28"/>
        </w:rPr>
        <w:t>осуществлен контрольный обмер (осмотр) с целью подтверждения достоверности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объект и предмет контрольного обмера (осмотра) в результате которого</w:t>
      </w:r>
    </w:p>
    <w:p>
      <w:pPr>
        <w:spacing w:after="0"/>
        <w:ind w:left="0"/>
        <w:jc w:val="both"/>
      </w:pPr>
      <w:r>
        <w:rPr>
          <w:rFonts w:ascii="Times New Roman"/>
          <w:b w:val="false"/>
          <w:i w:val="false"/>
          <w:color w:val="000000"/>
          <w:sz w:val="28"/>
        </w:rPr>
        <w:t>установлено следующее: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фактические данные на момент проведения контрольного обмера (осмотра)</w:t>
      </w:r>
    </w:p>
    <w:p>
      <w:pPr>
        <w:spacing w:after="0"/>
        <w:ind w:left="0"/>
        <w:jc w:val="both"/>
      </w:pPr>
      <w:r>
        <w:rPr>
          <w:rFonts w:ascii="Times New Roman"/>
          <w:b w:val="false"/>
          <w:i w:val="false"/>
          <w:color w:val="000000"/>
          <w:sz w:val="28"/>
        </w:rPr>
        <w:t>в сопоставлении с учетными данными объекта аудита или проектно-сметной</w:t>
      </w:r>
    </w:p>
    <w:p>
      <w:pPr>
        <w:spacing w:after="0"/>
        <w:ind w:left="0"/>
        <w:jc w:val="both"/>
      </w:pPr>
      <w:r>
        <w:rPr>
          <w:rFonts w:ascii="Times New Roman"/>
          <w:b w:val="false"/>
          <w:i w:val="false"/>
          <w:color w:val="000000"/>
          <w:sz w:val="28"/>
        </w:rPr>
        <w:t>документацией, условиями договора о государственных закупках, актами</w:t>
      </w:r>
    </w:p>
    <w:p>
      <w:pPr>
        <w:spacing w:after="0"/>
        <w:ind w:left="0"/>
        <w:jc w:val="both"/>
      </w:pPr>
      <w:r>
        <w:rPr>
          <w:rFonts w:ascii="Times New Roman"/>
          <w:b w:val="false"/>
          <w:i w:val="false"/>
          <w:color w:val="000000"/>
          <w:sz w:val="28"/>
        </w:rPr>
        <w:t>выполненных работ, оказанных услуг и так далее)</w:t>
      </w:r>
    </w:p>
    <w:p>
      <w:pPr>
        <w:spacing w:after="0"/>
        <w:ind w:left="0"/>
        <w:jc w:val="both"/>
      </w:pPr>
      <w:r>
        <w:rPr>
          <w:rFonts w:ascii="Times New Roman"/>
          <w:b w:val="false"/>
          <w:i w:val="false"/>
          <w:color w:val="000000"/>
          <w:sz w:val="28"/>
        </w:rPr>
        <w:t>Приложение к акту _______________________________________________</w:t>
      </w:r>
    </w:p>
    <w:p>
      <w:pPr>
        <w:spacing w:after="0"/>
        <w:ind w:left="0"/>
        <w:jc w:val="both"/>
      </w:pPr>
      <w:r>
        <w:rPr>
          <w:rFonts w:ascii="Times New Roman"/>
          <w:b w:val="false"/>
          <w:i w:val="false"/>
          <w:color w:val="000000"/>
          <w:sz w:val="28"/>
        </w:rPr>
        <w:t>(пояснение, фото и материалы, связанные с осмотром)</w:t>
      </w:r>
    </w:p>
    <w:p>
      <w:pPr>
        <w:spacing w:after="0"/>
        <w:ind w:left="0"/>
        <w:jc w:val="both"/>
      </w:pPr>
      <w:r>
        <w:rPr>
          <w:rFonts w:ascii="Times New Roman"/>
          <w:b w:val="false"/>
          <w:i w:val="false"/>
          <w:color w:val="000000"/>
          <w:sz w:val="28"/>
        </w:rPr>
        <w:t>Работник(и) органа внутреннего государственного аудита (привлеченный эксперт,</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Представители объекта государственного аудита, заказчика, подрядчика и так далее: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Количество составленных экземпляров акта: _________________________</w:t>
      </w:r>
    </w:p>
    <w:p>
      <w:pPr>
        <w:spacing w:after="0"/>
        <w:ind w:left="0"/>
        <w:jc w:val="both"/>
      </w:pPr>
      <w:r>
        <w:rPr>
          <w:rFonts w:ascii="Times New Roman"/>
          <w:b w:val="false"/>
          <w:i w:val="false"/>
          <w:color w:val="000000"/>
          <w:sz w:val="28"/>
        </w:rPr>
        <w:t>Получил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должностного лица, подпись)</w:t>
      </w:r>
    </w:p>
    <w:p>
      <w:pPr>
        <w:spacing w:after="0"/>
        <w:ind w:left="0"/>
        <w:jc w:val="both"/>
      </w:pPr>
      <w:r>
        <w:rPr>
          <w:rFonts w:ascii="Times New Roman"/>
          <w:b w:val="false"/>
          <w:i w:val="false"/>
          <w:color w:val="000000"/>
          <w:sz w:val="28"/>
        </w:rPr>
        <w:t>"____"___________20___года (указать дату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Лицу, ответственному</w:t>
            </w:r>
            <w:r>
              <w:br/>
            </w:r>
            <w:r>
              <w:rPr>
                <w:rFonts w:ascii="Times New Roman"/>
                <w:b w:val="false"/>
                <w:i w:val="false"/>
                <w:color w:val="000000"/>
                <w:sz w:val="20"/>
              </w:rPr>
              <w:t>за проведение</w:t>
            </w:r>
            <w:r>
              <w:br/>
            </w:r>
            <w:r>
              <w:rPr>
                <w:rFonts w:ascii="Times New Roman"/>
                <w:b w:val="false"/>
                <w:i w:val="false"/>
                <w:color w:val="000000"/>
                <w:sz w:val="20"/>
              </w:rPr>
              <w:t>аудиторского мероприятия</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лица, ответственного</w:t>
            </w:r>
            <w:r>
              <w:br/>
            </w:r>
            <w:r>
              <w:rPr>
                <w:rFonts w:ascii="Times New Roman"/>
                <w:b w:val="false"/>
                <w:i w:val="false"/>
                <w:color w:val="000000"/>
                <w:sz w:val="20"/>
              </w:rPr>
              <w:t>за проведение</w:t>
            </w:r>
            <w:r>
              <w:br/>
            </w:r>
            <w:r>
              <w:rPr>
                <w:rFonts w:ascii="Times New Roman"/>
                <w:b w:val="false"/>
                <w:i w:val="false"/>
                <w:color w:val="000000"/>
                <w:sz w:val="20"/>
              </w:rPr>
              <w:t>аудиторского мероприятия)</w:t>
            </w:r>
          </w:p>
        </w:tc>
      </w:tr>
    </w:tbl>
    <w:bookmarkStart w:name="z244" w:id="175"/>
    <w:p>
      <w:pPr>
        <w:spacing w:after="0"/>
        <w:ind w:left="0"/>
        <w:jc w:val="left"/>
      </w:pPr>
      <w:r>
        <w:rPr>
          <w:rFonts w:ascii="Times New Roman"/>
          <w:b/>
          <w:i w:val="false"/>
          <w:color w:val="000000"/>
        </w:rPr>
        <w:t xml:space="preserve"> Еженедельный отчет руководителя группы государственного аудита (государственного аудитора) о ходе исполнения программы аудита</w:t>
      </w:r>
    </w:p>
    <w:bookmarkEnd w:id="175"/>
    <w:p>
      <w:pPr>
        <w:spacing w:after="0"/>
        <w:ind w:left="0"/>
        <w:jc w:val="both"/>
      </w:pPr>
      <w:bookmarkStart w:name="z245" w:id="176"/>
      <w:r>
        <w:rPr>
          <w:rFonts w:ascii="Times New Roman"/>
          <w:b w:val="false"/>
          <w:i w:val="false"/>
          <w:color w:val="000000"/>
          <w:sz w:val="28"/>
        </w:rPr>
        <w:t>
      Аудиторское мероприятие: "______________________________________"</w:t>
      </w:r>
    </w:p>
    <w:bookmarkEnd w:id="176"/>
    <w:p>
      <w:pPr>
        <w:spacing w:after="0"/>
        <w:ind w:left="0"/>
        <w:jc w:val="both"/>
      </w:pPr>
      <w:r>
        <w:rPr>
          <w:rFonts w:ascii="Times New Roman"/>
          <w:b w:val="false"/>
          <w:i w:val="false"/>
          <w:color w:val="000000"/>
          <w:sz w:val="28"/>
        </w:rPr>
        <w:t>Наименование и местонахождение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Срок проведения: дата начала и окончания: с ___ по ___ 20___года</w:t>
      </w:r>
    </w:p>
    <w:p>
      <w:pPr>
        <w:spacing w:after="0"/>
        <w:ind w:left="0"/>
        <w:jc w:val="both"/>
      </w:pPr>
      <w:r>
        <w:rPr>
          <w:rFonts w:ascii="Times New Roman"/>
          <w:b w:val="false"/>
          <w:i w:val="false"/>
          <w:color w:val="000000"/>
          <w:sz w:val="28"/>
        </w:rPr>
        <w:t>Отчетный период: с ________ по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программы аудита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охват вопроса (согласно аудиторскому заданию)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проведенного аудита по вопросу аудиторского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рабочих дней для рассмотрения вопроса программы аудита (согласно аудиторскому заданию)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рабочих дней для рассмотрения вопроса программы аудита (согласно аудиторскому заданию)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фактического срока рассмотрения вопроса программы аудита от планируемого срока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6" w:id="177"/>
      <w:r>
        <w:rPr>
          <w:rFonts w:ascii="Times New Roman"/>
          <w:b w:val="false"/>
          <w:i w:val="false"/>
          <w:color w:val="000000"/>
          <w:sz w:val="28"/>
        </w:rPr>
        <w:t>
      Руководитель группы государственного аудита/государственный аудитор</w:t>
      </w:r>
    </w:p>
    <w:bookmarkEnd w:id="17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178"/>
    <w:p>
      <w:pPr>
        <w:spacing w:after="0"/>
        <w:ind w:left="0"/>
        <w:jc w:val="left"/>
      </w:pPr>
      <w:r>
        <w:rPr>
          <w:rFonts w:ascii="Times New Roman"/>
          <w:b/>
          <w:i w:val="false"/>
          <w:color w:val="000000"/>
        </w:rPr>
        <w:t xml:space="preserve"> Акт встречной проверки</w:t>
      </w:r>
    </w:p>
    <w:bookmarkEnd w:id="178"/>
    <w:p>
      <w:pPr>
        <w:spacing w:after="0"/>
        <w:ind w:left="0"/>
        <w:jc w:val="both"/>
      </w:pPr>
      <w:bookmarkStart w:name="z251" w:id="179"/>
      <w:r>
        <w:rPr>
          <w:rFonts w:ascii="Times New Roman"/>
          <w:b w:val="false"/>
          <w:i w:val="false"/>
          <w:color w:val="000000"/>
          <w:sz w:val="28"/>
        </w:rPr>
        <w:t>
      __________________</w:t>
      </w:r>
    </w:p>
    <w:bookmarkEnd w:id="179"/>
    <w:p>
      <w:pPr>
        <w:spacing w:after="0"/>
        <w:ind w:left="0"/>
        <w:jc w:val="both"/>
      </w:pPr>
      <w:r>
        <w:rPr>
          <w:rFonts w:ascii="Times New Roman"/>
          <w:b w:val="false"/>
          <w:i w:val="false"/>
          <w:color w:val="000000"/>
          <w:sz w:val="28"/>
        </w:rPr>
        <w:t>(место составления)</w:t>
      </w:r>
    </w:p>
    <w:p>
      <w:pPr>
        <w:spacing w:after="0"/>
        <w:ind w:left="0"/>
        <w:jc w:val="both"/>
      </w:pPr>
      <w:r>
        <w:rPr>
          <w:rFonts w:ascii="Times New Roman"/>
          <w:b w:val="false"/>
          <w:i w:val="false"/>
          <w:color w:val="000000"/>
          <w:sz w:val="28"/>
        </w:rPr>
        <w:t>________20___года</w:t>
      </w:r>
    </w:p>
    <w:p>
      <w:pPr>
        <w:spacing w:after="0"/>
        <w:ind w:left="0"/>
        <w:jc w:val="both"/>
      </w:pPr>
      <w:bookmarkStart w:name="z252" w:id="180"/>
      <w:r>
        <w:rPr>
          <w:rFonts w:ascii="Times New Roman"/>
          <w:b w:val="false"/>
          <w:i w:val="false"/>
          <w:color w:val="000000"/>
          <w:sz w:val="28"/>
        </w:rPr>
        <w:t>
      1. Наименование объекта государственного аудита (встречной проверки):</w:t>
      </w:r>
    </w:p>
    <w:bookmarkEnd w:id="18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объекта государственного аудита (встречной</w:t>
      </w:r>
    </w:p>
    <w:p>
      <w:pPr>
        <w:spacing w:after="0"/>
        <w:ind w:left="0"/>
        <w:jc w:val="both"/>
      </w:pPr>
      <w:r>
        <w:rPr>
          <w:rFonts w:ascii="Times New Roman"/>
          <w:b w:val="false"/>
          <w:i w:val="false"/>
          <w:color w:val="000000"/>
          <w:sz w:val="28"/>
        </w:rPr>
        <w:t>проверки), данные о государственной регистрации, банковские и налоговые</w:t>
      </w:r>
    </w:p>
    <w:p>
      <w:pPr>
        <w:spacing w:after="0"/>
        <w:ind w:left="0"/>
        <w:jc w:val="both"/>
      </w:pPr>
      <w:r>
        <w:rPr>
          <w:rFonts w:ascii="Times New Roman"/>
          <w:b w:val="false"/>
          <w:i w:val="false"/>
          <w:color w:val="000000"/>
          <w:sz w:val="28"/>
        </w:rPr>
        <w:t>реквизиты, бизнес-идентификационный номер)</w:t>
      </w:r>
    </w:p>
    <w:p>
      <w:pPr>
        <w:spacing w:after="0"/>
        <w:ind w:left="0"/>
        <w:jc w:val="both"/>
      </w:pPr>
      <w:bookmarkStart w:name="z253" w:id="181"/>
      <w:r>
        <w:rPr>
          <w:rFonts w:ascii="Times New Roman"/>
          <w:b w:val="false"/>
          <w:i w:val="false"/>
          <w:color w:val="000000"/>
          <w:sz w:val="28"/>
        </w:rPr>
        <w:t>
      2. Поручение на проведение внутреннего государственного аудита</w:t>
      </w:r>
    </w:p>
    <w:bookmarkEnd w:id="181"/>
    <w:p>
      <w:pPr>
        <w:spacing w:after="0"/>
        <w:ind w:left="0"/>
        <w:jc w:val="both"/>
      </w:pPr>
      <w:r>
        <w:rPr>
          <w:rFonts w:ascii="Times New Roman"/>
          <w:b w:val="false"/>
          <w:i w:val="false"/>
          <w:color w:val="000000"/>
          <w:sz w:val="28"/>
        </w:rPr>
        <w:t>(встречной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дату и номер поручения, фамилия, имя, отчество (при его наличии),</w:t>
      </w:r>
    </w:p>
    <w:p>
      <w:pPr>
        <w:spacing w:after="0"/>
        <w:ind w:left="0"/>
        <w:jc w:val="both"/>
      </w:pPr>
      <w:r>
        <w:rPr>
          <w:rFonts w:ascii="Times New Roman"/>
          <w:b w:val="false"/>
          <w:i w:val="false"/>
          <w:color w:val="000000"/>
          <w:sz w:val="28"/>
        </w:rPr>
        <w:t>должность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254" w:id="182"/>
      <w:r>
        <w:rPr>
          <w:rFonts w:ascii="Times New Roman"/>
          <w:b w:val="false"/>
          <w:i w:val="false"/>
          <w:color w:val="000000"/>
          <w:sz w:val="28"/>
        </w:rPr>
        <w:t>
      3. Встречная проверка проведена:</w:t>
      </w:r>
    </w:p>
    <w:bookmarkEnd w:id="18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должность работника (-ов) органа</w:t>
      </w:r>
    </w:p>
    <w:p>
      <w:pPr>
        <w:spacing w:after="0"/>
        <w:ind w:left="0"/>
        <w:jc w:val="both"/>
      </w:pPr>
      <w:r>
        <w:rPr>
          <w:rFonts w:ascii="Times New Roman"/>
          <w:b w:val="false"/>
          <w:i w:val="false"/>
          <w:color w:val="000000"/>
          <w:sz w:val="28"/>
        </w:rPr>
        <w:t>внутреннего государственного аудита, проводившего (их) встречную проверку,</w:t>
      </w:r>
    </w:p>
    <w:p>
      <w:pPr>
        <w:spacing w:after="0"/>
        <w:ind w:left="0"/>
        <w:jc w:val="both"/>
      </w:pPr>
      <w:r>
        <w:rPr>
          <w:rFonts w:ascii="Times New Roman"/>
          <w:b w:val="false"/>
          <w:i w:val="false"/>
          <w:color w:val="000000"/>
          <w:sz w:val="28"/>
        </w:rPr>
        <w:t>специалиста (-ов) государственных органов, работника (-ов) негосударственных</w:t>
      </w:r>
    </w:p>
    <w:p>
      <w:pPr>
        <w:spacing w:after="0"/>
        <w:ind w:left="0"/>
        <w:jc w:val="both"/>
      </w:pPr>
      <w:r>
        <w:rPr>
          <w:rFonts w:ascii="Times New Roman"/>
          <w:b w:val="false"/>
          <w:i w:val="false"/>
          <w:color w:val="000000"/>
          <w:sz w:val="28"/>
        </w:rPr>
        <w:t>аудиторских организаций и эксперта (-ов), привлеченных к проведению встречной</w:t>
      </w:r>
    </w:p>
    <w:p>
      <w:pPr>
        <w:spacing w:after="0"/>
        <w:ind w:left="0"/>
        <w:jc w:val="both"/>
      </w:pPr>
      <w:r>
        <w:rPr>
          <w:rFonts w:ascii="Times New Roman"/>
          <w:b w:val="false"/>
          <w:i w:val="false"/>
          <w:color w:val="000000"/>
          <w:sz w:val="28"/>
        </w:rPr>
        <w:t>проверки)</w:t>
      </w:r>
    </w:p>
    <w:p>
      <w:pPr>
        <w:spacing w:after="0"/>
        <w:ind w:left="0"/>
        <w:jc w:val="both"/>
      </w:pPr>
      <w:bookmarkStart w:name="z255" w:id="183"/>
      <w:r>
        <w:rPr>
          <w:rFonts w:ascii="Times New Roman"/>
          <w:b w:val="false"/>
          <w:i w:val="false"/>
          <w:color w:val="000000"/>
          <w:sz w:val="28"/>
        </w:rPr>
        <w:t>
      4. Предмет/вопрос встречной проверки:</w:t>
      </w:r>
    </w:p>
    <w:bookmarkEnd w:id="18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предмет/вопрос встречной проверки согласно поручению на проведение</w:t>
      </w:r>
    </w:p>
    <w:p>
      <w:pPr>
        <w:spacing w:after="0"/>
        <w:ind w:left="0"/>
        <w:jc w:val="both"/>
      </w:pPr>
      <w:r>
        <w:rPr>
          <w:rFonts w:ascii="Times New Roman"/>
          <w:b w:val="false"/>
          <w:i w:val="false"/>
          <w:color w:val="000000"/>
          <w:sz w:val="28"/>
        </w:rPr>
        <w:t>внутреннего государственного аудита (встречной проверки)</w:t>
      </w:r>
    </w:p>
    <w:p>
      <w:pPr>
        <w:spacing w:after="0"/>
        <w:ind w:left="0"/>
        <w:jc w:val="both"/>
      </w:pPr>
      <w:bookmarkStart w:name="z256" w:id="184"/>
      <w:r>
        <w:rPr>
          <w:rFonts w:ascii="Times New Roman"/>
          <w:b w:val="false"/>
          <w:i w:val="false"/>
          <w:color w:val="000000"/>
          <w:sz w:val="28"/>
        </w:rPr>
        <w:t>
      5. Период, охваченный встречной проверкой:</w:t>
      </w:r>
    </w:p>
    <w:bookmarkEnd w:id="18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проверенный период деятельности объекта государственного аудита</w:t>
      </w:r>
    </w:p>
    <w:p>
      <w:pPr>
        <w:spacing w:after="0"/>
        <w:ind w:left="0"/>
        <w:jc w:val="both"/>
      </w:pPr>
      <w:r>
        <w:rPr>
          <w:rFonts w:ascii="Times New Roman"/>
          <w:b w:val="false"/>
          <w:i w:val="false"/>
          <w:color w:val="000000"/>
          <w:sz w:val="28"/>
        </w:rPr>
        <w:t>(встречной проверки)</w:t>
      </w:r>
    </w:p>
    <w:p>
      <w:pPr>
        <w:spacing w:after="0"/>
        <w:ind w:left="0"/>
        <w:jc w:val="both"/>
      </w:pPr>
      <w:bookmarkStart w:name="z257" w:id="185"/>
      <w:r>
        <w:rPr>
          <w:rFonts w:ascii="Times New Roman"/>
          <w:b w:val="false"/>
          <w:i w:val="false"/>
          <w:color w:val="000000"/>
          <w:sz w:val="28"/>
        </w:rPr>
        <w:t>
      6. Срок проведения встречной проверки: с ______ по _____</w:t>
      </w:r>
    </w:p>
    <w:bookmarkEnd w:id="185"/>
    <w:p>
      <w:pPr>
        <w:spacing w:after="0"/>
        <w:ind w:left="0"/>
        <w:jc w:val="both"/>
      </w:pPr>
      <w:r>
        <w:rPr>
          <w:rFonts w:ascii="Times New Roman"/>
          <w:b w:val="false"/>
          <w:i w:val="false"/>
          <w:color w:val="000000"/>
          <w:sz w:val="28"/>
        </w:rPr>
        <w:t>(указать дату начала и окончания проведения встречной проверки)</w:t>
      </w:r>
    </w:p>
    <w:p>
      <w:pPr>
        <w:spacing w:after="0"/>
        <w:ind w:left="0"/>
        <w:jc w:val="both"/>
      </w:pPr>
      <w:bookmarkStart w:name="z258" w:id="186"/>
      <w:r>
        <w:rPr>
          <w:rFonts w:ascii="Times New Roman"/>
          <w:b w:val="false"/>
          <w:i w:val="false"/>
          <w:color w:val="000000"/>
          <w:sz w:val="28"/>
        </w:rPr>
        <w:t>
      7. Должностные лица объекта государственного аудита (встречной проверки):</w:t>
      </w:r>
    </w:p>
    <w:bookmarkEnd w:id="18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должностных лиц объекта</w:t>
      </w:r>
    </w:p>
    <w:p>
      <w:pPr>
        <w:spacing w:after="0"/>
        <w:ind w:left="0"/>
        <w:jc w:val="both"/>
      </w:pPr>
      <w:r>
        <w:rPr>
          <w:rFonts w:ascii="Times New Roman"/>
          <w:b w:val="false"/>
          <w:i w:val="false"/>
          <w:color w:val="000000"/>
          <w:sz w:val="28"/>
        </w:rPr>
        <w:t>государственного аудита, с ведома которых осуществлялась встречная проверка, а</w:t>
      </w:r>
    </w:p>
    <w:p>
      <w:pPr>
        <w:spacing w:after="0"/>
        <w:ind w:left="0"/>
        <w:jc w:val="both"/>
      </w:pPr>
      <w:r>
        <w:rPr>
          <w:rFonts w:ascii="Times New Roman"/>
          <w:b w:val="false"/>
          <w:i w:val="false"/>
          <w:color w:val="000000"/>
          <w:sz w:val="28"/>
        </w:rPr>
        <w:t>также фамилию, имя, отчество (при его наличии) должностных лиц объекта</w:t>
      </w:r>
    </w:p>
    <w:p>
      <w:pPr>
        <w:spacing w:after="0"/>
        <w:ind w:left="0"/>
        <w:jc w:val="both"/>
      </w:pPr>
      <w:r>
        <w:rPr>
          <w:rFonts w:ascii="Times New Roman"/>
          <w:b w:val="false"/>
          <w:i w:val="false"/>
          <w:color w:val="000000"/>
          <w:sz w:val="28"/>
        </w:rPr>
        <w:t>государственного аудита, работавших в период, охваченный встречной проверкой,</w:t>
      </w:r>
    </w:p>
    <w:p>
      <w:pPr>
        <w:spacing w:after="0"/>
        <w:ind w:left="0"/>
        <w:jc w:val="both"/>
      </w:pPr>
      <w:r>
        <w:rPr>
          <w:rFonts w:ascii="Times New Roman"/>
          <w:b w:val="false"/>
          <w:i w:val="false"/>
          <w:color w:val="000000"/>
          <w:sz w:val="28"/>
        </w:rPr>
        <w:t>и имевших право подписи документов)</w:t>
      </w:r>
    </w:p>
    <w:p>
      <w:pPr>
        <w:spacing w:after="0"/>
        <w:ind w:left="0"/>
        <w:jc w:val="both"/>
      </w:pPr>
      <w:bookmarkStart w:name="z259" w:id="187"/>
      <w:r>
        <w:rPr>
          <w:rFonts w:ascii="Times New Roman"/>
          <w:b w:val="false"/>
          <w:i w:val="false"/>
          <w:color w:val="000000"/>
          <w:sz w:val="28"/>
        </w:rPr>
        <w:t>
      8. Сведения о результатах проведенной встречной проверки:</w:t>
      </w:r>
    </w:p>
    <w:bookmarkEnd w:id="18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данном разделе указываются сведения о результатах проведенной встречной</w:t>
      </w:r>
    </w:p>
    <w:p>
      <w:pPr>
        <w:spacing w:after="0"/>
        <w:ind w:left="0"/>
        <w:jc w:val="both"/>
      </w:pPr>
      <w:r>
        <w:rPr>
          <w:rFonts w:ascii="Times New Roman"/>
          <w:b w:val="false"/>
          <w:i w:val="false"/>
          <w:color w:val="000000"/>
          <w:sz w:val="28"/>
        </w:rPr>
        <w:t>проверки, достаточные для подтверждения того, что предмет/вопрос встречной</w:t>
      </w:r>
    </w:p>
    <w:p>
      <w:pPr>
        <w:spacing w:after="0"/>
        <w:ind w:left="0"/>
        <w:jc w:val="both"/>
      </w:pPr>
      <w:r>
        <w:rPr>
          <w:rFonts w:ascii="Times New Roman"/>
          <w:b w:val="false"/>
          <w:i w:val="false"/>
          <w:color w:val="000000"/>
          <w:sz w:val="28"/>
        </w:rPr>
        <w:t>проверки рассмотрен объективно, достоверно и достаточно, с обеспечением</w:t>
      </w:r>
    </w:p>
    <w:p>
      <w:pPr>
        <w:spacing w:after="0"/>
        <w:ind w:left="0"/>
        <w:jc w:val="both"/>
      </w:pPr>
      <w:r>
        <w:rPr>
          <w:rFonts w:ascii="Times New Roman"/>
          <w:b w:val="false"/>
          <w:i w:val="false"/>
          <w:color w:val="000000"/>
          <w:sz w:val="28"/>
        </w:rPr>
        <w:t>достижения цели государственного аудита на основном объекте государственного</w:t>
      </w:r>
    </w:p>
    <w:p>
      <w:pPr>
        <w:spacing w:after="0"/>
        <w:ind w:left="0"/>
        <w:jc w:val="both"/>
      </w:pPr>
      <w:r>
        <w:rPr>
          <w:rFonts w:ascii="Times New Roman"/>
          <w:b w:val="false"/>
          <w:i w:val="false"/>
          <w:color w:val="000000"/>
          <w:sz w:val="28"/>
        </w:rPr>
        <w:t>аудита)</w:t>
      </w:r>
    </w:p>
    <w:p>
      <w:pPr>
        <w:spacing w:after="0"/>
        <w:ind w:left="0"/>
        <w:jc w:val="both"/>
      </w:pPr>
      <w:bookmarkStart w:name="z260" w:id="188"/>
      <w:r>
        <w:rPr>
          <w:rFonts w:ascii="Times New Roman"/>
          <w:b w:val="false"/>
          <w:i w:val="false"/>
          <w:color w:val="000000"/>
          <w:sz w:val="28"/>
        </w:rPr>
        <w:t>
      9. Воспрепятствования в проведении встречной проверки:</w:t>
      </w:r>
    </w:p>
    <w:bookmarkEnd w:id="18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встречной проверки)</w:t>
      </w:r>
    </w:p>
    <w:p>
      <w:pPr>
        <w:spacing w:after="0"/>
        <w:ind w:left="0"/>
        <w:jc w:val="both"/>
      </w:pPr>
      <w:bookmarkStart w:name="z261" w:id="189"/>
      <w:r>
        <w:rPr>
          <w:rFonts w:ascii="Times New Roman"/>
          <w:b w:val="false"/>
          <w:i w:val="false"/>
          <w:color w:val="000000"/>
          <w:sz w:val="28"/>
        </w:rPr>
        <w:t>
      10. Меры, принятые в ходе встречной проверки:</w:t>
      </w:r>
    </w:p>
    <w:bookmarkEnd w:id="18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w:t>
      </w:r>
    </w:p>
    <w:p>
      <w:pPr>
        <w:spacing w:after="0"/>
        <w:ind w:left="0"/>
        <w:jc w:val="both"/>
      </w:pPr>
      <w:r>
        <w:rPr>
          <w:rFonts w:ascii="Times New Roman"/>
          <w:b w:val="false"/>
          <w:i w:val="false"/>
          <w:color w:val="000000"/>
          <w:sz w:val="28"/>
        </w:rPr>
        <w:t>по устранению нарушений, выявленных в ходе встречной проверки (доначисление</w:t>
      </w:r>
    </w:p>
    <w:p>
      <w:pPr>
        <w:spacing w:after="0"/>
        <w:ind w:left="0"/>
        <w:jc w:val="both"/>
      </w:pPr>
      <w:r>
        <w:rPr>
          <w:rFonts w:ascii="Times New Roman"/>
          <w:b w:val="false"/>
          <w:i w:val="false"/>
          <w:color w:val="000000"/>
          <w:sz w:val="28"/>
        </w:rPr>
        <w:t>штрафов, пени, возмещение необоснованно использованных средств в бюджет,</w:t>
      </w:r>
    </w:p>
    <w:p>
      <w:pPr>
        <w:spacing w:after="0"/>
        <w:ind w:left="0"/>
        <w:jc w:val="both"/>
      </w:pPr>
      <w:r>
        <w:rPr>
          <w:rFonts w:ascii="Times New Roman"/>
          <w:b w:val="false"/>
          <w:i w:val="false"/>
          <w:color w:val="000000"/>
          <w:sz w:val="28"/>
        </w:rPr>
        <w:t>восстановление средств по бухгалтерскому учету и финансовой отчетности,</w:t>
      </w:r>
    </w:p>
    <w:p>
      <w:pPr>
        <w:spacing w:after="0"/>
        <w:ind w:left="0"/>
        <w:jc w:val="both"/>
      </w:pPr>
      <w:r>
        <w:rPr>
          <w:rFonts w:ascii="Times New Roman"/>
          <w:b w:val="false"/>
          <w:i w:val="false"/>
          <w:color w:val="000000"/>
          <w:sz w:val="28"/>
        </w:rPr>
        <w:t>выполнение поставщиками товаров, работ и услуг договорных обязательств, меры</w:t>
      </w:r>
    </w:p>
    <w:p>
      <w:pPr>
        <w:spacing w:after="0"/>
        <w:ind w:left="0"/>
        <w:jc w:val="both"/>
      </w:pPr>
      <w:r>
        <w:rPr>
          <w:rFonts w:ascii="Times New Roman"/>
          <w:b w:val="false"/>
          <w:i w:val="false"/>
          <w:color w:val="000000"/>
          <w:sz w:val="28"/>
        </w:rPr>
        <w:t>дисциплинарного взыскания, принятые к должностным лицам объекта</w:t>
      </w:r>
    </w:p>
    <w:p>
      <w:pPr>
        <w:spacing w:after="0"/>
        <w:ind w:left="0"/>
        <w:jc w:val="both"/>
      </w:pPr>
      <w:r>
        <w:rPr>
          <w:rFonts w:ascii="Times New Roman"/>
          <w:b w:val="false"/>
          <w:i w:val="false"/>
          <w:color w:val="000000"/>
          <w:sz w:val="28"/>
        </w:rPr>
        <w:t>государственного аудита, и другие; в случае составления работником органа</w:t>
      </w:r>
    </w:p>
    <w:p>
      <w:pPr>
        <w:spacing w:after="0"/>
        <w:ind w:left="0"/>
        <w:jc w:val="both"/>
      </w:pPr>
      <w:r>
        <w:rPr>
          <w:rFonts w:ascii="Times New Roman"/>
          <w:b w:val="false"/>
          <w:i w:val="false"/>
          <w:color w:val="000000"/>
          <w:sz w:val="28"/>
        </w:rPr>
        <w:t>внутреннего государственного аудита протокола об административном</w:t>
      </w:r>
    </w:p>
    <w:p>
      <w:pPr>
        <w:spacing w:after="0"/>
        <w:ind w:left="0"/>
        <w:jc w:val="both"/>
      </w:pPr>
      <w:r>
        <w:rPr>
          <w:rFonts w:ascii="Times New Roman"/>
          <w:b w:val="false"/>
          <w:i w:val="false"/>
          <w:color w:val="000000"/>
          <w:sz w:val="28"/>
        </w:rPr>
        <w:t>правонарушении, выразившемся в воспрепятствовании в проведении встречной</w:t>
      </w:r>
    </w:p>
    <w:p>
      <w:pPr>
        <w:spacing w:after="0"/>
        <w:ind w:left="0"/>
        <w:jc w:val="both"/>
      </w:pPr>
      <w:r>
        <w:rPr>
          <w:rFonts w:ascii="Times New Roman"/>
          <w:b w:val="false"/>
          <w:i w:val="false"/>
          <w:color w:val="000000"/>
          <w:sz w:val="28"/>
        </w:rPr>
        <w:t>проверки, в акте встречной проверки указываются его номер и дата)</w:t>
      </w:r>
    </w:p>
    <w:p>
      <w:pPr>
        <w:spacing w:after="0"/>
        <w:ind w:left="0"/>
        <w:jc w:val="both"/>
      </w:pPr>
      <w:r>
        <w:rPr>
          <w:rFonts w:ascii="Times New Roman"/>
          <w:b w:val="false"/>
          <w:i w:val="false"/>
          <w:color w:val="000000"/>
          <w:sz w:val="28"/>
        </w:rPr>
        <w:t>Акт встречной проверки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(встречной проверки) в качестве аудиторских</w:t>
      </w:r>
    </w:p>
    <w:p>
      <w:pPr>
        <w:spacing w:after="0"/>
        <w:ind w:left="0"/>
        <w:jc w:val="both"/>
      </w:pPr>
      <w:r>
        <w:rPr>
          <w:rFonts w:ascii="Times New Roman"/>
          <w:b w:val="false"/>
          <w:i w:val="false"/>
          <w:color w:val="000000"/>
          <w:sz w:val="28"/>
        </w:rPr>
        <w:t>доказательств, а также полученные из других достоверных источников с соблюдением</w:t>
      </w:r>
    </w:p>
    <w:p>
      <w:pPr>
        <w:spacing w:after="0"/>
        <w:ind w:left="0"/>
        <w:jc w:val="both"/>
      </w:pPr>
      <w:r>
        <w:rPr>
          <w:rFonts w:ascii="Times New Roman"/>
          <w:b w:val="false"/>
          <w:i w:val="false"/>
          <w:color w:val="000000"/>
          <w:sz w:val="28"/>
        </w:rPr>
        <w:t>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Руководитель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предоставления акта встречной проверки на ознакомление:</w:t>
      </w:r>
    </w:p>
    <w:p>
      <w:pPr>
        <w:spacing w:after="0"/>
        <w:ind w:left="0"/>
        <w:jc w:val="both"/>
      </w:pPr>
      <w:r>
        <w:rPr>
          <w:rFonts w:ascii="Times New Roman"/>
          <w:b w:val="false"/>
          <w:i w:val="false"/>
          <w:color w:val="000000"/>
          <w:sz w:val="28"/>
        </w:rPr>
        <w:t>"____" __________ 20___г.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руководителя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Выявленные факты нарушений и недостатков по результатам встречной проверки</w:t>
      </w:r>
    </w:p>
    <w:p>
      <w:pPr>
        <w:spacing w:after="0"/>
        <w:ind w:left="0"/>
        <w:jc w:val="both"/>
      </w:pPr>
      <w:r>
        <w:rPr>
          <w:rFonts w:ascii="Times New Roman"/>
          <w:b w:val="false"/>
          <w:i w:val="false"/>
          <w:color w:val="000000"/>
          <w:sz w:val="28"/>
        </w:rPr>
        <w:t>основываются на аудиторских доказательствах и (или) иных документах и</w:t>
      </w:r>
    </w:p>
    <w:p>
      <w:pPr>
        <w:spacing w:after="0"/>
        <w:ind w:left="0"/>
        <w:jc w:val="both"/>
      </w:pPr>
      <w:r>
        <w:rPr>
          <w:rFonts w:ascii="Times New Roman"/>
          <w:b w:val="false"/>
          <w:i w:val="false"/>
          <w:color w:val="000000"/>
          <w:sz w:val="28"/>
        </w:rPr>
        <w:t>информации.</w:t>
      </w:r>
    </w:p>
    <w:p>
      <w:pPr>
        <w:spacing w:after="0"/>
        <w:ind w:left="0"/>
        <w:jc w:val="both"/>
      </w:pPr>
      <w:r>
        <w:rPr>
          <w:rFonts w:ascii="Times New Roman"/>
          <w:b w:val="false"/>
          <w:i w:val="false"/>
          <w:color w:val="000000"/>
          <w:sz w:val="28"/>
        </w:rPr>
        <w:t>Каждый факт нарушения, а также выявленные недостатки фиксируются отдельным</w:t>
      </w:r>
    </w:p>
    <w:p>
      <w:pPr>
        <w:spacing w:after="0"/>
        <w:ind w:left="0"/>
        <w:jc w:val="both"/>
      </w:pPr>
      <w:r>
        <w:rPr>
          <w:rFonts w:ascii="Times New Roman"/>
          <w:b w:val="false"/>
          <w:i w:val="false"/>
          <w:color w:val="000000"/>
          <w:sz w:val="28"/>
        </w:rPr>
        <w:t>пунктом и нумеруются в сквозном порядке с описанием характера и вида нарушения</w:t>
      </w:r>
    </w:p>
    <w:p>
      <w:pPr>
        <w:spacing w:after="0"/>
        <w:ind w:left="0"/>
        <w:jc w:val="both"/>
      </w:pPr>
      <w:r>
        <w:rPr>
          <w:rFonts w:ascii="Times New Roman"/>
          <w:b w:val="false"/>
          <w:i w:val="false"/>
          <w:color w:val="000000"/>
          <w:sz w:val="28"/>
        </w:rPr>
        <w:t>со ссылкой на статьи, пункты и подпункты нормативных правовых актов, положения</w:t>
      </w:r>
    </w:p>
    <w:p>
      <w:pPr>
        <w:spacing w:after="0"/>
        <w:ind w:left="0"/>
        <w:jc w:val="both"/>
      </w:pPr>
      <w:r>
        <w:rPr>
          <w:rFonts w:ascii="Times New Roman"/>
          <w:b w:val="false"/>
          <w:i w:val="false"/>
          <w:color w:val="000000"/>
          <w:sz w:val="28"/>
        </w:rPr>
        <w:t>которых нарушены. В описании нарушения делается ссылка на реквизиты</w:t>
      </w:r>
    </w:p>
    <w:p>
      <w:pPr>
        <w:spacing w:after="0"/>
        <w:ind w:left="0"/>
        <w:jc w:val="both"/>
      </w:pPr>
      <w:r>
        <w:rPr>
          <w:rFonts w:ascii="Times New Roman"/>
          <w:b w:val="false"/>
          <w:i w:val="false"/>
          <w:color w:val="000000"/>
          <w:sz w:val="28"/>
        </w:rPr>
        <w:t>и наименования документов, подтверждающих нарушения.</w:t>
      </w:r>
    </w:p>
    <w:p>
      <w:pPr>
        <w:spacing w:after="0"/>
        <w:ind w:left="0"/>
        <w:jc w:val="both"/>
      </w:pPr>
      <w:r>
        <w:rPr>
          <w:rFonts w:ascii="Times New Roman"/>
          <w:b w:val="false"/>
          <w:i w:val="false"/>
          <w:color w:val="000000"/>
          <w:sz w:val="28"/>
        </w:rPr>
        <w:t>Аудиторские доказательства, на основе которых формулируются выводы,</w:t>
      </w:r>
    </w:p>
    <w:p>
      <w:pPr>
        <w:spacing w:after="0"/>
        <w:ind w:left="0"/>
        <w:jc w:val="both"/>
      </w:pPr>
      <w:r>
        <w:rPr>
          <w:rFonts w:ascii="Times New Roman"/>
          <w:b w:val="false"/>
          <w:i w:val="false"/>
          <w:color w:val="000000"/>
          <w:sz w:val="28"/>
        </w:rPr>
        <w:t>по результатам встречной проверки, должны соответствовать целям и задачам</w:t>
      </w:r>
    </w:p>
    <w:p>
      <w:pPr>
        <w:spacing w:after="0"/>
        <w:ind w:left="0"/>
        <w:jc w:val="both"/>
      </w:pPr>
      <w:r>
        <w:rPr>
          <w:rFonts w:ascii="Times New Roman"/>
          <w:b w:val="false"/>
          <w:i w:val="false"/>
          <w:color w:val="000000"/>
          <w:sz w:val="28"/>
        </w:rPr>
        <w:t>аудиторского мероприятия, быть объективными, достоверными и достаточными.</w:t>
      </w:r>
    </w:p>
    <w:p>
      <w:pPr>
        <w:spacing w:after="0"/>
        <w:ind w:left="0"/>
        <w:jc w:val="both"/>
      </w:pPr>
      <w:r>
        <w:rPr>
          <w:rFonts w:ascii="Times New Roman"/>
          <w:b w:val="false"/>
          <w:i w:val="false"/>
          <w:color w:val="000000"/>
          <w:sz w:val="28"/>
        </w:rPr>
        <w:t>Все страницы акта встречной проверки парафируются работниками органа</w:t>
      </w:r>
    </w:p>
    <w:p>
      <w:pPr>
        <w:spacing w:after="0"/>
        <w:ind w:left="0"/>
        <w:jc w:val="both"/>
      </w:pPr>
      <w:r>
        <w:rPr>
          <w:rFonts w:ascii="Times New Roman"/>
          <w:b w:val="false"/>
          <w:i w:val="false"/>
          <w:color w:val="000000"/>
          <w:sz w:val="28"/>
        </w:rPr>
        <w:t>внутреннего государственного аудита, проводившими встречную проверку,</w:t>
      </w:r>
    </w:p>
    <w:p>
      <w:pPr>
        <w:spacing w:after="0"/>
        <w:ind w:left="0"/>
        <w:jc w:val="both"/>
      </w:pPr>
      <w:r>
        <w:rPr>
          <w:rFonts w:ascii="Times New Roman"/>
          <w:b w:val="false"/>
          <w:i w:val="false"/>
          <w:color w:val="000000"/>
          <w:sz w:val="28"/>
        </w:rPr>
        <w:t>и руководителем объекта государственного аудита.</w:t>
      </w:r>
    </w:p>
    <w:p>
      <w:pPr>
        <w:spacing w:after="0"/>
        <w:ind w:left="0"/>
        <w:jc w:val="both"/>
      </w:pPr>
      <w:r>
        <w:rPr>
          <w:rFonts w:ascii="Times New Roman"/>
          <w:b w:val="false"/>
          <w:i w:val="false"/>
          <w:color w:val="000000"/>
          <w:sz w:val="28"/>
        </w:rPr>
        <w:t>При отказе от ознакомления с актом встречной проверки или от подписи акта</w:t>
      </w:r>
    </w:p>
    <w:p>
      <w:pPr>
        <w:spacing w:after="0"/>
        <w:ind w:left="0"/>
        <w:jc w:val="both"/>
      </w:pPr>
      <w:r>
        <w:rPr>
          <w:rFonts w:ascii="Times New Roman"/>
          <w:b w:val="false"/>
          <w:i w:val="false"/>
          <w:color w:val="000000"/>
          <w:sz w:val="28"/>
        </w:rPr>
        <w:t>встречной проверки руководителем объекта государственного аудита (встречной</w:t>
      </w:r>
    </w:p>
    <w:p>
      <w:pPr>
        <w:spacing w:after="0"/>
        <w:ind w:left="0"/>
        <w:jc w:val="both"/>
      </w:pPr>
      <w:r>
        <w:rPr>
          <w:rFonts w:ascii="Times New Roman"/>
          <w:b w:val="false"/>
          <w:i w:val="false"/>
          <w:color w:val="000000"/>
          <w:sz w:val="28"/>
        </w:rPr>
        <w:t>проверки) или лицом, его замещающим, в акте встречной проверки государственным</w:t>
      </w:r>
    </w:p>
    <w:p>
      <w:pPr>
        <w:spacing w:after="0"/>
        <w:ind w:left="0"/>
        <w:jc w:val="both"/>
      </w:pPr>
      <w:r>
        <w:rPr>
          <w:rFonts w:ascii="Times New Roman"/>
          <w:b w:val="false"/>
          <w:i w:val="false"/>
          <w:color w:val="000000"/>
          <w:sz w:val="28"/>
        </w:rPr>
        <w:t>аудитором производится соответствующая запись об отказе должностного лица</w:t>
      </w:r>
    </w:p>
    <w:p>
      <w:pPr>
        <w:spacing w:after="0"/>
        <w:ind w:left="0"/>
        <w:jc w:val="both"/>
      </w:pPr>
      <w:r>
        <w:rPr>
          <w:rFonts w:ascii="Times New Roman"/>
          <w:b w:val="false"/>
          <w:i w:val="false"/>
          <w:color w:val="000000"/>
          <w:sz w:val="28"/>
        </w:rPr>
        <w:t>объекта государственного аудита (встречной проверки) от ознакомления и (или)</w:t>
      </w:r>
    </w:p>
    <w:p>
      <w:pPr>
        <w:spacing w:after="0"/>
        <w:ind w:left="0"/>
        <w:jc w:val="both"/>
      </w:pPr>
      <w:r>
        <w:rPr>
          <w:rFonts w:ascii="Times New Roman"/>
          <w:b w:val="false"/>
          <w:i w:val="false"/>
          <w:color w:val="000000"/>
          <w:sz w:val="28"/>
        </w:rPr>
        <w:t>от подписи, и акт встречной проверки передается через канцелярию объекта</w:t>
      </w:r>
    </w:p>
    <w:p>
      <w:pPr>
        <w:spacing w:after="0"/>
        <w:ind w:left="0"/>
        <w:jc w:val="both"/>
      </w:pPr>
      <w:r>
        <w:rPr>
          <w:rFonts w:ascii="Times New Roman"/>
          <w:b w:val="false"/>
          <w:i w:val="false"/>
          <w:color w:val="000000"/>
          <w:sz w:val="28"/>
        </w:rPr>
        <w:t>государственного аудита (встречной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Возражение Апелляционной</w:t>
            </w:r>
            <w:r>
              <w:br/>
            </w:r>
            <w:r>
              <w:rPr>
                <w:rFonts w:ascii="Times New Roman"/>
                <w:b w:val="false"/>
                <w:i w:val="false"/>
                <w:color w:val="000000"/>
                <w:sz w:val="20"/>
              </w:rPr>
              <w:t>комиссии при уполномоченном</w:t>
            </w:r>
            <w:r>
              <w:br/>
            </w:r>
            <w:r>
              <w:rPr>
                <w:rFonts w:ascii="Times New Roman"/>
                <w:b w:val="false"/>
                <w:i w:val="false"/>
                <w:color w:val="000000"/>
                <w:sz w:val="20"/>
              </w:rPr>
              <w:t>органе 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Копия: Наименование</w:t>
            </w:r>
            <w:r>
              <w:br/>
            </w:r>
            <w:r>
              <w:rPr>
                <w:rFonts w:ascii="Times New Roman"/>
                <w:b w:val="false"/>
                <w:i w:val="false"/>
                <w:color w:val="000000"/>
                <w:sz w:val="20"/>
              </w:rPr>
              <w:t>территориального подразделения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проводившему государственный</w:t>
            </w:r>
            <w:r>
              <w:br/>
            </w:r>
            <w:r>
              <w:rPr>
                <w:rFonts w:ascii="Times New Roman"/>
                <w:b w:val="false"/>
                <w:i w:val="false"/>
                <w:color w:val="000000"/>
                <w:sz w:val="20"/>
              </w:rPr>
              <w:t>аудит</w:t>
            </w:r>
            <w:r>
              <w:br/>
            </w:r>
            <w:r>
              <w:rPr>
                <w:rFonts w:ascii="Times New Roman"/>
                <w:b w:val="false"/>
                <w:i w:val="false"/>
                <w:color w:val="000000"/>
                <w:sz w:val="20"/>
              </w:rPr>
              <w:t>____________________________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"____" _____________ 20__ года</w:t>
            </w:r>
          </w:p>
        </w:tc>
      </w:tr>
    </w:tbl>
    <w:p>
      <w:pPr>
        <w:spacing w:after="0"/>
        <w:ind w:left="0"/>
        <w:jc w:val="both"/>
      </w:pPr>
      <w:bookmarkStart w:name="z267" w:id="190"/>
      <w:r>
        <w:rPr>
          <w:rFonts w:ascii="Times New Roman"/>
          <w:b w:val="false"/>
          <w:i w:val="false"/>
          <w:color w:val="000000"/>
          <w:sz w:val="28"/>
        </w:rPr>
        <w:t>
      1. _____________________________________________________________</w:t>
      </w:r>
    </w:p>
    <w:bookmarkEnd w:id="190"/>
    <w:p>
      <w:pPr>
        <w:spacing w:after="0"/>
        <w:ind w:left="0"/>
        <w:jc w:val="both"/>
      </w:pPr>
      <w:r>
        <w:rPr>
          <w:rFonts w:ascii="Times New Roman"/>
          <w:b w:val="false"/>
          <w:i w:val="false"/>
          <w:color w:val="000000"/>
          <w:sz w:val="28"/>
        </w:rPr>
        <w:t>(указать фамилию, имя, отчество (при его наличии)</w:t>
      </w:r>
    </w:p>
    <w:p>
      <w:pPr>
        <w:spacing w:after="0"/>
        <w:ind w:left="0"/>
        <w:jc w:val="both"/>
      </w:pPr>
      <w:r>
        <w:rPr>
          <w:rFonts w:ascii="Times New Roman"/>
          <w:b w:val="false"/>
          <w:i w:val="false"/>
          <w:color w:val="000000"/>
          <w:sz w:val="28"/>
        </w:rPr>
        <w:t>либо полное наименование лица, подающего возражение, его место</w:t>
      </w:r>
    </w:p>
    <w:p>
      <w:pPr>
        <w:spacing w:after="0"/>
        <w:ind w:left="0"/>
        <w:jc w:val="both"/>
      </w:pPr>
      <w:r>
        <w:rPr>
          <w:rFonts w:ascii="Times New Roman"/>
          <w:b w:val="false"/>
          <w:i w:val="false"/>
          <w:color w:val="000000"/>
          <w:sz w:val="28"/>
        </w:rPr>
        <w:t>жительства (место нахождения)</w:t>
      </w:r>
    </w:p>
    <w:p>
      <w:pPr>
        <w:spacing w:after="0"/>
        <w:ind w:left="0"/>
        <w:jc w:val="both"/>
      </w:pPr>
      <w:bookmarkStart w:name="z268" w:id="191"/>
      <w:r>
        <w:rPr>
          <w:rFonts w:ascii="Times New Roman"/>
          <w:b w:val="false"/>
          <w:i w:val="false"/>
          <w:color w:val="000000"/>
          <w:sz w:val="28"/>
        </w:rPr>
        <w:t>
      2. _____________________________________________________________</w:t>
      </w:r>
    </w:p>
    <w:bookmarkEnd w:id="191"/>
    <w:p>
      <w:pPr>
        <w:spacing w:after="0"/>
        <w:ind w:left="0"/>
        <w:jc w:val="both"/>
      </w:pPr>
      <w:r>
        <w:rPr>
          <w:rFonts w:ascii="Times New Roman"/>
          <w:b w:val="false"/>
          <w:i w:val="false"/>
          <w:color w:val="000000"/>
          <w:sz w:val="28"/>
        </w:rPr>
        <w:t>(указать бизнес-идентификационный номер)</w:t>
      </w:r>
    </w:p>
    <w:p>
      <w:pPr>
        <w:spacing w:after="0"/>
        <w:ind w:left="0"/>
        <w:jc w:val="both"/>
      </w:pPr>
      <w:bookmarkStart w:name="z269" w:id="192"/>
      <w:r>
        <w:rPr>
          <w:rFonts w:ascii="Times New Roman"/>
          <w:b w:val="false"/>
          <w:i w:val="false"/>
          <w:color w:val="000000"/>
          <w:sz w:val="28"/>
        </w:rPr>
        <w:t>
      3. Наименование уполномоченного органа по внутреннему государственному</w:t>
      </w:r>
    </w:p>
    <w:bookmarkEnd w:id="192"/>
    <w:p>
      <w:pPr>
        <w:spacing w:after="0"/>
        <w:ind w:left="0"/>
        <w:jc w:val="both"/>
      </w:pPr>
      <w:r>
        <w:rPr>
          <w:rFonts w:ascii="Times New Roman"/>
          <w:b w:val="false"/>
          <w:i w:val="false"/>
          <w:color w:val="000000"/>
          <w:sz w:val="28"/>
        </w:rPr>
        <w:t>аудиту, проводившего государственный аудит:</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70" w:id="193"/>
      <w:r>
        <w:rPr>
          <w:rFonts w:ascii="Times New Roman"/>
          <w:b w:val="false"/>
          <w:i w:val="false"/>
          <w:color w:val="000000"/>
          <w:sz w:val="28"/>
        </w:rPr>
        <w:t>
      4. Обстоятельства, на которые объект государственного аудита, подающий</w:t>
      </w:r>
    </w:p>
    <w:bookmarkEnd w:id="193"/>
    <w:p>
      <w:pPr>
        <w:spacing w:after="0"/>
        <w:ind w:left="0"/>
        <w:jc w:val="both"/>
      </w:pPr>
      <w:r>
        <w:rPr>
          <w:rFonts w:ascii="Times New Roman"/>
          <w:b w:val="false"/>
          <w:i w:val="false"/>
          <w:color w:val="000000"/>
          <w:sz w:val="28"/>
        </w:rPr>
        <w:t>возражение, основывает свои требования, и доказательства, подтверждающие</w:t>
      </w:r>
    </w:p>
    <w:p>
      <w:pPr>
        <w:spacing w:after="0"/>
        <w:ind w:left="0"/>
        <w:jc w:val="both"/>
      </w:pPr>
      <w:r>
        <w:rPr>
          <w:rFonts w:ascii="Times New Roman"/>
          <w:b w:val="false"/>
          <w:i w:val="false"/>
          <w:color w:val="000000"/>
          <w:sz w:val="28"/>
        </w:rPr>
        <w:t>эти обстоятельства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71" w:id="194"/>
      <w:r>
        <w:rPr>
          <w:rFonts w:ascii="Times New Roman"/>
          <w:b w:val="false"/>
          <w:i w:val="false"/>
          <w:color w:val="000000"/>
          <w:sz w:val="28"/>
        </w:rPr>
        <w:t>
      5. Перечень прилагаемых документов:</w:t>
      </w:r>
    </w:p>
    <w:bookmarkEnd w:id="19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(документы, подтверждающие обстоятельства, на которых объект государственного</w:t>
      </w:r>
    </w:p>
    <w:p>
      <w:pPr>
        <w:spacing w:after="0"/>
        <w:ind w:left="0"/>
        <w:jc w:val="both"/>
      </w:pPr>
      <w:r>
        <w:rPr>
          <w:rFonts w:ascii="Times New Roman"/>
          <w:b w:val="false"/>
          <w:i w:val="false"/>
          <w:color w:val="000000"/>
          <w:sz w:val="28"/>
        </w:rPr>
        <w:t>аудита основывает свои требования, документы, имеющие отношение к возражению)</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уполномоченного</w:t>
            </w:r>
            <w:r>
              <w:br/>
            </w:r>
            <w:r>
              <w:rPr>
                <w:rFonts w:ascii="Times New Roman"/>
                <w:b w:val="false"/>
                <w:i w:val="false"/>
                <w:color w:val="000000"/>
                <w:sz w:val="20"/>
              </w:rPr>
              <w:t>органа 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от "___" ____ 20__ года №</w:t>
            </w:r>
          </w:p>
        </w:tc>
      </w:tr>
    </w:tbl>
    <w:bookmarkStart w:name="z276" w:id="195"/>
    <w:p>
      <w:pPr>
        <w:spacing w:after="0"/>
        <w:ind w:left="0"/>
        <w:jc w:val="left"/>
      </w:pPr>
      <w:r>
        <w:rPr>
          <w:rFonts w:ascii="Times New Roman"/>
          <w:b/>
          <w:i w:val="false"/>
          <w:color w:val="000000"/>
        </w:rPr>
        <w:t xml:space="preserve"> АУДИТОРСКОЕ ЗАКЛЮЧЕНИЕ по итогам внутреннего государственного аудита</w:t>
      </w:r>
    </w:p>
    <w:bookmarkEnd w:id="195"/>
    <w:p>
      <w:pPr>
        <w:spacing w:after="0"/>
        <w:ind w:left="0"/>
        <w:jc w:val="both"/>
      </w:pPr>
      <w:bookmarkStart w:name="z277" w:id="196"/>
      <w:r>
        <w:rPr>
          <w:rFonts w:ascii="Times New Roman"/>
          <w:b w:val="false"/>
          <w:i w:val="false"/>
          <w:color w:val="000000"/>
          <w:sz w:val="28"/>
        </w:rPr>
        <w:t>
      1. Объект государственного аудита: ___________________________________</w:t>
      </w:r>
    </w:p>
    <w:bookmarkEnd w:id="196"/>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w:t>
      </w:r>
    </w:p>
    <w:p>
      <w:pPr>
        <w:spacing w:after="0"/>
        <w:ind w:left="0"/>
        <w:jc w:val="both"/>
      </w:pPr>
      <w:r>
        <w:rPr>
          <w:rFonts w:ascii="Times New Roman"/>
          <w:b w:val="false"/>
          <w:i w:val="false"/>
          <w:color w:val="000000"/>
          <w:sz w:val="28"/>
        </w:rPr>
        <w:t>полное наименование, бизнес-идентификационный номер)</w:t>
      </w:r>
    </w:p>
    <w:p>
      <w:pPr>
        <w:spacing w:after="0"/>
        <w:ind w:left="0"/>
        <w:jc w:val="both"/>
      </w:pPr>
      <w:bookmarkStart w:name="z278" w:id="197"/>
      <w:r>
        <w:rPr>
          <w:rFonts w:ascii="Times New Roman"/>
          <w:b w:val="false"/>
          <w:i w:val="false"/>
          <w:color w:val="000000"/>
          <w:sz w:val="28"/>
        </w:rPr>
        <w:t>
      2. Цель (предмет) внутреннего государственного аудита: _________________</w:t>
      </w:r>
    </w:p>
    <w:bookmarkEnd w:id="197"/>
    <w:p>
      <w:pPr>
        <w:spacing w:after="0"/>
        <w:ind w:left="0"/>
        <w:jc w:val="both"/>
      </w:pPr>
      <w:r>
        <w:rPr>
          <w:rFonts w:ascii="Times New Roman"/>
          <w:b w:val="false"/>
          <w:i w:val="false"/>
          <w:color w:val="000000"/>
          <w:sz w:val="28"/>
        </w:rPr>
        <w:t>(цель и предмет внутреннего государственного аудита согласно поручению</w:t>
      </w:r>
    </w:p>
    <w:p>
      <w:pPr>
        <w:spacing w:after="0"/>
        <w:ind w:left="0"/>
        <w:jc w:val="both"/>
      </w:pPr>
      <w:r>
        <w:rPr>
          <w:rFonts w:ascii="Times New Roman"/>
          <w:b w:val="false"/>
          <w:i w:val="false"/>
          <w:color w:val="000000"/>
          <w:sz w:val="28"/>
        </w:rPr>
        <w:t>на проведение внутреннего государственного аудита)</w:t>
      </w:r>
    </w:p>
    <w:p>
      <w:pPr>
        <w:spacing w:after="0"/>
        <w:ind w:left="0"/>
        <w:jc w:val="both"/>
      </w:pPr>
      <w:bookmarkStart w:name="z279" w:id="198"/>
      <w:r>
        <w:rPr>
          <w:rFonts w:ascii="Times New Roman"/>
          <w:b w:val="false"/>
          <w:i w:val="false"/>
          <w:color w:val="000000"/>
          <w:sz w:val="28"/>
        </w:rPr>
        <w:t>
      3. Период, охваченный внутренним государственным аудитом: ____________</w:t>
      </w:r>
    </w:p>
    <w:bookmarkEnd w:id="198"/>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280" w:id="199"/>
      <w:r>
        <w:rPr>
          <w:rFonts w:ascii="Times New Roman"/>
          <w:b w:val="false"/>
          <w:i w:val="false"/>
          <w:color w:val="000000"/>
          <w:sz w:val="28"/>
        </w:rPr>
        <w:t>
      4. Результаты внутреннего государственного аудита: _____________________</w:t>
      </w:r>
    </w:p>
    <w:bookmarkEnd w:id="199"/>
    <w:p>
      <w:pPr>
        <w:spacing w:after="0"/>
        <w:ind w:left="0"/>
        <w:jc w:val="both"/>
      </w:pPr>
      <w:r>
        <w:rPr>
          <w:rFonts w:ascii="Times New Roman"/>
          <w:b w:val="false"/>
          <w:i w:val="false"/>
          <w:color w:val="000000"/>
          <w:sz w:val="28"/>
        </w:rPr>
        <w:t>(указывается общая сумма охвата государственным аудитом; сумма установленных</w:t>
      </w:r>
    </w:p>
    <w:p>
      <w:pPr>
        <w:spacing w:after="0"/>
        <w:ind w:left="0"/>
        <w:jc w:val="both"/>
      </w:pPr>
      <w:r>
        <w:rPr>
          <w:rFonts w:ascii="Times New Roman"/>
          <w:b w:val="false"/>
          <w:i w:val="false"/>
          <w:color w:val="000000"/>
          <w:sz w:val="28"/>
        </w:rPr>
        <w:t>финансовых нарушений с описанием характера нарушения, статей, пунктов</w:t>
      </w:r>
    </w:p>
    <w:p>
      <w:pPr>
        <w:spacing w:after="0"/>
        <w:ind w:left="0"/>
        <w:jc w:val="both"/>
      </w:pPr>
      <w:r>
        <w:rPr>
          <w:rFonts w:ascii="Times New Roman"/>
          <w:b w:val="false"/>
          <w:i w:val="false"/>
          <w:color w:val="000000"/>
          <w:sz w:val="28"/>
        </w:rPr>
        <w:t>и подпунктов нормативных правовых актов, положения которых нарушены; сумма</w:t>
      </w:r>
    </w:p>
    <w:p>
      <w:pPr>
        <w:spacing w:after="0"/>
        <w:ind w:left="0"/>
        <w:jc w:val="both"/>
      </w:pPr>
      <w:r>
        <w:rPr>
          <w:rFonts w:ascii="Times New Roman"/>
          <w:b w:val="false"/>
          <w:i w:val="false"/>
          <w:color w:val="000000"/>
          <w:sz w:val="28"/>
        </w:rPr>
        <w:t>нарушений процедурного характера с описанием характера нарушения, статей,</w:t>
      </w:r>
    </w:p>
    <w:p>
      <w:pPr>
        <w:spacing w:after="0"/>
        <w:ind w:left="0"/>
        <w:jc w:val="both"/>
      </w:pPr>
      <w:r>
        <w:rPr>
          <w:rFonts w:ascii="Times New Roman"/>
          <w:b w:val="false"/>
          <w:i w:val="false"/>
          <w:color w:val="000000"/>
          <w:sz w:val="28"/>
        </w:rPr>
        <w:t>пунктов и подпунктов нормативных правовых актов, положения которых нарушены;</w:t>
      </w:r>
    </w:p>
    <w:p>
      <w:pPr>
        <w:spacing w:after="0"/>
        <w:ind w:left="0"/>
        <w:jc w:val="both"/>
      </w:pPr>
      <w:r>
        <w:rPr>
          <w:rFonts w:ascii="Times New Roman"/>
          <w:b w:val="false"/>
          <w:i w:val="false"/>
          <w:color w:val="000000"/>
          <w:sz w:val="28"/>
        </w:rPr>
        <w:t>принятые объектом государственного аудита меры посредством обеспечения</w:t>
      </w:r>
    </w:p>
    <w:p>
      <w:pPr>
        <w:spacing w:after="0"/>
        <w:ind w:left="0"/>
        <w:jc w:val="both"/>
      </w:pPr>
      <w:r>
        <w:rPr>
          <w:rFonts w:ascii="Times New Roman"/>
          <w:b w:val="false"/>
          <w:i w:val="false"/>
          <w:color w:val="000000"/>
          <w:sz w:val="28"/>
        </w:rPr>
        <w:t>возмещения в бюджет, восстановления путем выполнения работ, оказания услуг,</w:t>
      </w:r>
    </w:p>
    <w:p>
      <w:pPr>
        <w:spacing w:after="0"/>
        <w:ind w:left="0"/>
        <w:jc w:val="both"/>
      </w:pPr>
      <w:r>
        <w:rPr>
          <w:rFonts w:ascii="Times New Roman"/>
          <w:b w:val="false"/>
          <w:i w:val="false"/>
          <w:color w:val="000000"/>
          <w:sz w:val="28"/>
        </w:rPr>
        <w:t>поставки товаров и (или) отражения по учету выявленных сумм финансовых нарушений)</w:t>
      </w:r>
    </w:p>
    <w:p>
      <w:pPr>
        <w:spacing w:after="0"/>
        <w:ind w:left="0"/>
        <w:jc w:val="both"/>
      </w:pPr>
      <w:bookmarkStart w:name="z281" w:id="200"/>
      <w:r>
        <w:rPr>
          <w:rFonts w:ascii="Times New Roman"/>
          <w:b w:val="false"/>
          <w:i w:val="false"/>
          <w:color w:val="000000"/>
          <w:sz w:val="28"/>
        </w:rPr>
        <w:t>
      5. Выводы по итогам внутреннего государственного аудита: _______________</w:t>
      </w:r>
    </w:p>
    <w:bookmarkEnd w:id="200"/>
    <w:p>
      <w:pPr>
        <w:spacing w:after="0"/>
        <w:ind w:left="0"/>
        <w:jc w:val="both"/>
      </w:pPr>
      <w:r>
        <w:rPr>
          <w:rFonts w:ascii="Times New Roman"/>
          <w:b w:val="false"/>
          <w:i w:val="false"/>
          <w:color w:val="000000"/>
          <w:sz w:val="28"/>
        </w:rPr>
        <w:t>(указывается общая оценка результатов деятельности объекта государственного</w:t>
      </w:r>
    </w:p>
    <w:p>
      <w:pPr>
        <w:spacing w:after="0"/>
        <w:ind w:left="0"/>
        <w:jc w:val="both"/>
      </w:pPr>
      <w:r>
        <w:rPr>
          <w:rFonts w:ascii="Times New Roman"/>
          <w:b w:val="false"/>
          <w:i w:val="false"/>
          <w:color w:val="000000"/>
          <w:sz w:val="28"/>
        </w:rPr>
        <w:t>аудита по вопросам проведенного внутреннего государственного аудита; причины</w:t>
      </w:r>
    </w:p>
    <w:p>
      <w:pPr>
        <w:spacing w:after="0"/>
        <w:ind w:left="0"/>
        <w:jc w:val="both"/>
      </w:pPr>
      <w:r>
        <w:rPr>
          <w:rFonts w:ascii="Times New Roman"/>
          <w:b w:val="false"/>
          <w:i w:val="false"/>
          <w:color w:val="000000"/>
          <w:sz w:val="28"/>
        </w:rPr>
        <w:t>установленных нарушений и недостатков при их выявлении, а также последствия,</w:t>
      </w:r>
    </w:p>
    <w:p>
      <w:pPr>
        <w:spacing w:after="0"/>
        <w:ind w:left="0"/>
        <w:jc w:val="both"/>
      </w:pPr>
      <w:r>
        <w:rPr>
          <w:rFonts w:ascii="Times New Roman"/>
          <w:b w:val="false"/>
          <w:i w:val="false"/>
          <w:color w:val="000000"/>
          <w:sz w:val="28"/>
        </w:rPr>
        <w:t>которые они повлекут за собой)</w:t>
      </w:r>
    </w:p>
    <w:p>
      <w:pPr>
        <w:spacing w:after="0"/>
        <w:ind w:left="0"/>
        <w:jc w:val="both"/>
      </w:pPr>
      <w:bookmarkStart w:name="z282" w:id="201"/>
      <w:r>
        <w:rPr>
          <w:rFonts w:ascii="Times New Roman"/>
          <w:b w:val="false"/>
          <w:i w:val="false"/>
          <w:color w:val="000000"/>
          <w:sz w:val="28"/>
        </w:rPr>
        <w:t>
      6. Рекомендации по итогам внутреннего государственного аудита*: __________</w:t>
      </w:r>
    </w:p>
    <w:bookmarkEnd w:id="201"/>
    <w:p>
      <w:pPr>
        <w:spacing w:after="0"/>
        <w:ind w:left="0"/>
        <w:jc w:val="both"/>
      </w:pPr>
      <w:r>
        <w:rPr>
          <w:rFonts w:ascii="Times New Roman"/>
          <w:b w:val="false"/>
          <w:i w:val="false"/>
          <w:color w:val="000000"/>
          <w:sz w:val="28"/>
        </w:rPr>
        <w:t>(указываются рекомендации, направленные на устранение причин выявленных</w:t>
      </w:r>
    </w:p>
    <w:p>
      <w:pPr>
        <w:spacing w:after="0"/>
        <w:ind w:left="0"/>
        <w:jc w:val="both"/>
      </w:pPr>
      <w:r>
        <w:rPr>
          <w:rFonts w:ascii="Times New Roman"/>
          <w:b w:val="false"/>
          <w:i w:val="false"/>
          <w:color w:val="000000"/>
          <w:sz w:val="28"/>
        </w:rPr>
        <w:t>нарушений и недостатков, а также меры по повышению эффективности и</w:t>
      </w:r>
    </w:p>
    <w:p>
      <w:pPr>
        <w:spacing w:after="0"/>
        <w:ind w:left="0"/>
        <w:jc w:val="both"/>
      </w:pPr>
      <w:r>
        <w:rPr>
          <w:rFonts w:ascii="Times New Roman"/>
          <w:b w:val="false"/>
          <w:i w:val="false"/>
          <w:color w:val="000000"/>
          <w:sz w:val="28"/>
        </w:rPr>
        <w:t>совершенствованию деятельности объекта государственного аудита)</w:t>
      </w:r>
    </w:p>
    <w:p>
      <w:pPr>
        <w:spacing w:after="0"/>
        <w:ind w:left="0"/>
        <w:jc w:val="both"/>
      </w:pPr>
      <w:bookmarkStart w:name="z283" w:id="202"/>
      <w:r>
        <w:rPr>
          <w:rFonts w:ascii="Times New Roman"/>
          <w:b w:val="false"/>
          <w:i w:val="false"/>
          <w:color w:val="000000"/>
          <w:sz w:val="28"/>
        </w:rPr>
        <w:t>
      7. Меры реагирования финансового контроля: ____________________________</w:t>
      </w:r>
    </w:p>
    <w:bookmarkEnd w:id="202"/>
    <w:p>
      <w:pPr>
        <w:spacing w:after="0"/>
        <w:ind w:left="0"/>
        <w:jc w:val="both"/>
      </w:pPr>
      <w:r>
        <w:rPr>
          <w:rFonts w:ascii="Times New Roman"/>
          <w:b w:val="false"/>
          <w:i w:val="false"/>
          <w:color w:val="000000"/>
          <w:sz w:val="28"/>
        </w:rPr>
        <w:t>(указываются необходимые меры реагирования финансового контроля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 государственном аудите и</w:t>
      </w:r>
    </w:p>
    <w:p>
      <w:pPr>
        <w:spacing w:after="0"/>
        <w:ind w:left="0"/>
        <w:jc w:val="both"/>
      </w:pPr>
      <w:r>
        <w:rPr>
          <w:rFonts w:ascii="Times New Roman"/>
          <w:b w:val="false"/>
          <w:i w:val="false"/>
          <w:color w:val="000000"/>
          <w:sz w:val="28"/>
        </w:rPr>
        <w:t>финансовом контроле" (далее – Закон) и меры, предусмотренные законодательством</w:t>
      </w:r>
    </w:p>
    <w:p>
      <w:pPr>
        <w:spacing w:after="0"/>
        <w:ind w:left="0"/>
        <w:jc w:val="both"/>
      </w:pPr>
      <w:r>
        <w:rPr>
          <w:rFonts w:ascii="Times New Roman"/>
          <w:b w:val="false"/>
          <w:i w:val="false"/>
          <w:color w:val="000000"/>
          <w:sz w:val="28"/>
        </w:rPr>
        <w:t>о государственных закупках)</w:t>
      </w:r>
    </w:p>
    <w:p>
      <w:pPr>
        <w:spacing w:after="0"/>
        <w:ind w:left="0"/>
        <w:jc w:val="both"/>
      </w:pPr>
      <w:bookmarkStart w:name="z284" w:id="203"/>
      <w:r>
        <w:rPr>
          <w:rFonts w:ascii="Times New Roman"/>
          <w:b w:val="false"/>
          <w:i w:val="false"/>
          <w:color w:val="000000"/>
          <w:sz w:val="28"/>
        </w:rPr>
        <w:t>
      8. Срок представления информации о результатах рассмотрения рекомендаций</w:t>
      </w:r>
    </w:p>
    <w:bookmarkEnd w:id="203"/>
    <w:p>
      <w:pPr>
        <w:spacing w:after="0"/>
        <w:ind w:left="0"/>
        <w:jc w:val="both"/>
      </w:pPr>
      <w:r>
        <w:rPr>
          <w:rFonts w:ascii="Times New Roman"/>
          <w:b w:val="false"/>
          <w:i w:val="false"/>
          <w:color w:val="000000"/>
          <w:sz w:val="28"/>
        </w:rPr>
        <w:t>до "___" _____ 20__ года с приложением подтверждающих документов.</w:t>
      </w:r>
    </w:p>
    <w:p>
      <w:pPr>
        <w:spacing w:after="0"/>
        <w:ind w:left="0"/>
        <w:jc w:val="both"/>
      </w:pPr>
      <w:r>
        <w:rPr>
          <w:rFonts w:ascii="Times New Roman"/>
          <w:b w:val="false"/>
          <w:i w:val="false"/>
          <w:color w:val="000000"/>
          <w:sz w:val="28"/>
        </w:rPr>
        <w:t xml:space="preserve">Одновременно ставим Вас в известность, что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w:t>
      </w:r>
    </w:p>
    <w:p>
      <w:pPr>
        <w:spacing w:after="0"/>
        <w:ind w:left="0"/>
        <w:jc w:val="both"/>
      </w:pPr>
      <w:r>
        <w:rPr>
          <w:rFonts w:ascii="Times New Roman"/>
          <w:b w:val="false"/>
          <w:i w:val="false"/>
          <w:color w:val="000000"/>
          <w:sz w:val="28"/>
        </w:rPr>
        <w:t>Закона информацию о результатах рассмотрения рекомендаций объект</w:t>
      </w:r>
    </w:p>
    <w:p>
      <w:pPr>
        <w:spacing w:after="0"/>
        <w:ind w:left="0"/>
        <w:jc w:val="both"/>
      </w:pPr>
      <w:r>
        <w:rPr>
          <w:rFonts w:ascii="Times New Roman"/>
          <w:b w:val="false"/>
          <w:i w:val="false"/>
          <w:color w:val="000000"/>
          <w:sz w:val="28"/>
        </w:rPr>
        <w:t>государственного аудита обязан направить в указанные сроки с приложением</w:t>
      </w:r>
    </w:p>
    <w:p>
      <w:pPr>
        <w:spacing w:after="0"/>
        <w:ind w:left="0"/>
        <w:jc w:val="both"/>
      </w:pPr>
      <w:r>
        <w:rPr>
          <w:rFonts w:ascii="Times New Roman"/>
          <w:b w:val="false"/>
          <w:i w:val="false"/>
          <w:color w:val="000000"/>
          <w:sz w:val="28"/>
        </w:rPr>
        <w:t>подтверждающих документов.</w:t>
      </w:r>
    </w:p>
    <w:p>
      <w:pPr>
        <w:spacing w:after="0"/>
        <w:ind w:left="0"/>
        <w:jc w:val="both"/>
      </w:pPr>
      <w:r>
        <w:rPr>
          <w:rFonts w:ascii="Times New Roman"/>
          <w:b w:val="false"/>
          <w:i w:val="false"/>
          <w:color w:val="000000"/>
          <w:sz w:val="28"/>
        </w:rPr>
        <w:t>Лицо, ответственное за проведение аудиторского мероприятия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В случае не установления нарушений и недостатков рекомендации не выносятся.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объекта</w:t>
            </w:r>
            <w:r>
              <w:br/>
            </w:r>
            <w:r>
              <w:rPr>
                <w:rFonts w:ascii="Times New Roman"/>
                <w:b w:val="false"/>
                <w:i w:val="false"/>
                <w:color w:val="000000"/>
                <w:sz w:val="20"/>
              </w:rPr>
              <w:t>государственного аудита или</w:t>
            </w:r>
            <w:r>
              <w:br/>
            </w:r>
            <w:r>
              <w:rPr>
                <w:rFonts w:ascii="Times New Roman"/>
                <w:b w:val="false"/>
                <w:i w:val="false"/>
                <w:color w:val="000000"/>
                <w:sz w:val="20"/>
              </w:rPr>
              <w:t>его структурного подразделения)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289" w:id="204"/>
    <w:p>
      <w:pPr>
        <w:spacing w:after="0"/>
        <w:ind w:left="0"/>
        <w:jc w:val="left"/>
      </w:pPr>
      <w:r>
        <w:rPr>
          <w:rFonts w:ascii="Times New Roman"/>
          <w:b/>
          <w:i w:val="false"/>
          <w:color w:val="000000"/>
        </w:rPr>
        <w:t xml:space="preserve"> Предписание на устранение выявленных нарушений и о рассмотрении ответственности лиц, их допустивших</w:t>
      </w:r>
    </w:p>
    <w:bookmarkEnd w:id="204"/>
    <w:p>
      <w:pPr>
        <w:spacing w:after="0"/>
        <w:ind w:left="0"/>
        <w:jc w:val="both"/>
      </w:pPr>
      <w:bookmarkStart w:name="z290" w:id="205"/>
      <w:r>
        <w:rPr>
          <w:rFonts w:ascii="Times New Roman"/>
          <w:b w:val="false"/>
          <w:i w:val="false"/>
          <w:color w:val="000000"/>
          <w:sz w:val="28"/>
        </w:rPr>
        <w:t>
      Произведенным внутренним государственным аудитом</w:t>
      </w:r>
    </w:p>
    <w:bookmarkEnd w:id="205"/>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(тип государственного аудита) в</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w:t>
      </w:r>
    </w:p>
    <w:p>
      <w:pPr>
        <w:spacing w:after="0"/>
        <w:ind w:left="0"/>
        <w:jc w:val="both"/>
      </w:pPr>
      <w:r>
        <w:rPr>
          <w:rFonts w:ascii="Times New Roman"/>
          <w:b w:val="false"/>
          <w:i w:val="false"/>
          <w:color w:val="000000"/>
          <w:sz w:val="28"/>
        </w:rPr>
        <w:t>полное наименование объекта государственного аудита,</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(аудиторский отчет от "___" ______________ 20_ года, аудиторское заключение</w:t>
      </w:r>
    </w:p>
    <w:p>
      <w:pPr>
        <w:spacing w:after="0"/>
        <w:ind w:left="0"/>
        <w:jc w:val="both"/>
      </w:pPr>
      <w:r>
        <w:rPr>
          <w:rFonts w:ascii="Times New Roman"/>
          <w:b w:val="false"/>
          <w:i w:val="false"/>
          <w:color w:val="000000"/>
          <w:sz w:val="28"/>
        </w:rPr>
        <w:t>от "____" __________20__года)</w:t>
      </w:r>
    </w:p>
    <w:p>
      <w:pPr>
        <w:spacing w:after="0"/>
        <w:ind w:left="0"/>
        <w:jc w:val="both"/>
      </w:pPr>
      <w:r>
        <w:rPr>
          <w:rFonts w:ascii="Times New Roman"/>
          <w:b w:val="false"/>
          <w:i w:val="false"/>
          <w:color w:val="000000"/>
          <w:sz w:val="28"/>
        </w:rPr>
        <w:t>установлены финансовые нарушения на сумму _____________ тысяч тенге.</w:t>
      </w:r>
    </w:p>
    <w:p>
      <w:pPr>
        <w:spacing w:after="0"/>
        <w:ind w:left="0"/>
        <w:jc w:val="both"/>
      </w:pPr>
      <w:r>
        <w:rPr>
          <w:rFonts w:ascii="Times New Roman"/>
          <w:b w:val="false"/>
          <w:i w:val="false"/>
          <w:color w:val="000000"/>
          <w:sz w:val="28"/>
        </w:rPr>
        <w:t>Из них подлежит возмещению (перечислению) в бюджет _____ тысяч тенге,</w:t>
      </w:r>
    </w:p>
    <w:p>
      <w:pPr>
        <w:spacing w:after="0"/>
        <w:ind w:left="0"/>
        <w:jc w:val="both"/>
      </w:pPr>
      <w:r>
        <w:rPr>
          <w:rFonts w:ascii="Times New Roman"/>
          <w:b w:val="false"/>
          <w:i w:val="false"/>
          <w:color w:val="000000"/>
          <w:sz w:val="28"/>
        </w:rPr>
        <w:t>восстановлению путем выполнения работ, оказания услуг, поставки товаров ______</w:t>
      </w:r>
    </w:p>
    <w:p>
      <w:pPr>
        <w:spacing w:after="0"/>
        <w:ind w:left="0"/>
        <w:jc w:val="both"/>
      </w:pPr>
      <w:r>
        <w:rPr>
          <w:rFonts w:ascii="Times New Roman"/>
          <w:b w:val="false"/>
          <w:i w:val="false"/>
          <w:color w:val="000000"/>
          <w:sz w:val="28"/>
        </w:rPr>
        <w:t>тысяч тенге, восстановлению путем отражения по учету ______ тысяч тенге.</w:t>
      </w:r>
    </w:p>
    <w:p>
      <w:pPr>
        <w:spacing w:after="0"/>
        <w:ind w:left="0"/>
        <w:jc w:val="both"/>
      </w:pPr>
      <w:r>
        <w:rPr>
          <w:rFonts w:ascii="Times New Roman"/>
          <w:b w:val="false"/>
          <w:i w:val="false"/>
          <w:color w:val="000000"/>
          <w:sz w:val="28"/>
        </w:rPr>
        <w:t>Установлены нарушения процедурного характера на сумму ______ тысяч тенге.</w:t>
      </w:r>
    </w:p>
    <w:p>
      <w:pPr>
        <w:spacing w:after="0"/>
        <w:ind w:left="0"/>
        <w:jc w:val="both"/>
      </w:pPr>
      <w:r>
        <w:rPr>
          <w:rFonts w:ascii="Times New Roman"/>
          <w:b w:val="false"/>
          <w:i w:val="false"/>
          <w:color w:val="000000"/>
          <w:sz w:val="28"/>
        </w:rPr>
        <w:t>В ходе внутреннего государственного аудита приняты меры: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принятые объектом аудита меры посредством обеспечения возмещения</w:t>
      </w:r>
    </w:p>
    <w:p>
      <w:pPr>
        <w:spacing w:after="0"/>
        <w:ind w:left="0"/>
        <w:jc w:val="both"/>
      </w:pPr>
      <w:r>
        <w:rPr>
          <w:rFonts w:ascii="Times New Roman"/>
          <w:b w:val="false"/>
          <w:i w:val="false"/>
          <w:color w:val="000000"/>
          <w:sz w:val="28"/>
        </w:rPr>
        <w:t>в бюджет, восстановления путем выполнения работ, оказания услуг, поставки товаров</w:t>
      </w:r>
    </w:p>
    <w:p>
      <w:pPr>
        <w:spacing w:after="0"/>
        <w:ind w:left="0"/>
        <w:jc w:val="both"/>
      </w:pPr>
      <w:r>
        <w:rPr>
          <w:rFonts w:ascii="Times New Roman"/>
          <w:b w:val="false"/>
          <w:i w:val="false"/>
          <w:color w:val="000000"/>
          <w:sz w:val="28"/>
        </w:rPr>
        <w:t>и (или) отражения по учету выявленных сумм нарушений, и меры, предусмотренные</w:t>
      </w:r>
    </w:p>
    <w:p>
      <w:pPr>
        <w:spacing w:after="0"/>
        <w:ind w:left="0"/>
        <w:jc w:val="both"/>
      </w:pPr>
      <w:r>
        <w:rPr>
          <w:rFonts w:ascii="Times New Roman"/>
          <w:b w:val="false"/>
          <w:i w:val="false"/>
          <w:color w:val="000000"/>
          <w:sz w:val="28"/>
        </w:rPr>
        <w:t>законодательством о государственных закупках).</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аудите</w:t>
      </w:r>
    </w:p>
    <w:p>
      <w:pPr>
        <w:spacing w:after="0"/>
        <w:ind w:left="0"/>
        <w:jc w:val="both"/>
      </w:pPr>
      <w:r>
        <w:rPr>
          <w:rFonts w:ascii="Times New Roman"/>
          <w:b w:val="false"/>
          <w:i w:val="false"/>
          <w:color w:val="000000"/>
          <w:sz w:val="28"/>
        </w:rPr>
        <w:t xml:space="preserve">и финансовом контроле" (далее – Закон), </w:t>
      </w:r>
      <w:r>
        <w:rPr>
          <w:rFonts w:ascii="Times New Roman"/>
          <w:b/>
          <w:i w:val="false"/>
          <w:color w:val="000000"/>
          <w:sz w:val="28"/>
        </w:rPr>
        <w:t>ПРЕДСТАВЛЯЮ:</w:t>
      </w:r>
    </w:p>
    <w:p>
      <w:pPr>
        <w:spacing w:after="0"/>
        <w:ind w:left="0"/>
        <w:jc w:val="both"/>
      </w:pPr>
      <w:bookmarkStart w:name="z291" w:id="206"/>
      <w:r>
        <w:rPr>
          <w:rFonts w:ascii="Times New Roman"/>
          <w:b w:val="false"/>
          <w:i w:val="false"/>
          <w:color w:val="000000"/>
          <w:sz w:val="28"/>
        </w:rPr>
        <w:t>
      1) возместить (перечислить) в бюджет сумму ______________________ _________</w:t>
      </w:r>
    </w:p>
    <w:bookmarkEnd w:id="206"/>
    <w:p>
      <w:pPr>
        <w:spacing w:after="0"/>
        <w:ind w:left="0"/>
        <w:jc w:val="both"/>
      </w:pPr>
      <w:r>
        <w:rPr>
          <w:rFonts w:ascii="Times New Roman"/>
          <w:b w:val="false"/>
          <w:i w:val="false"/>
          <w:color w:val="000000"/>
          <w:sz w:val="28"/>
        </w:rPr>
        <w:t>тысяч тенге на код бюджетной классификации ___________;</w:t>
      </w:r>
    </w:p>
    <w:p>
      <w:pPr>
        <w:spacing w:after="0"/>
        <w:ind w:left="0"/>
        <w:jc w:val="both"/>
      </w:pPr>
      <w:bookmarkStart w:name="z292" w:id="207"/>
      <w:r>
        <w:rPr>
          <w:rFonts w:ascii="Times New Roman"/>
          <w:b w:val="false"/>
          <w:i w:val="false"/>
          <w:color w:val="000000"/>
          <w:sz w:val="28"/>
        </w:rPr>
        <w:t>
      2) обеспечить поставку ________________ на сумму _______ тысяч тенге,</w:t>
      </w:r>
    </w:p>
    <w:bookmarkEnd w:id="207"/>
    <w:p>
      <w:pPr>
        <w:spacing w:after="0"/>
        <w:ind w:left="0"/>
        <w:jc w:val="both"/>
      </w:pPr>
      <w:r>
        <w:rPr>
          <w:rFonts w:ascii="Times New Roman"/>
          <w:b w:val="false"/>
          <w:i w:val="false"/>
          <w:color w:val="000000"/>
          <w:sz w:val="28"/>
        </w:rPr>
        <w:t>(наименование товаров)</w:t>
      </w:r>
    </w:p>
    <w:p>
      <w:pPr>
        <w:spacing w:after="0"/>
        <w:ind w:left="0"/>
        <w:jc w:val="both"/>
      </w:pPr>
      <w:r>
        <w:rPr>
          <w:rFonts w:ascii="Times New Roman"/>
          <w:b w:val="false"/>
          <w:i w:val="false"/>
          <w:color w:val="000000"/>
          <w:sz w:val="28"/>
        </w:rPr>
        <w:t>обеспечить выполнение/оказание ________________ на сумму ____ тысяч тенге;</w:t>
      </w:r>
    </w:p>
    <w:p>
      <w:pPr>
        <w:spacing w:after="0"/>
        <w:ind w:left="0"/>
        <w:jc w:val="both"/>
      </w:pPr>
      <w:r>
        <w:rPr>
          <w:rFonts w:ascii="Times New Roman"/>
          <w:b w:val="false"/>
          <w:i w:val="false"/>
          <w:color w:val="000000"/>
          <w:sz w:val="28"/>
        </w:rPr>
        <w:t>(наименование работ или услуг)</w:t>
      </w:r>
    </w:p>
    <w:bookmarkStart w:name="z293" w:id="208"/>
    <w:p>
      <w:pPr>
        <w:spacing w:after="0"/>
        <w:ind w:left="0"/>
        <w:jc w:val="both"/>
      </w:pPr>
      <w:r>
        <w:rPr>
          <w:rFonts w:ascii="Times New Roman"/>
          <w:b w:val="false"/>
          <w:i w:val="false"/>
          <w:color w:val="000000"/>
          <w:sz w:val="28"/>
        </w:rPr>
        <w:t>
      3) восстановить по бухгалтерскому учету и финансовой отчетности сумму ___ тысяч тенге;</w:t>
      </w:r>
    </w:p>
    <w:bookmarkEnd w:id="208"/>
    <w:p>
      <w:pPr>
        <w:spacing w:after="0"/>
        <w:ind w:left="0"/>
        <w:jc w:val="both"/>
      </w:pPr>
      <w:bookmarkStart w:name="z294" w:id="209"/>
      <w:r>
        <w:rPr>
          <w:rFonts w:ascii="Times New Roman"/>
          <w:b w:val="false"/>
          <w:i w:val="false"/>
          <w:color w:val="000000"/>
          <w:sz w:val="28"/>
        </w:rPr>
        <w:t>
      4) по нарушениям в сфере государственных закупок указать необходимые меры,</w:t>
      </w:r>
    </w:p>
    <w:bookmarkEnd w:id="209"/>
    <w:p>
      <w:pPr>
        <w:spacing w:after="0"/>
        <w:ind w:left="0"/>
        <w:jc w:val="both"/>
      </w:pPr>
      <w:r>
        <w:rPr>
          <w:rFonts w:ascii="Times New Roman"/>
          <w:b w:val="false"/>
          <w:i w:val="false"/>
          <w:color w:val="000000"/>
          <w:sz w:val="28"/>
        </w:rPr>
        <w:t>способствующие устранению нарушений по конкретным закупкам, согласно</w:t>
      </w:r>
    </w:p>
    <w:p>
      <w:pPr>
        <w:spacing w:after="0"/>
        <w:ind w:left="0"/>
        <w:jc w:val="both"/>
      </w:pPr>
      <w:r>
        <w:rPr>
          <w:rFonts w:ascii="Times New Roman"/>
          <w:b w:val="false"/>
          <w:i w:val="false"/>
          <w:color w:val="000000"/>
          <w:sz w:val="28"/>
        </w:rPr>
        <w:t>проведенному способу государственных закупок.</w:t>
      </w:r>
    </w:p>
    <w:p>
      <w:pPr>
        <w:spacing w:after="0"/>
        <w:ind w:left="0"/>
        <w:jc w:val="both"/>
      </w:pPr>
      <w:bookmarkStart w:name="z295" w:id="210"/>
      <w:r>
        <w:rPr>
          <w:rFonts w:ascii="Times New Roman"/>
          <w:b w:val="false"/>
          <w:i w:val="false"/>
          <w:color w:val="000000"/>
          <w:sz w:val="28"/>
        </w:rPr>
        <w:t>
      5) рассмотреть дисциплинарную ответственность должностных лиц, допустивших</w:t>
      </w:r>
    </w:p>
    <w:bookmarkEnd w:id="210"/>
    <w:p>
      <w:pPr>
        <w:spacing w:after="0"/>
        <w:ind w:left="0"/>
        <w:jc w:val="both"/>
      </w:pPr>
      <w:r>
        <w:rPr>
          <w:rFonts w:ascii="Times New Roman"/>
          <w:b w:val="false"/>
          <w:i w:val="false"/>
          <w:color w:val="000000"/>
          <w:sz w:val="28"/>
        </w:rPr>
        <w:t>выявленные нарушения.</w:t>
      </w:r>
    </w:p>
    <w:p>
      <w:pPr>
        <w:spacing w:after="0"/>
        <w:ind w:left="0"/>
        <w:jc w:val="both"/>
      </w:pPr>
      <w:r>
        <w:rPr>
          <w:rFonts w:ascii="Times New Roman"/>
          <w:b w:val="false"/>
          <w:i w:val="false"/>
          <w:color w:val="000000"/>
          <w:sz w:val="28"/>
        </w:rPr>
        <w:t>О выполнении предписания проинформировать в срок до "__" _________ 20__года</w:t>
      </w:r>
    </w:p>
    <w:p>
      <w:pPr>
        <w:spacing w:after="0"/>
        <w:ind w:left="0"/>
        <w:jc w:val="both"/>
      </w:pPr>
      <w:r>
        <w:rPr>
          <w:rFonts w:ascii="Times New Roman"/>
          <w:b w:val="false"/>
          <w:i w:val="false"/>
          <w:color w:val="000000"/>
          <w:sz w:val="28"/>
        </w:rPr>
        <w:t>с приложением подтверждающих документов (копии платежных поручений, приказов</w:t>
      </w:r>
    </w:p>
    <w:p>
      <w:pPr>
        <w:spacing w:after="0"/>
        <w:ind w:left="0"/>
        <w:jc w:val="both"/>
      </w:pPr>
      <w:r>
        <w:rPr>
          <w:rFonts w:ascii="Times New Roman"/>
          <w:b w:val="false"/>
          <w:i w:val="false"/>
          <w:color w:val="000000"/>
          <w:sz w:val="28"/>
        </w:rPr>
        <w:t>и так далее).</w:t>
      </w:r>
    </w:p>
    <w:p>
      <w:pPr>
        <w:spacing w:after="0"/>
        <w:ind w:left="0"/>
        <w:jc w:val="both"/>
      </w:pPr>
      <w:r>
        <w:rPr>
          <w:rFonts w:ascii="Times New Roman"/>
          <w:b w:val="false"/>
          <w:i w:val="false"/>
          <w:color w:val="000000"/>
          <w:sz w:val="28"/>
        </w:rPr>
        <w:t xml:space="preserve">Одновременно ставим Вас в известность, что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w:t>
      </w:r>
    </w:p>
    <w:p>
      <w:pPr>
        <w:spacing w:after="0"/>
        <w:ind w:left="0"/>
        <w:jc w:val="both"/>
      </w:pPr>
      <w:r>
        <w:rPr>
          <w:rFonts w:ascii="Times New Roman"/>
          <w:b w:val="false"/>
          <w:i w:val="false"/>
          <w:color w:val="000000"/>
          <w:sz w:val="28"/>
        </w:rPr>
        <w:t>Закона информацию об исполнении предписаний объект государственного аудита,</w:t>
      </w:r>
    </w:p>
    <w:p>
      <w:pPr>
        <w:spacing w:after="0"/>
        <w:ind w:left="0"/>
        <w:jc w:val="both"/>
      </w:pPr>
      <w:r>
        <w:rPr>
          <w:rFonts w:ascii="Times New Roman"/>
          <w:b w:val="false"/>
          <w:i w:val="false"/>
          <w:color w:val="000000"/>
          <w:sz w:val="28"/>
        </w:rPr>
        <w:t>государственные органы, организации и должностные лица обязаны направить</w:t>
      </w:r>
    </w:p>
    <w:p>
      <w:pPr>
        <w:spacing w:after="0"/>
        <w:ind w:left="0"/>
        <w:jc w:val="both"/>
      </w:pPr>
      <w:r>
        <w:rPr>
          <w:rFonts w:ascii="Times New Roman"/>
          <w:b w:val="false"/>
          <w:i w:val="false"/>
          <w:color w:val="000000"/>
          <w:sz w:val="28"/>
        </w:rPr>
        <w:t>в указанные сроки с приложением подтверждающих документов.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должностные лица объекта</w:t>
      </w:r>
    </w:p>
    <w:p>
      <w:pPr>
        <w:spacing w:after="0"/>
        <w:ind w:left="0"/>
        <w:jc w:val="both"/>
      </w:pPr>
      <w:r>
        <w:rPr>
          <w:rFonts w:ascii="Times New Roman"/>
          <w:b w:val="false"/>
          <w:i w:val="false"/>
          <w:color w:val="000000"/>
          <w:sz w:val="28"/>
        </w:rPr>
        <w:t>государственного аудита несут ответственность за неисполнение предписаний</w:t>
      </w:r>
    </w:p>
    <w:p>
      <w:pPr>
        <w:spacing w:after="0"/>
        <w:ind w:left="0"/>
        <w:jc w:val="both"/>
      </w:pPr>
      <w:r>
        <w:rPr>
          <w:rFonts w:ascii="Times New Roman"/>
          <w:b w:val="false"/>
          <w:i w:val="false"/>
          <w:color w:val="000000"/>
          <w:sz w:val="28"/>
        </w:rPr>
        <w:t xml:space="preserve">органов государственного аудита и финансового контроля в соответствии со </w:t>
      </w:r>
      <w:r>
        <w:rPr>
          <w:rFonts w:ascii="Times New Roman"/>
          <w:b w:val="false"/>
          <w:i w:val="false"/>
          <w:color w:val="000000"/>
          <w:sz w:val="28"/>
        </w:rPr>
        <w:t>статьей462</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Руководитель ведомства по внутреннему государственному аудиту/его</w:t>
      </w:r>
    </w:p>
    <w:p>
      <w:pPr>
        <w:spacing w:after="0"/>
        <w:ind w:left="0"/>
        <w:jc w:val="both"/>
      </w:pPr>
      <w:r>
        <w:rPr>
          <w:rFonts w:ascii="Times New Roman"/>
          <w:b w:val="false"/>
          <w:i w:val="false"/>
          <w:color w:val="000000"/>
          <w:sz w:val="28"/>
        </w:rPr>
        <w:t>территориального подразделения __________ (подпись)</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 w:id="211"/>
    <w:p>
      <w:pPr>
        <w:spacing w:after="0"/>
        <w:ind w:left="0"/>
        <w:jc w:val="left"/>
      </w:pPr>
      <w:r>
        <w:rPr>
          <w:rFonts w:ascii="Times New Roman"/>
          <w:b/>
          <w:i w:val="false"/>
          <w:color w:val="000000"/>
        </w:rPr>
        <w:t xml:space="preserve"> Справка о завершении аудиторского мероприятия</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(заместителю руководителя)</w:t>
            </w:r>
            <w:r>
              <w:br/>
            </w:r>
            <w:r>
              <w:rPr>
                <w:rFonts w:ascii="Times New Roman"/>
                <w:b w:val="false"/>
                <w:i w:val="false"/>
                <w:color w:val="000000"/>
                <w:sz w:val="20"/>
              </w:rPr>
              <w:t>органа внутреннего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 ____________ 20___ года</w:t>
            </w:r>
          </w:p>
        </w:tc>
      </w:tr>
    </w:tbl>
    <w:p>
      <w:pPr>
        <w:spacing w:after="0"/>
        <w:ind w:left="0"/>
        <w:jc w:val="both"/>
      </w:pPr>
      <w:bookmarkStart w:name="z301" w:id="212"/>
      <w:r>
        <w:rPr>
          <w:rFonts w:ascii="Times New Roman"/>
          <w:b w:val="false"/>
          <w:i w:val="false"/>
          <w:color w:val="000000"/>
          <w:sz w:val="28"/>
        </w:rPr>
        <w:t>
      1. По результатам внутреннего государственного аудита</w:t>
      </w:r>
    </w:p>
    <w:bookmarkEnd w:id="21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(организационно-правовая форма и наименование объекта государственного аудита)</w:t>
      </w:r>
    </w:p>
    <w:p>
      <w:pPr>
        <w:spacing w:after="0"/>
        <w:ind w:left="0"/>
        <w:jc w:val="both"/>
      </w:pPr>
      <w:r>
        <w:rPr>
          <w:rFonts w:ascii="Times New Roman"/>
          <w:b w:val="false"/>
          <w:i w:val="false"/>
          <w:color w:val="000000"/>
          <w:sz w:val="28"/>
        </w:rPr>
        <w:t>установлены:</w:t>
      </w:r>
    </w:p>
    <w:p>
      <w:pPr>
        <w:spacing w:after="0"/>
        <w:ind w:left="0"/>
        <w:jc w:val="both"/>
      </w:pPr>
      <w:r>
        <w:rPr>
          <w:rFonts w:ascii="Times New Roman"/>
          <w:b w:val="false"/>
          <w:i w:val="false"/>
          <w:color w:val="000000"/>
          <w:sz w:val="28"/>
        </w:rPr>
        <w:t>финансовые нарушения на сумму _______ тысяч тенге;</w:t>
      </w:r>
    </w:p>
    <w:p>
      <w:pPr>
        <w:spacing w:after="0"/>
        <w:ind w:left="0"/>
        <w:jc w:val="both"/>
      </w:pPr>
      <w:r>
        <w:rPr>
          <w:rFonts w:ascii="Times New Roman"/>
          <w:b w:val="false"/>
          <w:i w:val="false"/>
          <w:color w:val="000000"/>
          <w:sz w:val="28"/>
        </w:rPr>
        <w:t>из них подлежит возмещению в бюджет _____ тысяч тенге, восстановлению – тысяч</w:t>
      </w:r>
    </w:p>
    <w:p>
      <w:pPr>
        <w:spacing w:after="0"/>
        <w:ind w:left="0"/>
        <w:jc w:val="both"/>
      </w:pPr>
      <w:r>
        <w:rPr>
          <w:rFonts w:ascii="Times New Roman"/>
          <w:b w:val="false"/>
          <w:i w:val="false"/>
          <w:color w:val="000000"/>
          <w:sz w:val="28"/>
        </w:rPr>
        <w:t>тенге;</w:t>
      </w:r>
    </w:p>
    <w:p>
      <w:pPr>
        <w:spacing w:after="0"/>
        <w:ind w:left="0"/>
        <w:jc w:val="both"/>
      </w:pPr>
      <w:r>
        <w:rPr>
          <w:rFonts w:ascii="Times New Roman"/>
          <w:b w:val="false"/>
          <w:i w:val="false"/>
          <w:color w:val="000000"/>
          <w:sz w:val="28"/>
        </w:rPr>
        <w:t>нарушения процедурного характера на сумму ____ тысяч тенге;</w:t>
      </w:r>
    </w:p>
    <w:p>
      <w:pPr>
        <w:spacing w:after="0"/>
        <w:ind w:left="0"/>
        <w:jc w:val="both"/>
      </w:pPr>
      <w:r>
        <w:rPr>
          <w:rFonts w:ascii="Times New Roman"/>
          <w:b w:val="false"/>
          <w:i w:val="false"/>
          <w:color w:val="000000"/>
          <w:sz w:val="28"/>
        </w:rPr>
        <w:t>недостатки: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(перечислить недостатки - деяния (действия или бездействие), создающие условия</w:t>
      </w:r>
    </w:p>
    <w:p>
      <w:pPr>
        <w:spacing w:after="0"/>
        <w:ind w:left="0"/>
        <w:jc w:val="both"/>
      </w:pPr>
      <w:r>
        <w:rPr>
          <w:rFonts w:ascii="Times New Roman"/>
          <w:b w:val="false"/>
          <w:i w:val="false"/>
          <w:color w:val="000000"/>
          <w:sz w:val="28"/>
        </w:rPr>
        <w:t>для возможного допущения нарушений (риск возникновения нарушений).</w:t>
      </w:r>
    </w:p>
    <w:p>
      <w:pPr>
        <w:spacing w:after="0"/>
        <w:ind w:left="0"/>
        <w:jc w:val="both"/>
      </w:pPr>
      <w:bookmarkStart w:name="z302" w:id="213"/>
      <w:r>
        <w:rPr>
          <w:rFonts w:ascii="Times New Roman"/>
          <w:b w:val="false"/>
          <w:i w:val="false"/>
          <w:color w:val="000000"/>
          <w:sz w:val="28"/>
        </w:rPr>
        <w:t>
      2. В адрес объекта государственного аудита направлено аудиторское заключение</w:t>
      </w:r>
    </w:p>
    <w:bookmarkEnd w:id="213"/>
    <w:p>
      <w:pPr>
        <w:spacing w:after="0"/>
        <w:ind w:left="0"/>
        <w:jc w:val="both"/>
      </w:pPr>
      <w:r>
        <w:rPr>
          <w:rFonts w:ascii="Times New Roman"/>
          <w:b w:val="false"/>
          <w:i w:val="false"/>
          <w:color w:val="000000"/>
          <w:sz w:val="28"/>
        </w:rPr>
        <w:t>от "___" _______ 20__ года № ___.</w:t>
      </w:r>
    </w:p>
    <w:p>
      <w:pPr>
        <w:spacing w:after="0"/>
        <w:ind w:left="0"/>
        <w:jc w:val="both"/>
      </w:pPr>
      <w:bookmarkStart w:name="z303" w:id="214"/>
      <w:r>
        <w:rPr>
          <w:rFonts w:ascii="Times New Roman"/>
          <w:b w:val="false"/>
          <w:i w:val="false"/>
          <w:color w:val="000000"/>
          <w:sz w:val="28"/>
        </w:rPr>
        <w:t>
      3. Приняты следующие меры реагирования финансового контроля:</w:t>
      </w:r>
    </w:p>
    <w:bookmarkEnd w:id="214"/>
    <w:p>
      <w:pPr>
        <w:spacing w:after="0"/>
        <w:ind w:left="0"/>
        <w:jc w:val="both"/>
      </w:pPr>
      <w:r>
        <w:rPr>
          <w:rFonts w:ascii="Times New Roman"/>
          <w:b w:val="false"/>
          <w:i w:val="false"/>
          <w:color w:val="000000"/>
          <w:sz w:val="28"/>
        </w:rPr>
        <w:t>1) направлено предписание об устранении выявленных нарушений и рассмотрении</w:t>
      </w:r>
    </w:p>
    <w:p>
      <w:pPr>
        <w:spacing w:after="0"/>
        <w:ind w:left="0"/>
        <w:jc w:val="both"/>
      </w:pPr>
      <w:r>
        <w:rPr>
          <w:rFonts w:ascii="Times New Roman"/>
          <w:b w:val="false"/>
          <w:i w:val="false"/>
          <w:color w:val="000000"/>
          <w:sz w:val="28"/>
        </w:rPr>
        <w:t>ответственности лиц, их допустивших от "__" ___ 20__ года № __.</w:t>
      </w:r>
    </w:p>
    <w:p>
      <w:pPr>
        <w:spacing w:after="0"/>
        <w:ind w:left="0"/>
        <w:jc w:val="both"/>
      </w:pPr>
      <w:r>
        <w:rPr>
          <w:rFonts w:ascii="Times New Roman"/>
          <w:b w:val="false"/>
          <w:i w:val="false"/>
          <w:color w:val="000000"/>
          <w:sz w:val="28"/>
        </w:rPr>
        <w:t>(указать принятые объектом государственного аудита меры посредством обеспечения</w:t>
      </w:r>
    </w:p>
    <w:p>
      <w:pPr>
        <w:spacing w:after="0"/>
        <w:ind w:left="0"/>
        <w:jc w:val="both"/>
      </w:pPr>
      <w:r>
        <w:rPr>
          <w:rFonts w:ascii="Times New Roman"/>
          <w:b w:val="false"/>
          <w:i w:val="false"/>
          <w:color w:val="000000"/>
          <w:sz w:val="28"/>
        </w:rPr>
        <w:t>возмещения в бюджет, восстановления путем выполнения работ, оказания услуг,</w:t>
      </w:r>
    </w:p>
    <w:p>
      <w:pPr>
        <w:spacing w:after="0"/>
        <w:ind w:left="0"/>
        <w:jc w:val="both"/>
      </w:pPr>
      <w:r>
        <w:rPr>
          <w:rFonts w:ascii="Times New Roman"/>
          <w:b w:val="false"/>
          <w:i w:val="false"/>
          <w:color w:val="000000"/>
          <w:sz w:val="28"/>
        </w:rPr>
        <w:t>поставки товаров и (или) отражения по учету выявленных сумм финансовых</w:t>
      </w:r>
    </w:p>
    <w:p>
      <w:pPr>
        <w:spacing w:after="0"/>
        <w:ind w:left="0"/>
        <w:jc w:val="both"/>
      </w:pPr>
      <w:r>
        <w:rPr>
          <w:rFonts w:ascii="Times New Roman"/>
          <w:b w:val="false"/>
          <w:i w:val="false"/>
          <w:color w:val="000000"/>
          <w:sz w:val="28"/>
        </w:rPr>
        <w:t>нарушений, и привлечения к ответственности виновных лиц. По нарушениям в сфере</w:t>
      </w:r>
    </w:p>
    <w:p>
      <w:pPr>
        <w:spacing w:after="0"/>
        <w:ind w:left="0"/>
        <w:jc w:val="both"/>
      </w:pPr>
      <w:r>
        <w:rPr>
          <w:rFonts w:ascii="Times New Roman"/>
          <w:b w:val="false"/>
          <w:i w:val="false"/>
          <w:color w:val="000000"/>
          <w:sz w:val="28"/>
        </w:rPr>
        <w:t>государственных закупок указать принятые объектом государственного аудита меры,</w:t>
      </w:r>
    </w:p>
    <w:p>
      <w:pPr>
        <w:spacing w:after="0"/>
        <w:ind w:left="0"/>
        <w:jc w:val="both"/>
      </w:pPr>
      <w:r>
        <w:rPr>
          <w:rFonts w:ascii="Times New Roman"/>
          <w:b w:val="false"/>
          <w:i w:val="false"/>
          <w:color w:val="000000"/>
          <w:sz w:val="28"/>
        </w:rPr>
        <w:t>способствующие устранению нарушений по конкретным закупкам, согласно</w:t>
      </w:r>
    </w:p>
    <w:p>
      <w:pPr>
        <w:spacing w:after="0"/>
        <w:ind w:left="0"/>
        <w:jc w:val="both"/>
      </w:pPr>
      <w:r>
        <w:rPr>
          <w:rFonts w:ascii="Times New Roman"/>
          <w:b w:val="false"/>
          <w:i w:val="false"/>
          <w:color w:val="000000"/>
          <w:sz w:val="28"/>
        </w:rPr>
        <w:t>проведенному способу государственных закупок);</w:t>
      </w:r>
    </w:p>
    <w:p>
      <w:pPr>
        <w:spacing w:after="0"/>
        <w:ind w:left="0"/>
        <w:jc w:val="both"/>
      </w:pPr>
      <w:bookmarkStart w:name="z304" w:id="215"/>
      <w:r>
        <w:rPr>
          <w:rFonts w:ascii="Times New Roman"/>
          <w:b w:val="false"/>
          <w:i w:val="false"/>
          <w:color w:val="000000"/>
          <w:sz w:val="28"/>
        </w:rPr>
        <w:t>
      2) возбуждено административное производство в пределах компетенции,</w:t>
      </w:r>
    </w:p>
    <w:bookmarkEnd w:id="215"/>
    <w:p>
      <w:pPr>
        <w:spacing w:after="0"/>
        <w:ind w:left="0"/>
        <w:jc w:val="both"/>
      </w:pPr>
      <w:r>
        <w:rPr>
          <w:rFonts w:ascii="Times New Roman"/>
          <w:b w:val="false"/>
          <w:i w:val="false"/>
          <w:color w:val="000000"/>
          <w:sz w:val="28"/>
        </w:rPr>
        <w:t>предусмотренной законодательством Республики Казахстан об административных</w:t>
      </w:r>
    </w:p>
    <w:p>
      <w:pPr>
        <w:spacing w:after="0"/>
        <w:ind w:left="0"/>
        <w:jc w:val="both"/>
      </w:pPr>
      <w:r>
        <w:rPr>
          <w:rFonts w:ascii="Times New Roman"/>
          <w:b w:val="false"/>
          <w:i w:val="false"/>
          <w:color w:val="000000"/>
          <w:sz w:val="28"/>
        </w:rPr>
        <w:t>правонарушениях:</w:t>
      </w:r>
    </w:p>
    <w:p>
      <w:pPr>
        <w:spacing w:after="0"/>
        <w:ind w:left="0"/>
        <w:jc w:val="both"/>
      </w:pPr>
      <w:r>
        <w:rPr>
          <w:rFonts w:ascii="Times New Roman"/>
          <w:b w:val="false"/>
          <w:i w:val="false"/>
          <w:color w:val="000000"/>
          <w:sz w:val="28"/>
        </w:rPr>
        <w:t>(указать должность, фамилию, имя, отчество (при его наличии) должностных лиц,</w:t>
      </w:r>
    </w:p>
    <w:p>
      <w:pPr>
        <w:spacing w:after="0"/>
        <w:ind w:left="0"/>
        <w:jc w:val="both"/>
      </w:pPr>
      <w:r>
        <w:rPr>
          <w:rFonts w:ascii="Times New Roman"/>
          <w:b w:val="false"/>
          <w:i w:val="false"/>
          <w:color w:val="000000"/>
          <w:sz w:val="28"/>
        </w:rPr>
        <w:t>в отношении которых возбуждено административное производство, дата и номер</w:t>
      </w:r>
    </w:p>
    <w:p>
      <w:pPr>
        <w:spacing w:after="0"/>
        <w:ind w:left="0"/>
        <w:jc w:val="both"/>
      </w:pPr>
      <w:r>
        <w:rPr>
          <w:rFonts w:ascii="Times New Roman"/>
          <w:b w:val="false"/>
          <w:i w:val="false"/>
          <w:color w:val="000000"/>
          <w:sz w:val="28"/>
        </w:rPr>
        <w:t xml:space="preserve">постановления о наложении административного взыскания, часть и статья </w:t>
      </w:r>
      <w:r>
        <w:rPr>
          <w:rFonts w:ascii="Times New Roman"/>
          <w:b w:val="false"/>
          <w:i w:val="false"/>
          <w:color w:val="000000"/>
          <w:sz w:val="28"/>
        </w:rPr>
        <w:t>Кодекса</w:t>
      </w:r>
    </w:p>
    <w:p>
      <w:pPr>
        <w:spacing w:after="0"/>
        <w:ind w:left="0"/>
        <w:jc w:val="both"/>
      </w:pPr>
      <w:r>
        <w:rPr>
          <w:rFonts w:ascii="Times New Roman"/>
          <w:b w:val="false"/>
          <w:i w:val="false"/>
          <w:color w:val="000000"/>
          <w:sz w:val="28"/>
        </w:rPr>
        <w:t>Республики Казахстан "Об административных правонарушениях", сумма</w:t>
      </w:r>
    </w:p>
    <w:p>
      <w:pPr>
        <w:spacing w:after="0"/>
        <w:ind w:left="0"/>
        <w:jc w:val="both"/>
      </w:pPr>
      <w:r>
        <w:rPr>
          <w:rFonts w:ascii="Times New Roman"/>
          <w:b w:val="false"/>
          <w:i w:val="false"/>
          <w:color w:val="000000"/>
          <w:sz w:val="28"/>
        </w:rPr>
        <w:t>наложенного административного штрафа, сумма взысканного административного штрафа;</w:t>
      </w:r>
    </w:p>
    <w:p>
      <w:pPr>
        <w:spacing w:after="0"/>
        <w:ind w:left="0"/>
        <w:jc w:val="both"/>
      </w:pPr>
      <w:r>
        <w:rPr>
          <w:rFonts w:ascii="Times New Roman"/>
          <w:b w:val="false"/>
          <w:i w:val="false"/>
          <w:color w:val="000000"/>
          <w:sz w:val="28"/>
        </w:rPr>
        <w:t>документ о прекращении дела об административном правонарушении; в случае</w:t>
      </w:r>
    </w:p>
    <w:p>
      <w:pPr>
        <w:spacing w:after="0"/>
        <w:ind w:left="0"/>
        <w:jc w:val="both"/>
      </w:pPr>
      <w:r>
        <w:rPr>
          <w:rFonts w:ascii="Times New Roman"/>
          <w:b w:val="false"/>
          <w:i w:val="false"/>
          <w:color w:val="000000"/>
          <w:sz w:val="28"/>
        </w:rPr>
        <w:t>не наложения административных взысканий указать причины: например,</w:t>
      </w:r>
    </w:p>
    <w:p>
      <w:pPr>
        <w:spacing w:after="0"/>
        <w:ind w:left="0"/>
        <w:jc w:val="both"/>
      </w:pPr>
      <w:r>
        <w:rPr>
          <w:rFonts w:ascii="Times New Roman"/>
          <w:b w:val="false"/>
          <w:i w:val="false"/>
          <w:color w:val="000000"/>
          <w:sz w:val="28"/>
        </w:rPr>
        <w:t>несвоевременно составлен протокол об административной ответственности,</w:t>
      </w:r>
    </w:p>
    <w:p>
      <w:pPr>
        <w:spacing w:after="0"/>
        <w:ind w:left="0"/>
        <w:jc w:val="both"/>
      </w:pPr>
      <w:r>
        <w:rPr>
          <w:rFonts w:ascii="Times New Roman"/>
          <w:b w:val="false"/>
          <w:i w:val="false"/>
          <w:color w:val="000000"/>
          <w:sz w:val="28"/>
        </w:rPr>
        <w:t>освобождение от административной ответственности в связи с истечением срока</w:t>
      </w:r>
    </w:p>
    <w:p>
      <w:pPr>
        <w:spacing w:after="0"/>
        <w:ind w:left="0"/>
        <w:jc w:val="both"/>
      </w:pPr>
      <w:r>
        <w:rPr>
          <w:rFonts w:ascii="Times New Roman"/>
          <w:b w:val="false"/>
          <w:i w:val="false"/>
          <w:color w:val="000000"/>
          <w:sz w:val="28"/>
        </w:rPr>
        <w:t>давности и другое);</w:t>
      </w:r>
    </w:p>
    <w:p>
      <w:pPr>
        <w:spacing w:after="0"/>
        <w:ind w:left="0"/>
        <w:jc w:val="both"/>
      </w:pPr>
      <w:bookmarkStart w:name="z305" w:id="216"/>
      <w:r>
        <w:rPr>
          <w:rFonts w:ascii="Times New Roman"/>
          <w:b w:val="false"/>
          <w:i w:val="false"/>
          <w:color w:val="000000"/>
          <w:sz w:val="28"/>
        </w:rPr>
        <w:t>
      3) материалы с соответствующими аудиторскими доказательствами переданы</w:t>
      </w:r>
    </w:p>
    <w:bookmarkEnd w:id="216"/>
    <w:p>
      <w:pPr>
        <w:spacing w:after="0"/>
        <w:ind w:left="0"/>
        <w:jc w:val="both"/>
      </w:pPr>
      <w:r>
        <w:rPr>
          <w:rFonts w:ascii="Times New Roman"/>
          <w:b w:val="false"/>
          <w:i w:val="false"/>
          <w:color w:val="000000"/>
          <w:sz w:val="28"/>
        </w:rPr>
        <w:t>в правоохранительные органы или органы, уполномоченные возбуждать и (или)</w:t>
      </w:r>
    </w:p>
    <w:p>
      <w:pPr>
        <w:spacing w:after="0"/>
        <w:ind w:left="0"/>
        <w:jc w:val="both"/>
      </w:pPr>
      <w:r>
        <w:rPr>
          <w:rFonts w:ascii="Times New Roman"/>
          <w:b w:val="false"/>
          <w:i w:val="false"/>
          <w:color w:val="000000"/>
          <w:sz w:val="28"/>
        </w:rPr>
        <w:t>рассматривать дела об административных правонарушениях:</w:t>
      </w:r>
    </w:p>
    <w:p>
      <w:pPr>
        <w:spacing w:after="0"/>
        <w:ind w:left="0"/>
        <w:jc w:val="both"/>
      </w:pPr>
      <w:r>
        <w:rPr>
          <w:rFonts w:ascii="Times New Roman"/>
          <w:b w:val="false"/>
          <w:i w:val="false"/>
          <w:color w:val="000000"/>
          <w:sz w:val="28"/>
        </w:rPr>
        <w:t>(указать наименование правоохранительного органа или органа, уполномоченного</w:t>
      </w:r>
    </w:p>
    <w:p>
      <w:pPr>
        <w:spacing w:after="0"/>
        <w:ind w:left="0"/>
        <w:jc w:val="both"/>
      </w:pPr>
      <w:r>
        <w:rPr>
          <w:rFonts w:ascii="Times New Roman"/>
          <w:b w:val="false"/>
          <w:i w:val="false"/>
          <w:color w:val="000000"/>
          <w:sz w:val="28"/>
        </w:rPr>
        <w:t>возбуждать и (или) рассматривать дела об административных правонарушениях,</w:t>
      </w:r>
    </w:p>
    <w:p>
      <w:pPr>
        <w:spacing w:after="0"/>
        <w:ind w:left="0"/>
        <w:jc w:val="both"/>
      </w:pPr>
      <w:r>
        <w:rPr>
          <w:rFonts w:ascii="Times New Roman"/>
          <w:b w:val="false"/>
          <w:i w:val="false"/>
          <w:color w:val="000000"/>
          <w:sz w:val="28"/>
        </w:rPr>
        <w:t>которому переданы материалы, дата и номер сопроводительного письма; меры,</w:t>
      </w:r>
    </w:p>
    <w:p>
      <w:pPr>
        <w:spacing w:after="0"/>
        <w:ind w:left="0"/>
        <w:jc w:val="both"/>
      </w:pPr>
      <w:r>
        <w:rPr>
          <w:rFonts w:ascii="Times New Roman"/>
          <w:b w:val="false"/>
          <w:i w:val="false"/>
          <w:color w:val="000000"/>
          <w:sz w:val="28"/>
        </w:rPr>
        <w:t>принятые соответствующим органом);</w:t>
      </w:r>
    </w:p>
    <w:p>
      <w:pPr>
        <w:spacing w:after="0"/>
        <w:ind w:left="0"/>
        <w:jc w:val="both"/>
      </w:pPr>
      <w:bookmarkStart w:name="z306" w:id="217"/>
      <w:r>
        <w:rPr>
          <w:rFonts w:ascii="Times New Roman"/>
          <w:b w:val="false"/>
          <w:i w:val="false"/>
          <w:color w:val="000000"/>
          <w:sz w:val="28"/>
        </w:rPr>
        <w:t>
      4) предъявлен иск в суд в соответствии с законодательством Республики Казахстан,</w:t>
      </w:r>
    </w:p>
    <w:bookmarkEnd w:id="217"/>
    <w:p>
      <w:pPr>
        <w:spacing w:after="0"/>
        <w:ind w:left="0"/>
        <w:jc w:val="both"/>
      </w:pPr>
      <w:r>
        <w:rPr>
          <w:rFonts w:ascii="Times New Roman"/>
          <w:b w:val="false"/>
          <w:i w:val="false"/>
          <w:color w:val="000000"/>
          <w:sz w:val="28"/>
        </w:rPr>
        <w:t>в том числе в целях обеспечения возмещения в бюджет, восстановления путем</w:t>
      </w:r>
    </w:p>
    <w:p>
      <w:pPr>
        <w:spacing w:after="0"/>
        <w:ind w:left="0"/>
        <w:jc w:val="both"/>
      </w:pPr>
      <w:r>
        <w:rPr>
          <w:rFonts w:ascii="Times New Roman"/>
          <w:b w:val="false"/>
          <w:i w:val="false"/>
          <w:color w:val="000000"/>
          <w:sz w:val="28"/>
        </w:rPr>
        <w:t>выполнения работ, оказания услуг, поставки товаров и (или) отражения по учету выявленных сумм нарушений и исполнения предписания:</w:t>
      </w:r>
    </w:p>
    <w:p>
      <w:pPr>
        <w:spacing w:after="0"/>
        <w:ind w:left="0"/>
        <w:jc w:val="both"/>
      </w:pPr>
      <w:r>
        <w:rPr>
          <w:rFonts w:ascii="Times New Roman"/>
          <w:b w:val="false"/>
          <w:i w:val="false"/>
          <w:color w:val="000000"/>
          <w:sz w:val="28"/>
        </w:rPr>
        <w:t>(указать предмет иска, дату иска, результаты рассмотрения искового заявления с</w:t>
      </w:r>
    </w:p>
    <w:p>
      <w:pPr>
        <w:spacing w:after="0"/>
        <w:ind w:left="0"/>
        <w:jc w:val="both"/>
      </w:pPr>
      <w:r>
        <w:rPr>
          <w:rFonts w:ascii="Times New Roman"/>
          <w:b w:val="false"/>
          <w:i w:val="false"/>
          <w:color w:val="000000"/>
          <w:sz w:val="28"/>
        </w:rPr>
        <w:t>указанием номера и даты решения суда);</w:t>
      </w:r>
    </w:p>
    <w:p>
      <w:pPr>
        <w:spacing w:after="0"/>
        <w:ind w:left="0"/>
        <w:jc w:val="both"/>
      </w:pPr>
      <w:bookmarkStart w:name="z307" w:id="218"/>
      <w:r>
        <w:rPr>
          <w:rFonts w:ascii="Times New Roman"/>
          <w:b w:val="false"/>
          <w:i w:val="false"/>
          <w:color w:val="000000"/>
          <w:sz w:val="28"/>
        </w:rPr>
        <w:t>
      5) другая необходимая информация о реализации материалов внутреннего</w:t>
      </w:r>
    </w:p>
    <w:bookmarkEnd w:id="218"/>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308" w:id="219"/>
      <w:r>
        <w:rPr>
          <w:rFonts w:ascii="Times New Roman"/>
          <w:b w:val="false"/>
          <w:i w:val="false"/>
          <w:color w:val="000000"/>
          <w:sz w:val="28"/>
        </w:rPr>
        <w:t>
      4. Объектом государственного аудита рассмотрены данные в аудиторском</w:t>
      </w:r>
    </w:p>
    <w:bookmarkEnd w:id="219"/>
    <w:p>
      <w:pPr>
        <w:spacing w:after="0"/>
        <w:ind w:left="0"/>
        <w:jc w:val="both"/>
      </w:pPr>
      <w:r>
        <w:rPr>
          <w:rFonts w:ascii="Times New Roman"/>
          <w:b w:val="false"/>
          <w:i w:val="false"/>
          <w:color w:val="000000"/>
          <w:sz w:val="28"/>
        </w:rPr>
        <w:t>заключении рекомендации и исполнено направленное для обязательного исполнения</w:t>
      </w:r>
    </w:p>
    <w:p>
      <w:pPr>
        <w:spacing w:after="0"/>
        <w:ind w:left="0"/>
        <w:jc w:val="both"/>
      </w:pPr>
      <w:r>
        <w:rPr>
          <w:rFonts w:ascii="Times New Roman"/>
          <w:b w:val="false"/>
          <w:i w:val="false"/>
          <w:color w:val="000000"/>
          <w:sz w:val="28"/>
        </w:rPr>
        <w:t>предписание:</w:t>
      </w:r>
    </w:p>
    <w:p>
      <w:pPr>
        <w:spacing w:after="0"/>
        <w:ind w:left="0"/>
        <w:jc w:val="both"/>
      </w:pPr>
      <w:r>
        <w:rPr>
          <w:rFonts w:ascii="Times New Roman"/>
          <w:b w:val="false"/>
          <w:i w:val="false"/>
          <w:color w:val="000000"/>
          <w:sz w:val="28"/>
        </w:rPr>
        <w:t>(указать дату и номер сопроводительного письма объекта государственного аудита</w:t>
      </w:r>
    </w:p>
    <w:p>
      <w:pPr>
        <w:spacing w:after="0"/>
        <w:ind w:left="0"/>
        <w:jc w:val="both"/>
      </w:pPr>
      <w:r>
        <w:rPr>
          <w:rFonts w:ascii="Times New Roman"/>
          <w:b w:val="false"/>
          <w:i w:val="false"/>
          <w:color w:val="000000"/>
          <w:sz w:val="28"/>
        </w:rPr>
        <w:t>о результатах рассмотрения рекомендаций и об исполнении предписания).</w:t>
      </w:r>
    </w:p>
    <w:p>
      <w:pPr>
        <w:spacing w:after="0"/>
        <w:ind w:left="0"/>
        <w:jc w:val="both"/>
      </w:pPr>
      <w:r>
        <w:rPr>
          <w:rFonts w:ascii="Times New Roman"/>
          <w:b w:val="false"/>
          <w:i w:val="false"/>
          <w:color w:val="000000"/>
          <w:sz w:val="28"/>
        </w:rPr>
        <w:t>Прошу Вашего согласия на передачу материалов внутреннего государственного</w:t>
      </w:r>
    </w:p>
    <w:p>
      <w:pPr>
        <w:spacing w:after="0"/>
        <w:ind w:left="0"/>
        <w:jc w:val="both"/>
      </w:pPr>
      <w:r>
        <w:rPr>
          <w:rFonts w:ascii="Times New Roman"/>
          <w:b w:val="false"/>
          <w:i w:val="false"/>
          <w:color w:val="000000"/>
          <w:sz w:val="28"/>
        </w:rPr>
        <w:t>аудита в текущий архив.</w:t>
      </w:r>
    </w:p>
    <w:p>
      <w:pPr>
        <w:spacing w:after="0"/>
        <w:ind w:left="0"/>
        <w:jc w:val="both"/>
      </w:pPr>
      <w:r>
        <w:rPr>
          <w:rFonts w:ascii="Times New Roman"/>
          <w:b w:val="false"/>
          <w:i w:val="false"/>
          <w:color w:val="000000"/>
          <w:sz w:val="28"/>
        </w:rPr>
        <w:t>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структурного</w:t>
            </w:r>
            <w:r>
              <w:br/>
            </w:r>
            <w:r>
              <w:rPr>
                <w:rFonts w:ascii="Times New Roman"/>
                <w:b w:val="false"/>
                <w:i w:val="false"/>
                <w:color w:val="000000"/>
                <w:sz w:val="20"/>
              </w:rPr>
              <w:t>подразделения уполномоченного</w:t>
            </w:r>
            <w:r>
              <w:br/>
            </w:r>
            <w:r>
              <w:rPr>
                <w:rFonts w:ascii="Times New Roman"/>
                <w:b w:val="false"/>
                <w:i w:val="false"/>
                <w:color w:val="000000"/>
                <w:sz w:val="20"/>
              </w:rPr>
              <w:t>органа 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ответственного за проведение</w:t>
            </w:r>
            <w:r>
              <w:br/>
            </w:r>
            <w:r>
              <w:rPr>
                <w:rFonts w:ascii="Times New Roman"/>
                <w:b w:val="false"/>
                <w:i w:val="false"/>
                <w:color w:val="000000"/>
                <w:sz w:val="20"/>
              </w:rPr>
              <w:t>контроля качества/руководитель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территориального подразделения</w:t>
            </w:r>
            <w:r>
              <w:br/>
            </w:r>
            <w:r>
              <w:rPr>
                <w:rFonts w:ascii="Times New Roman"/>
                <w:b w:val="false"/>
                <w:i w:val="false"/>
                <w:color w:val="000000"/>
                <w:sz w:val="20"/>
              </w:rPr>
              <w:t>уполномоченного органа по</w:t>
            </w:r>
            <w:r>
              <w:br/>
            </w:r>
            <w:r>
              <w:rPr>
                <w:rFonts w:ascii="Times New Roman"/>
                <w:b w:val="false"/>
                <w:i w:val="false"/>
                <w:color w:val="000000"/>
                <w:sz w:val="20"/>
              </w:rPr>
              <w:t>внутреннему государственному</w:t>
            </w:r>
            <w:r>
              <w:br/>
            </w:r>
            <w:r>
              <w:rPr>
                <w:rFonts w:ascii="Times New Roman"/>
                <w:b w:val="false"/>
                <w:i w:val="false"/>
                <w:color w:val="000000"/>
                <w:sz w:val="20"/>
              </w:rPr>
              <w:t>аудиту</w:t>
            </w:r>
            <w:r>
              <w:br/>
            </w:r>
            <w:r>
              <w:rPr>
                <w:rFonts w:ascii="Times New Roman"/>
                <w:b w:val="false"/>
                <w:i w:val="false"/>
                <w:color w:val="000000"/>
                <w:sz w:val="20"/>
              </w:rPr>
              <w:t>______________________</w:t>
            </w:r>
            <w:r>
              <w:br/>
            </w:r>
            <w:r>
              <w:rPr>
                <w:rFonts w:ascii="Times New Roman"/>
                <w:b w:val="false"/>
                <w:i w:val="false"/>
                <w:color w:val="000000"/>
                <w:sz w:val="20"/>
              </w:rPr>
              <w:t>от "___" ______20__ года</w:t>
            </w:r>
          </w:p>
        </w:tc>
      </w:tr>
    </w:tbl>
    <w:bookmarkStart w:name="z314" w:id="220"/>
    <w:p>
      <w:pPr>
        <w:spacing w:after="0"/>
        <w:ind w:left="0"/>
        <w:jc w:val="left"/>
      </w:pPr>
      <w:r>
        <w:rPr>
          <w:rFonts w:ascii="Times New Roman"/>
          <w:b/>
          <w:i w:val="false"/>
          <w:color w:val="000000"/>
        </w:rPr>
        <w:t xml:space="preserve"> Заключение контроля качества 1/2/3 этапа аудиторского мероприятия</w:t>
      </w:r>
    </w:p>
    <w:bookmarkEnd w:id="220"/>
    <w:p>
      <w:pPr>
        <w:spacing w:after="0"/>
        <w:ind w:left="0"/>
        <w:jc w:val="both"/>
      </w:pPr>
      <w:bookmarkStart w:name="z315" w:id="221"/>
      <w:r>
        <w:rPr>
          <w:rFonts w:ascii="Times New Roman"/>
          <w:b w:val="false"/>
          <w:i w:val="false"/>
          <w:color w:val="000000"/>
          <w:sz w:val="28"/>
        </w:rPr>
        <w:t>
      1.______________________________________________________________</w:t>
      </w:r>
    </w:p>
    <w:bookmarkEnd w:id="221"/>
    <w:p>
      <w:pPr>
        <w:spacing w:after="0"/>
        <w:ind w:left="0"/>
        <w:jc w:val="both"/>
      </w:pPr>
      <w:r>
        <w:rPr>
          <w:rFonts w:ascii="Times New Roman"/>
          <w:b w:val="false"/>
          <w:i w:val="false"/>
          <w:color w:val="000000"/>
          <w:sz w:val="28"/>
        </w:rPr>
        <w:t>(наименование объекта государственного аудита, дата аудиторского отчета</w:t>
      </w:r>
    </w:p>
    <w:p>
      <w:pPr>
        <w:spacing w:after="0"/>
        <w:ind w:left="0"/>
        <w:jc w:val="both"/>
      </w:pPr>
      <w:r>
        <w:rPr>
          <w:rFonts w:ascii="Times New Roman"/>
          <w:b w:val="false"/>
          <w:i w:val="false"/>
          <w:color w:val="000000"/>
          <w:sz w:val="28"/>
        </w:rPr>
        <w:t>/аудиторского отчета по финансовой отчетности и аудиторского заключения,</w:t>
      </w:r>
    </w:p>
    <w:p>
      <w:pPr>
        <w:spacing w:after="0"/>
        <w:ind w:left="0"/>
        <w:jc w:val="both"/>
      </w:pPr>
      <w:r>
        <w:rPr>
          <w:rFonts w:ascii="Times New Roman"/>
          <w:b w:val="false"/>
          <w:i w:val="false"/>
          <w:color w:val="000000"/>
          <w:sz w:val="28"/>
        </w:rPr>
        <w:t>номер и дата поручения на проведение аудиторского мероприятия (проверки),</w:t>
      </w:r>
    </w:p>
    <w:p>
      <w:pPr>
        <w:spacing w:after="0"/>
        <w:ind w:left="0"/>
        <w:jc w:val="both"/>
      </w:pPr>
      <w:r>
        <w:rPr>
          <w:rFonts w:ascii="Times New Roman"/>
          <w:b w:val="false"/>
          <w:i w:val="false"/>
          <w:color w:val="000000"/>
          <w:sz w:val="28"/>
        </w:rPr>
        <w:t>правовые основания для проведения аудиторского мероприятия)</w:t>
      </w:r>
    </w:p>
    <w:p>
      <w:pPr>
        <w:spacing w:after="0"/>
        <w:ind w:left="0"/>
        <w:jc w:val="both"/>
      </w:pPr>
      <w:bookmarkStart w:name="z316" w:id="222"/>
      <w:r>
        <w:rPr>
          <w:rFonts w:ascii="Times New Roman"/>
          <w:b w:val="false"/>
          <w:i w:val="false"/>
          <w:color w:val="000000"/>
          <w:sz w:val="28"/>
        </w:rPr>
        <w:t>
      2. Основание для проведения контроля качества:</w:t>
      </w:r>
    </w:p>
    <w:bookmarkEnd w:id="22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17" w:id="223"/>
      <w:r>
        <w:rPr>
          <w:rFonts w:ascii="Times New Roman"/>
          <w:b w:val="false"/>
          <w:i w:val="false"/>
          <w:color w:val="000000"/>
          <w:sz w:val="28"/>
        </w:rPr>
        <w:t>
      3. Цель (предмет) аудиторского мероприятия (проверки):</w:t>
      </w:r>
    </w:p>
    <w:bookmarkEnd w:id="223"/>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18" w:id="224"/>
      <w:r>
        <w:rPr>
          <w:rFonts w:ascii="Times New Roman"/>
          <w:b w:val="false"/>
          <w:i w:val="false"/>
          <w:color w:val="000000"/>
          <w:sz w:val="28"/>
        </w:rPr>
        <w:t>
      4. Тип государственного аудита:</w:t>
      </w:r>
    </w:p>
    <w:bookmarkEnd w:id="22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19" w:id="225"/>
      <w:r>
        <w:rPr>
          <w:rFonts w:ascii="Times New Roman"/>
          <w:b w:val="false"/>
          <w:i w:val="false"/>
          <w:color w:val="000000"/>
          <w:sz w:val="28"/>
        </w:rPr>
        <w:t>
      5. Период, охватываемый аудиторским мероприятием:</w:t>
      </w:r>
    </w:p>
    <w:bookmarkEnd w:id="225"/>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20" w:id="226"/>
      <w:r>
        <w:rPr>
          <w:rFonts w:ascii="Times New Roman"/>
          <w:b w:val="false"/>
          <w:i w:val="false"/>
          <w:color w:val="000000"/>
          <w:sz w:val="28"/>
        </w:rPr>
        <w:t>
      6. Сроки проведения аудиторского мероприятия:</w:t>
      </w:r>
    </w:p>
    <w:bookmarkEnd w:id="22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21" w:id="227"/>
      <w:r>
        <w:rPr>
          <w:rFonts w:ascii="Times New Roman"/>
          <w:b w:val="false"/>
          <w:i w:val="false"/>
          <w:color w:val="000000"/>
          <w:sz w:val="28"/>
        </w:rPr>
        <w:t>
      7. Состав группы государственного аудита (государственный аудитор):</w:t>
      </w:r>
    </w:p>
    <w:bookmarkEnd w:id="22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22" w:id="228"/>
      <w:r>
        <w:rPr>
          <w:rFonts w:ascii="Times New Roman"/>
          <w:b w:val="false"/>
          <w:i w:val="false"/>
          <w:color w:val="000000"/>
          <w:sz w:val="28"/>
        </w:rPr>
        <w:t>
      8. Перечень объектов, охваченных аудитом (проверкой):</w:t>
      </w:r>
    </w:p>
    <w:bookmarkEnd w:id="228"/>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23" w:id="229"/>
      <w:r>
        <w:rPr>
          <w:rFonts w:ascii="Times New Roman"/>
          <w:b w:val="false"/>
          <w:i w:val="false"/>
          <w:color w:val="000000"/>
          <w:sz w:val="28"/>
        </w:rPr>
        <w:t>
      9. Соблюдение требований к подготовительному этапу организации аудиторского</w:t>
      </w:r>
    </w:p>
    <w:bookmarkEnd w:id="229"/>
    <w:p>
      <w:pPr>
        <w:spacing w:after="0"/>
        <w:ind w:left="0"/>
        <w:jc w:val="both"/>
      </w:pPr>
      <w:r>
        <w:rPr>
          <w:rFonts w:ascii="Times New Roman"/>
          <w:b w:val="false"/>
          <w:i w:val="false"/>
          <w:color w:val="000000"/>
          <w:sz w:val="28"/>
        </w:rPr>
        <w:t>мероприятия (предварительное изучение объектов государственного аудита,</w:t>
      </w:r>
    </w:p>
    <w:p>
      <w:pPr>
        <w:spacing w:after="0"/>
        <w:ind w:left="0"/>
        <w:jc w:val="both"/>
      </w:pPr>
      <w:r>
        <w:rPr>
          <w:rFonts w:ascii="Times New Roman"/>
          <w:b w:val="false"/>
          <w:i w:val="false"/>
          <w:color w:val="000000"/>
          <w:sz w:val="28"/>
        </w:rPr>
        <w:t>составление плана и программы аудита, аудиторских заданий, поручения</w:t>
      </w:r>
    </w:p>
    <w:p>
      <w:pPr>
        <w:spacing w:after="0"/>
        <w:ind w:left="0"/>
        <w:jc w:val="both"/>
      </w:pPr>
      <w:r>
        <w:rPr>
          <w:rFonts w:ascii="Times New Roman"/>
          <w:b w:val="false"/>
          <w:i w:val="false"/>
          <w:color w:val="000000"/>
          <w:sz w:val="28"/>
        </w:rPr>
        <w:t>на проведение аудиторского мероприятия, встречной, совместной</w:t>
      </w:r>
    </w:p>
    <w:p>
      <w:pPr>
        <w:spacing w:after="0"/>
        <w:ind w:left="0"/>
        <w:jc w:val="both"/>
      </w:pPr>
      <w:r>
        <w:rPr>
          <w:rFonts w:ascii="Times New Roman"/>
          <w:b w:val="false"/>
          <w:i w:val="false"/>
          <w:color w:val="000000"/>
          <w:sz w:val="28"/>
        </w:rPr>
        <w:t>и параллельной проверок):</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324" w:id="230"/>
      <w:r>
        <w:rPr>
          <w:rFonts w:ascii="Times New Roman"/>
          <w:b w:val="false"/>
          <w:i w:val="false"/>
          <w:color w:val="000000"/>
          <w:sz w:val="28"/>
        </w:rPr>
        <w:t>
      10. Полнота охвата и раскрытия вопросов программы аудита, оценка</w:t>
      </w:r>
    </w:p>
    <w:bookmarkEnd w:id="230"/>
    <w:p>
      <w:pPr>
        <w:spacing w:after="0"/>
        <w:ind w:left="0"/>
        <w:jc w:val="both"/>
      </w:pPr>
      <w:r>
        <w:rPr>
          <w:rFonts w:ascii="Times New Roman"/>
          <w:b w:val="false"/>
          <w:i w:val="false"/>
          <w:color w:val="000000"/>
          <w:sz w:val="28"/>
        </w:rPr>
        <w:t>достижения цели аудиторского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наименование вопроса программы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финансовых нарушений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нарушений процедурного характера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нарушения согласно аудиторскому отчету или аудиторскому отчету по финансовой отчетности (при подтверждении контролем качества указать статью, пункт и подпункт нормативного правового акта)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обоснованности выводов государственного аудитора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325" w:id="231"/>
      <w:r>
        <w:rPr>
          <w:rFonts w:ascii="Times New Roman"/>
          <w:b w:val="false"/>
          <w:i w:val="false"/>
          <w:color w:val="000000"/>
          <w:sz w:val="28"/>
        </w:rPr>
        <w:t>
      Выводы (полнота охвата и раскрытия вопросов программы аудита; наличие фактов</w:t>
      </w:r>
    </w:p>
    <w:bookmarkEnd w:id="231"/>
    <w:p>
      <w:pPr>
        <w:spacing w:after="0"/>
        <w:ind w:left="0"/>
        <w:jc w:val="both"/>
      </w:pPr>
      <w:r>
        <w:rPr>
          <w:rFonts w:ascii="Times New Roman"/>
          <w:b w:val="false"/>
          <w:i w:val="false"/>
          <w:color w:val="000000"/>
          <w:sz w:val="28"/>
        </w:rPr>
        <w:t>осуществления аудита по вопросам, не предусмотренным программой аудита;</w:t>
      </w:r>
    </w:p>
    <w:p>
      <w:pPr>
        <w:spacing w:after="0"/>
        <w:ind w:left="0"/>
        <w:jc w:val="both"/>
      </w:pPr>
      <w:r>
        <w:rPr>
          <w:rFonts w:ascii="Times New Roman"/>
          <w:b w:val="false"/>
          <w:i w:val="false"/>
          <w:color w:val="000000"/>
          <w:sz w:val="28"/>
        </w:rPr>
        <w:t>соблюдение периода, охватываемого аудитом; правильность применения</w:t>
      </w:r>
    </w:p>
    <w:p>
      <w:pPr>
        <w:spacing w:after="0"/>
        <w:ind w:left="0"/>
        <w:jc w:val="both"/>
      </w:pPr>
      <w:r>
        <w:rPr>
          <w:rFonts w:ascii="Times New Roman"/>
          <w:b w:val="false"/>
          <w:i w:val="false"/>
          <w:color w:val="000000"/>
          <w:sz w:val="28"/>
        </w:rPr>
        <w:t>законодательства при отражении выявленных нарушений и их квалификации, наличие</w:t>
      </w:r>
    </w:p>
    <w:p>
      <w:pPr>
        <w:spacing w:after="0"/>
        <w:ind w:left="0"/>
        <w:jc w:val="both"/>
      </w:pPr>
      <w:r>
        <w:rPr>
          <w:rFonts w:ascii="Times New Roman"/>
          <w:b w:val="false"/>
          <w:i w:val="false"/>
          <w:color w:val="000000"/>
          <w:sz w:val="28"/>
        </w:rPr>
        <w:t>необходимых ссылок на статьи, пункты и подпункты нормативных правовых актов,</w:t>
      </w:r>
    </w:p>
    <w:p>
      <w:pPr>
        <w:spacing w:after="0"/>
        <w:ind w:left="0"/>
        <w:jc w:val="both"/>
      </w:pPr>
      <w:r>
        <w:rPr>
          <w:rFonts w:ascii="Times New Roman"/>
          <w:b w:val="false"/>
          <w:i w:val="false"/>
          <w:color w:val="000000"/>
          <w:sz w:val="28"/>
        </w:rPr>
        <w:t>требования которых нарушены; конкретность и четкость изложения фактов</w:t>
      </w:r>
    </w:p>
    <w:p>
      <w:pPr>
        <w:spacing w:after="0"/>
        <w:ind w:left="0"/>
        <w:jc w:val="both"/>
      </w:pPr>
      <w:r>
        <w:rPr>
          <w:rFonts w:ascii="Times New Roman"/>
          <w:b w:val="false"/>
          <w:i w:val="false"/>
          <w:color w:val="000000"/>
          <w:sz w:val="28"/>
        </w:rPr>
        <w:t>нарушений; объективность отраженных фактов нарушений, наличие документов,</w:t>
      </w:r>
    </w:p>
    <w:p>
      <w:pPr>
        <w:spacing w:after="0"/>
        <w:ind w:left="0"/>
        <w:jc w:val="both"/>
      </w:pPr>
      <w:r>
        <w:rPr>
          <w:rFonts w:ascii="Times New Roman"/>
          <w:b w:val="false"/>
          <w:i w:val="false"/>
          <w:color w:val="000000"/>
          <w:sz w:val="28"/>
        </w:rPr>
        <w:t>подтверждающих факты выявленных нарушений и достоверность записей, на которые</w:t>
      </w:r>
    </w:p>
    <w:p>
      <w:pPr>
        <w:spacing w:after="0"/>
        <w:ind w:left="0"/>
        <w:jc w:val="both"/>
      </w:pPr>
      <w:r>
        <w:rPr>
          <w:rFonts w:ascii="Times New Roman"/>
          <w:b w:val="false"/>
          <w:i w:val="false"/>
          <w:color w:val="000000"/>
          <w:sz w:val="28"/>
        </w:rPr>
        <w:t>имеется ссылка в аудиторском отчете или аудиторском отчете по финансовой</w:t>
      </w:r>
    </w:p>
    <w:p>
      <w:pPr>
        <w:spacing w:after="0"/>
        <w:ind w:left="0"/>
        <w:jc w:val="both"/>
      </w:pPr>
      <w:r>
        <w:rPr>
          <w:rFonts w:ascii="Times New Roman"/>
          <w:b w:val="false"/>
          <w:i w:val="false"/>
          <w:color w:val="000000"/>
          <w:sz w:val="28"/>
        </w:rPr>
        <w:t>отчетности; подтверждение результатов государственного аудита аудиторскими</w:t>
      </w:r>
    </w:p>
    <w:p>
      <w:pPr>
        <w:spacing w:after="0"/>
        <w:ind w:left="0"/>
        <w:jc w:val="both"/>
      </w:pPr>
      <w:r>
        <w:rPr>
          <w:rFonts w:ascii="Times New Roman"/>
          <w:b w:val="false"/>
          <w:i w:val="false"/>
          <w:color w:val="000000"/>
          <w:sz w:val="28"/>
        </w:rPr>
        <w:t>доказательствами; обеспечение объективного и всестороннего рассмотрения</w:t>
      </w:r>
    </w:p>
    <w:p>
      <w:pPr>
        <w:spacing w:after="0"/>
        <w:ind w:left="0"/>
        <w:jc w:val="both"/>
      </w:pPr>
      <w:r>
        <w:rPr>
          <w:rFonts w:ascii="Times New Roman"/>
          <w:b w:val="false"/>
          <w:i w:val="false"/>
          <w:color w:val="000000"/>
          <w:sz w:val="28"/>
        </w:rPr>
        <w:t>обращений физических и юридических лиц; наличие актов контрольного обмера</w:t>
      </w:r>
    </w:p>
    <w:p>
      <w:pPr>
        <w:spacing w:after="0"/>
        <w:ind w:left="0"/>
        <w:jc w:val="both"/>
      </w:pPr>
      <w:r>
        <w:rPr>
          <w:rFonts w:ascii="Times New Roman"/>
          <w:b w:val="false"/>
          <w:i w:val="false"/>
          <w:color w:val="000000"/>
          <w:sz w:val="28"/>
        </w:rPr>
        <w:t>(осмотра) при необходимости их составления, оценка достижения цели аудиторского</w:t>
      </w:r>
    </w:p>
    <w:p>
      <w:pPr>
        <w:spacing w:after="0"/>
        <w:ind w:left="0"/>
        <w:jc w:val="both"/>
      </w:pPr>
      <w:r>
        <w:rPr>
          <w:rFonts w:ascii="Times New Roman"/>
          <w:b w:val="false"/>
          <w:i w:val="false"/>
          <w:color w:val="000000"/>
          <w:sz w:val="28"/>
        </w:rPr>
        <w:t>мероприятия)</w:t>
      </w:r>
    </w:p>
    <w:p>
      <w:pPr>
        <w:spacing w:after="0"/>
        <w:ind w:left="0"/>
        <w:jc w:val="both"/>
      </w:pPr>
      <w:r>
        <w:rPr>
          <w:rFonts w:ascii="Times New Roman"/>
          <w:b w:val="false"/>
          <w:i w:val="false"/>
          <w:color w:val="000000"/>
          <w:sz w:val="28"/>
        </w:rPr>
        <w:t>*****</w:t>
      </w:r>
    </w:p>
    <w:p>
      <w:pPr>
        <w:spacing w:after="0"/>
        <w:ind w:left="0"/>
        <w:jc w:val="both"/>
      </w:pPr>
      <w:bookmarkStart w:name="z326" w:id="232"/>
      <w:r>
        <w:rPr>
          <w:rFonts w:ascii="Times New Roman"/>
          <w:b w:val="false"/>
          <w:i w:val="false"/>
          <w:color w:val="000000"/>
          <w:sz w:val="28"/>
        </w:rPr>
        <w:t>
      11. Соответствие проекта документов/документов аудиторского мероприятия</w:t>
      </w:r>
    </w:p>
    <w:bookmarkEnd w:id="232"/>
    <w:p>
      <w:pPr>
        <w:spacing w:after="0"/>
        <w:ind w:left="0"/>
        <w:jc w:val="both"/>
      </w:pPr>
      <w:r>
        <w:rPr>
          <w:rFonts w:ascii="Times New Roman"/>
          <w:b w:val="false"/>
          <w:i w:val="false"/>
          <w:color w:val="000000"/>
          <w:sz w:val="28"/>
        </w:rPr>
        <w:t>установленным типовым требованиям к их форме и структуре: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327" w:id="233"/>
      <w:r>
        <w:rPr>
          <w:rFonts w:ascii="Times New Roman"/>
          <w:b w:val="false"/>
          <w:i w:val="false"/>
          <w:color w:val="000000"/>
          <w:sz w:val="28"/>
        </w:rPr>
        <w:t>
      12. Соблюдение оснований проведения встречной проверки (при наличии):</w:t>
      </w:r>
    </w:p>
    <w:bookmarkEnd w:id="233"/>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328" w:id="234"/>
      <w:r>
        <w:rPr>
          <w:rFonts w:ascii="Times New Roman"/>
          <w:b w:val="false"/>
          <w:i w:val="false"/>
          <w:color w:val="000000"/>
          <w:sz w:val="28"/>
        </w:rPr>
        <w:t>
      13. Своевременность направления руководству объекта государственного аудита</w:t>
      </w:r>
    </w:p>
    <w:bookmarkEnd w:id="234"/>
    <w:p>
      <w:pPr>
        <w:spacing w:after="0"/>
        <w:ind w:left="0"/>
        <w:jc w:val="both"/>
      </w:pPr>
      <w:r>
        <w:rPr>
          <w:rFonts w:ascii="Times New Roman"/>
          <w:b w:val="false"/>
          <w:i w:val="false"/>
          <w:color w:val="000000"/>
          <w:sz w:val="28"/>
        </w:rPr>
        <w:t>проектов документов о результатах аудита для ознакомления: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bookmarkStart w:name="z329" w:id="235"/>
      <w:r>
        <w:rPr>
          <w:rFonts w:ascii="Times New Roman"/>
          <w:b w:val="false"/>
          <w:i w:val="false"/>
          <w:color w:val="000000"/>
          <w:sz w:val="28"/>
        </w:rPr>
        <w:t>
      14. Обоснованность и своевременность принятых мер реагирования финансового</w:t>
      </w:r>
    </w:p>
    <w:bookmarkEnd w:id="235"/>
    <w:p>
      <w:pPr>
        <w:spacing w:after="0"/>
        <w:ind w:left="0"/>
        <w:jc w:val="both"/>
      </w:pPr>
      <w:r>
        <w:rPr>
          <w:rFonts w:ascii="Times New Roman"/>
          <w:b w:val="false"/>
          <w:i w:val="false"/>
          <w:color w:val="000000"/>
          <w:sz w:val="28"/>
        </w:rPr>
        <w:t>контроля (вынесение обязательного для исполнения предписания об устранении</w:t>
      </w:r>
    </w:p>
    <w:p>
      <w:pPr>
        <w:spacing w:after="0"/>
        <w:ind w:left="0"/>
        <w:jc w:val="both"/>
      </w:pPr>
      <w:r>
        <w:rPr>
          <w:rFonts w:ascii="Times New Roman"/>
          <w:b w:val="false"/>
          <w:i w:val="false"/>
          <w:color w:val="000000"/>
          <w:sz w:val="28"/>
        </w:rPr>
        <w:t>выявленных нарушений и рассмотрении ответственности лиц, их допустивших,</w:t>
      </w:r>
    </w:p>
    <w:p>
      <w:pPr>
        <w:spacing w:after="0"/>
        <w:ind w:left="0"/>
        <w:jc w:val="both"/>
      </w:pPr>
      <w:r>
        <w:rPr>
          <w:rFonts w:ascii="Times New Roman"/>
          <w:b w:val="false"/>
          <w:i w:val="false"/>
          <w:color w:val="000000"/>
          <w:sz w:val="28"/>
        </w:rPr>
        <w:t>возбуждение административного производства в пределах компетенции,</w:t>
      </w:r>
    </w:p>
    <w:p>
      <w:pPr>
        <w:spacing w:after="0"/>
        <w:ind w:left="0"/>
        <w:jc w:val="both"/>
      </w:pPr>
      <w:r>
        <w:rPr>
          <w:rFonts w:ascii="Times New Roman"/>
          <w:b w:val="false"/>
          <w:i w:val="false"/>
          <w:color w:val="000000"/>
          <w:sz w:val="28"/>
        </w:rPr>
        <w:t>предусмотренной законодательством Республики Казахстан об административных</w:t>
      </w:r>
    </w:p>
    <w:p>
      <w:pPr>
        <w:spacing w:after="0"/>
        <w:ind w:left="0"/>
        <w:jc w:val="both"/>
      </w:pPr>
      <w:r>
        <w:rPr>
          <w:rFonts w:ascii="Times New Roman"/>
          <w:b w:val="false"/>
          <w:i w:val="false"/>
          <w:color w:val="000000"/>
          <w:sz w:val="28"/>
        </w:rPr>
        <w:t>правонарушениях, передача материалов с соответствующими аудиторскими</w:t>
      </w:r>
    </w:p>
    <w:p>
      <w:pPr>
        <w:spacing w:after="0"/>
        <w:ind w:left="0"/>
        <w:jc w:val="both"/>
      </w:pPr>
      <w:r>
        <w:rPr>
          <w:rFonts w:ascii="Times New Roman"/>
          <w:b w:val="false"/>
          <w:i w:val="false"/>
          <w:color w:val="000000"/>
          <w:sz w:val="28"/>
        </w:rPr>
        <w:t>доказательствами в правоохранительные органы или органы, уполномоченные</w:t>
      </w:r>
    </w:p>
    <w:p>
      <w:pPr>
        <w:spacing w:after="0"/>
        <w:ind w:left="0"/>
        <w:jc w:val="both"/>
      </w:pPr>
      <w:r>
        <w:rPr>
          <w:rFonts w:ascii="Times New Roman"/>
          <w:b w:val="false"/>
          <w:i w:val="false"/>
          <w:color w:val="000000"/>
          <w:sz w:val="28"/>
        </w:rPr>
        <w:t>возбуждать и (или) рассматривать дела об административных правонарушениях,</w:t>
      </w:r>
    </w:p>
    <w:p>
      <w:pPr>
        <w:spacing w:after="0"/>
        <w:ind w:left="0"/>
        <w:jc w:val="both"/>
      </w:pPr>
      <w:r>
        <w:rPr>
          <w:rFonts w:ascii="Times New Roman"/>
          <w:b w:val="false"/>
          <w:i w:val="false"/>
          <w:color w:val="000000"/>
          <w:sz w:val="28"/>
        </w:rPr>
        <w:t>предъявление иска в суд в целях обеспечения возмещения в бюджет, восстановления</w:t>
      </w:r>
    </w:p>
    <w:p>
      <w:pPr>
        <w:spacing w:after="0"/>
        <w:ind w:left="0"/>
        <w:jc w:val="both"/>
      </w:pPr>
      <w:r>
        <w:rPr>
          <w:rFonts w:ascii="Times New Roman"/>
          <w:b w:val="false"/>
          <w:i w:val="false"/>
          <w:color w:val="000000"/>
          <w:sz w:val="28"/>
        </w:rPr>
        <w:t>путем выполнения работ, оказания услуг, поставки товаров и (или) отражения</w:t>
      </w:r>
    </w:p>
    <w:p>
      <w:pPr>
        <w:spacing w:after="0"/>
        <w:ind w:left="0"/>
        <w:jc w:val="both"/>
      </w:pPr>
      <w:r>
        <w:rPr>
          <w:rFonts w:ascii="Times New Roman"/>
          <w:b w:val="false"/>
          <w:i w:val="false"/>
          <w:color w:val="000000"/>
          <w:sz w:val="28"/>
        </w:rPr>
        <w:t>по учету выявленных сумм нарушений, не возмещенных (не восстановленных)</w:t>
      </w:r>
    </w:p>
    <w:p>
      <w:pPr>
        <w:spacing w:after="0"/>
        <w:ind w:left="0"/>
        <w:jc w:val="both"/>
      </w:pPr>
      <w:r>
        <w:rPr>
          <w:rFonts w:ascii="Times New Roman"/>
          <w:b w:val="false"/>
          <w:i w:val="false"/>
          <w:color w:val="000000"/>
          <w:sz w:val="28"/>
        </w:rPr>
        <w:t>в добровольном порядке, и исполнения предписания, меры реагирования,</w:t>
      </w:r>
    </w:p>
    <w:p>
      <w:pPr>
        <w:spacing w:after="0"/>
        <w:ind w:left="0"/>
        <w:jc w:val="both"/>
      </w:pPr>
      <w:r>
        <w:rPr>
          <w:rFonts w:ascii="Times New Roman"/>
          <w:b w:val="false"/>
          <w:i w:val="false"/>
          <w:color w:val="000000"/>
          <w:sz w:val="28"/>
        </w:rPr>
        <w:t>предусмотренные законодательством о государственных закупках, и другие).*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30" w:id="236"/>
      <w:r>
        <w:rPr>
          <w:rFonts w:ascii="Times New Roman"/>
          <w:b w:val="false"/>
          <w:i w:val="false"/>
          <w:color w:val="000000"/>
          <w:sz w:val="28"/>
        </w:rPr>
        <w:t>
      15. Признание документов, подтверждающих принятые объектом государственного</w:t>
      </w:r>
    </w:p>
    <w:bookmarkEnd w:id="236"/>
    <w:p>
      <w:pPr>
        <w:spacing w:after="0"/>
        <w:ind w:left="0"/>
        <w:jc w:val="both"/>
      </w:pPr>
      <w:r>
        <w:rPr>
          <w:rFonts w:ascii="Times New Roman"/>
          <w:b w:val="false"/>
          <w:i w:val="false"/>
          <w:color w:val="000000"/>
          <w:sz w:val="28"/>
        </w:rPr>
        <w:t>аудита меры по восстановлению и возмещению в бюджет сумм финансовых</w:t>
      </w:r>
    </w:p>
    <w:p>
      <w:pPr>
        <w:spacing w:after="0"/>
        <w:ind w:left="0"/>
        <w:jc w:val="both"/>
      </w:pPr>
      <w:r>
        <w:rPr>
          <w:rFonts w:ascii="Times New Roman"/>
          <w:b w:val="false"/>
          <w:i w:val="false"/>
          <w:color w:val="000000"/>
          <w:sz w:val="28"/>
        </w:rPr>
        <w:t>нарушений, в том числе в ходе проведения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bookmarkStart w:name="z331" w:id="237"/>
      <w:r>
        <w:rPr>
          <w:rFonts w:ascii="Times New Roman"/>
          <w:b w:val="false"/>
          <w:i w:val="false"/>
          <w:color w:val="000000"/>
          <w:sz w:val="28"/>
        </w:rPr>
        <w:t>
      16. Выводы и рекомендации/Вывод: соответствие содержания документов, принятых</w:t>
      </w:r>
    </w:p>
    <w:bookmarkEnd w:id="237"/>
    <w:p>
      <w:pPr>
        <w:spacing w:after="0"/>
        <w:ind w:left="0"/>
        <w:jc w:val="both"/>
      </w:pPr>
      <w:r>
        <w:rPr>
          <w:rFonts w:ascii="Times New Roman"/>
          <w:b w:val="false"/>
          <w:i w:val="false"/>
          <w:color w:val="000000"/>
          <w:sz w:val="28"/>
        </w:rPr>
        <w:t>по результатам внутреннего государственного аудита, установленным требованиям</w:t>
      </w:r>
    </w:p>
    <w:p>
      <w:pPr>
        <w:spacing w:after="0"/>
        <w:ind w:left="0"/>
        <w:jc w:val="both"/>
      </w:pPr>
      <w:r>
        <w:rPr>
          <w:rFonts w:ascii="Times New Roman"/>
          <w:b w:val="false"/>
          <w:i w:val="false"/>
          <w:color w:val="000000"/>
          <w:sz w:val="28"/>
        </w:rPr>
        <w:t>общих и процедурных стандартов, Правил, нормативным правовым и правовым</w:t>
      </w:r>
    </w:p>
    <w:p>
      <w:pPr>
        <w:spacing w:after="0"/>
        <w:ind w:left="0"/>
        <w:jc w:val="both"/>
      </w:pPr>
      <w:r>
        <w:rPr>
          <w:rFonts w:ascii="Times New Roman"/>
          <w:b w:val="false"/>
          <w:i w:val="false"/>
          <w:color w:val="000000"/>
          <w:sz w:val="28"/>
        </w:rPr>
        <w:t>документам, регламентирующим проведение внутреннего государственного аудита</w:t>
      </w:r>
    </w:p>
    <w:p>
      <w:pPr>
        <w:spacing w:after="0"/>
        <w:ind w:left="0"/>
        <w:jc w:val="both"/>
      </w:pPr>
      <w:r>
        <w:rPr>
          <w:rFonts w:ascii="Times New Roman"/>
          <w:b w:val="false"/>
          <w:i w:val="false"/>
          <w:color w:val="000000"/>
          <w:sz w:val="28"/>
        </w:rPr>
        <w:t>(описание нарушений стандартов и иных регламентирующих документов проведения</w:t>
      </w:r>
    </w:p>
    <w:p>
      <w:pPr>
        <w:spacing w:after="0"/>
        <w:ind w:left="0"/>
        <w:jc w:val="both"/>
      </w:pPr>
      <w:r>
        <w:rPr>
          <w:rFonts w:ascii="Times New Roman"/>
          <w:b w:val="false"/>
          <w:i w:val="false"/>
          <w:color w:val="000000"/>
          <w:sz w:val="28"/>
        </w:rPr>
        <w:t>внутреннего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(соответствуют, соответствуют с замечаниями/не соответствуют стандартам</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Государственный аудитор, проводивший контроль качества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332" w:id="238"/>
      <w:r>
        <w:rPr>
          <w:rFonts w:ascii="Times New Roman"/>
          <w:b w:val="false"/>
          <w:i w:val="false"/>
          <w:color w:val="000000"/>
          <w:sz w:val="28"/>
        </w:rPr>
        <w:t>
      Примечание:</w:t>
      </w:r>
    </w:p>
    <w:bookmarkEnd w:id="238"/>
    <w:p>
      <w:pPr>
        <w:spacing w:after="0"/>
        <w:ind w:left="0"/>
        <w:jc w:val="both"/>
      </w:pPr>
      <w:r>
        <w:rPr>
          <w:rFonts w:ascii="Times New Roman"/>
          <w:b w:val="false"/>
          <w:i w:val="false"/>
          <w:color w:val="000000"/>
          <w:sz w:val="28"/>
        </w:rPr>
        <w:t>*Пункт 14 заполняется по согласованию с юридической службой уполномоченного</w:t>
      </w:r>
    </w:p>
    <w:p>
      <w:pPr>
        <w:spacing w:after="0"/>
        <w:ind w:left="0"/>
        <w:jc w:val="both"/>
      </w:pPr>
      <w:r>
        <w:rPr>
          <w:rFonts w:ascii="Times New Roman"/>
          <w:b w:val="false"/>
          <w:i w:val="false"/>
          <w:color w:val="000000"/>
          <w:sz w:val="28"/>
        </w:rPr>
        <w:t>органа по внутреннему государственному аудиту/его территориального</w:t>
      </w:r>
    </w:p>
    <w:p>
      <w:pPr>
        <w:spacing w:after="0"/>
        <w:ind w:left="0"/>
        <w:jc w:val="both"/>
      </w:pPr>
      <w:r>
        <w:rPr>
          <w:rFonts w:ascii="Times New Roman"/>
          <w:b w:val="false"/>
          <w:i w:val="false"/>
          <w:color w:val="000000"/>
          <w:sz w:val="28"/>
        </w:rPr>
        <w:t>подразделения.</w:t>
      </w:r>
    </w:p>
    <w:p>
      <w:pPr>
        <w:spacing w:after="0"/>
        <w:ind w:left="0"/>
        <w:jc w:val="both"/>
      </w:pPr>
      <w:r>
        <w:rPr>
          <w:rFonts w:ascii="Times New Roman"/>
          <w:b w:val="false"/>
          <w:i w:val="false"/>
          <w:color w:val="000000"/>
          <w:sz w:val="28"/>
        </w:rPr>
        <w:t>** При ведении контроля качества первого уровня/При ведении контроля качества</w:t>
      </w:r>
    </w:p>
    <w:p>
      <w:pPr>
        <w:spacing w:after="0"/>
        <w:ind w:left="0"/>
        <w:jc w:val="both"/>
      </w:pPr>
      <w:r>
        <w:rPr>
          <w:rFonts w:ascii="Times New Roman"/>
          <w:b w:val="false"/>
          <w:i w:val="false"/>
          <w:color w:val="000000"/>
          <w:sz w:val="28"/>
        </w:rPr>
        <w:t>второго уровня.</w:t>
      </w:r>
    </w:p>
    <w:p>
      <w:pPr>
        <w:spacing w:after="0"/>
        <w:ind w:left="0"/>
        <w:jc w:val="both"/>
      </w:pPr>
      <w:r>
        <w:rPr>
          <w:rFonts w:ascii="Times New Roman"/>
          <w:b w:val="false"/>
          <w:i w:val="false"/>
          <w:color w:val="000000"/>
          <w:sz w:val="28"/>
        </w:rPr>
        <w:t>*** При ведении контроля качества первого этапа/При ведении контроля качества</w:t>
      </w:r>
    </w:p>
    <w:p>
      <w:pPr>
        <w:spacing w:after="0"/>
        <w:ind w:left="0"/>
        <w:jc w:val="both"/>
      </w:pPr>
      <w:r>
        <w:rPr>
          <w:rFonts w:ascii="Times New Roman"/>
          <w:b w:val="false"/>
          <w:i w:val="false"/>
          <w:color w:val="000000"/>
          <w:sz w:val="28"/>
        </w:rPr>
        <w:t>второго и третьего этапа.</w:t>
      </w:r>
    </w:p>
    <w:p>
      <w:pPr>
        <w:spacing w:after="0"/>
        <w:ind w:left="0"/>
        <w:jc w:val="both"/>
      </w:pPr>
      <w:r>
        <w:rPr>
          <w:rFonts w:ascii="Times New Roman"/>
          <w:b w:val="false"/>
          <w:i w:val="false"/>
          <w:color w:val="000000"/>
          <w:sz w:val="28"/>
        </w:rPr>
        <w:t>**** При ведении контроля качества первого этапа.</w:t>
      </w:r>
    </w:p>
    <w:p>
      <w:pPr>
        <w:spacing w:after="0"/>
        <w:ind w:left="0"/>
        <w:jc w:val="both"/>
      </w:pPr>
      <w:r>
        <w:rPr>
          <w:rFonts w:ascii="Times New Roman"/>
          <w:b w:val="false"/>
          <w:i w:val="false"/>
          <w:color w:val="000000"/>
          <w:sz w:val="28"/>
        </w:rPr>
        <w:t>***** При ведении контроля качества второго этапа.</w:t>
      </w:r>
    </w:p>
    <w:p>
      <w:pPr>
        <w:spacing w:after="0"/>
        <w:ind w:left="0"/>
        <w:jc w:val="both"/>
      </w:pPr>
      <w:r>
        <w:rPr>
          <w:rFonts w:ascii="Times New Roman"/>
          <w:b w:val="false"/>
          <w:i w:val="false"/>
          <w:color w:val="000000"/>
          <w:sz w:val="28"/>
        </w:rPr>
        <w:t>****** При ведении контроля качества третьего этапа.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6" w:id="239"/>
    <w:p>
      <w:pPr>
        <w:spacing w:after="0"/>
        <w:ind w:left="0"/>
        <w:jc w:val="left"/>
      </w:pPr>
      <w:r>
        <w:rPr>
          <w:rFonts w:ascii="Times New Roman"/>
          <w:b/>
          <w:i w:val="false"/>
          <w:color w:val="000000"/>
        </w:rPr>
        <w:t xml:space="preserve"> Реестр нарушений</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средств в бюджет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объекта 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единой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выявленных финансовых нарушений по поступлениям в бюджет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 в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аудите):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использовании бюджетных средств и активов (тысяч тенге)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объекта контроля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аудитом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аудите):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40"/>
    <w:p>
      <w:pPr>
        <w:spacing w:after="0"/>
        <w:ind w:left="0"/>
        <w:jc w:val="both"/>
      </w:pPr>
      <w:r>
        <w:rPr>
          <w:rFonts w:ascii="Times New Roman"/>
          <w:b w:val="false"/>
          <w:i w:val="false"/>
          <w:color w:val="000000"/>
          <w:sz w:val="28"/>
        </w:rPr>
        <w:t>
      продолжение таблицы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23+графа 28+графа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восстановлению (возмещению)</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24+графа 26+графа 29+графа 31+графа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ходе контроля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338" w:id="241"/>
    <w:p>
      <w:pPr>
        <w:spacing w:after="0"/>
        <w:ind w:left="0"/>
        <w:jc w:val="both"/>
      </w:pPr>
      <w:r>
        <w:rPr>
          <w:rFonts w:ascii="Times New Roman"/>
          <w:b w:val="false"/>
          <w:i w:val="false"/>
          <w:color w:val="000000"/>
          <w:sz w:val="28"/>
        </w:rPr>
        <w:t>
      продолжение таблицы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Нарушения законодательства при использовании средств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проведенных государственных закупок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охваченных аудитом процедур государственных закупок (лотов)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не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закупок, охваченных аудитом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не влияющими на итоги государственных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Правил ведения бюджетного учета, составления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339" w:id="242"/>
    <w:p>
      <w:pPr>
        <w:spacing w:after="0"/>
        <w:ind w:left="0"/>
        <w:jc w:val="both"/>
      </w:pPr>
      <w:r>
        <w:rPr>
          <w:rFonts w:ascii="Times New Roman"/>
          <w:b w:val="false"/>
          <w:i w:val="false"/>
          <w:color w:val="000000"/>
          <w:sz w:val="28"/>
        </w:rPr>
        <w:t>
      продолжение таблицы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Нарушения законодательства при использовании средств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нарушения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условий и процедур предоставления бюджетных кредитов, государственных гарантий, поручительств государства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340" w:id="243"/>
    <w:p>
      <w:pPr>
        <w:spacing w:after="0"/>
        <w:ind w:left="0"/>
        <w:jc w:val="both"/>
      </w:pPr>
      <w:r>
        <w:rPr>
          <w:rFonts w:ascii="Times New Roman"/>
          <w:b w:val="false"/>
          <w:i w:val="false"/>
          <w:color w:val="000000"/>
          <w:sz w:val="28"/>
        </w:rPr>
        <w:t>
      продолжение таблицы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Нарушения законодательства при управлении и использовании активов государства, субъектов квазигосударственного сектора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 соисполнителя государственной (отраслевой)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объекта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 использованных бюджетных средств (активов)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нарушения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нормативного правового акта, пробелы в правовом регулировании, коллизии) и /или организацией работ (отсутствие или недостаточная компетенция, дублирование полномочий, отсутствие механизма взаимодействия с другими организациями и так далее)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ходе аудита):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 w:id="244"/>
    <w:p>
      <w:pPr>
        <w:spacing w:after="0"/>
        <w:ind w:left="0"/>
        <w:jc w:val="left"/>
      </w:pPr>
      <w:r>
        <w:rPr>
          <w:rFonts w:ascii="Times New Roman"/>
          <w:b/>
          <w:i w:val="false"/>
          <w:color w:val="000000"/>
        </w:rPr>
        <w:t xml:space="preserve"> Реестр нарушений к аудиторскому отчету по финансовой отчетности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объекта контроля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 баланса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баланса/сальдо по строкам баланса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существенности (с учетом порога существенности)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Повлекшие искажения финансовой отчетности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повлекшие искажения финансовой отчетности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аудите):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245"/>
    <w:p>
      <w:pPr>
        <w:spacing w:after="0"/>
        <w:ind w:left="0"/>
        <w:jc w:val="both"/>
      </w:pPr>
      <w:r>
        <w:rPr>
          <w:rFonts w:ascii="Times New Roman"/>
          <w:b w:val="false"/>
          <w:i w:val="false"/>
          <w:color w:val="000000"/>
          <w:sz w:val="28"/>
        </w:rPr>
        <w:t>
      Продолжение таблицы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уровня существенности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 (количество,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аудита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246"/>
    <w:p>
      <w:pPr>
        <w:spacing w:after="0"/>
        <w:ind w:left="0"/>
        <w:jc w:val="left"/>
      </w:pPr>
      <w:r>
        <w:rPr>
          <w:rFonts w:ascii="Times New Roman"/>
          <w:b/>
          <w:i w:val="false"/>
          <w:color w:val="000000"/>
        </w:rPr>
        <w:t xml:space="preserve"> Примерный перечень вопросов, изучаемых службами внутреннего аудита в ходе предварительного изучения деятельности объекта государственного аудита</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 соответствия (общие вопросы)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иные документы, регламентирующие деятельность объекта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государственного аудита (контроля) и проверок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правоохранительных органов и других органов контроля и надзора, меры, принятые объектом государственного аудита по итогам проверок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исполнение бюджета администратором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государственного, республиканского и местного бюджетов на соответствующий отчетный год по соответствующему администратору бюджетных программ (информация, представляемая центральным и местным уполномоченными органами по исполнению бюджета, план финансирования по платежам, план финансирования по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информация об объекте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 и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(бездействия) должностных лиц объектов государственного аудита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Аудит эффективности (общие вопросы)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иные документы, регламентирующие деятельность объекта государственного аудита)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государственного аудита (контроля) и проверок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правоохранительных органов и других органов контроля и надзора, меры, принятые объектом государственного аудита по итогам проверок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 проблемы деятельности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отчетность, аналитические записки и обзоры, подготовленные объектом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средства массовой информации). Информационные базы проверяемого объекта государственного аудита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плана развития областей, городов республиканского значения, столицы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государственного органа, области, города республиканского значения, столицы во взаимосвязи с бюджетными расходами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основных действий и выполнение/невыполнение условий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плана развития области, города республиканского значения, столицы администраторами бюджетных программ за соответствующие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мероприятий по реализации планов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финансирования и другие финансовые документы, связанные с предметом оценки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инвестиционные проекты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за счет средств, которых производится реализация бюджетных инвестиционных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бюджетных инвестиционных проектов администраторами бюджетных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объекта государственного аудита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приоритетных бюджетных инвестиций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бюджетным инвестиционным проектам с указанием периода реализации проекта, подрядных организаций, сметной и договорной стоимости, ввода объектов строительства, внедрения информационной системы в опытную и промышленную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приоритетных бюджетных инвестиций, включая инвестиционные проекты</w:t>
            </w:r>
          </w:p>
        </w:tc>
      </w:tr>
    </w:tbl>
    <w:p>
      <w:pPr>
        <w:spacing w:after="0"/>
        <w:ind w:left="0"/>
        <w:jc w:val="both"/>
      </w:pPr>
      <w:bookmarkStart w:name="z350" w:id="247"/>
      <w:r>
        <w:rPr>
          <w:rFonts w:ascii="Times New Roman"/>
          <w:b w:val="false"/>
          <w:i w:val="false"/>
          <w:color w:val="000000"/>
          <w:sz w:val="28"/>
        </w:rPr>
        <w:t>
      Примечание:</w:t>
      </w:r>
    </w:p>
    <w:bookmarkEnd w:id="247"/>
    <w:p>
      <w:pPr>
        <w:spacing w:after="0"/>
        <w:ind w:left="0"/>
        <w:jc w:val="both"/>
      </w:pPr>
      <w:r>
        <w:rPr>
          <w:rFonts w:ascii="Times New Roman"/>
          <w:b w:val="false"/>
          <w:i w:val="false"/>
          <w:color w:val="000000"/>
          <w:sz w:val="28"/>
        </w:rPr>
        <w:t>Данный перечень не является исчерпывающим. В ходе проведения внутреннего государственного аудита запрашиваются дополнительные документы или информация.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Лицу, ответственному</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p>
        </w:tc>
      </w:tr>
    </w:tbl>
    <w:bookmarkStart w:name="z355" w:id="248"/>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248"/>
    <w:p>
      <w:pPr>
        <w:spacing w:after="0"/>
        <w:ind w:left="0"/>
        <w:jc w:val="both"/>
      </w:pPr>
      <w:bookmarkStart w:name="z356" w:id="249"/>
      <w:r>
        <w:rPr>
          <w:rFonts w:ascii="Times New Roman"/>
          <w:b w:val="false"/>
          <w:i w:val="false"/>
          <w:color w:val="000000"/>
          <w:sz w:val="28"/>
        </w:rPr>
        <w:t>
      1. Предварительное изучения объектов государственного аудита:</w:t>
      </w:r>
    </w:p>
    <w:bookmarkEnd w:id="24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 местонахождение объекта</w:t>
      </w:r>
    </w:p>
    <w:p>
      <w:pPr>
        <w:spacing w:after="0"/>
        <w:ind w:left="0"/>
        <w:jc w:val="both"/>
      </w:pPr>
      <w:r>
        <w:rPr>
          <w:rFonts w:ascii="Times New Roman"/>
          <w:b w:val="false"/>
          <w:i w:val="false"/>
          <w:color w:val="000000"/>
          <w:sz w:val="28"/>
        </w:rPr>
        <w:t>государственного аудита (область/город))</w:t>
      </w:r>
    </w:p>
    <w:p>
      <w:pPr>
        <w:spacing w:after="0"/>
        <w:ind w:left="0"/>
        <w:jc w:val="both"/>
      </w:pPr>
      <w:bookmarkStart w:name="z357" w:id="250"/>
      <w:r>
        <w:rPr>
          <w:rFonts w:ascii="Times New Roman"/>
          <w:b w:val="false"/>
          <w:i w:val="false"/>
          <w:color w:val="000000"/>
          <w:sz w:val="28"/>
        </w:rPr>
        <w:t>
      2. Основание для организации аудиторского мероприятия:</w:t>
      </w:r>
    </w:p>
    <w:bookmarkEnd w:id="25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документа, дата, номер)</w:t>
      </w:r>
    </w:p>
    <w:p>
      <w:pPr>
        <w:spacing w:after="0"/>
        <w:ind w:left="0"/>
        <w:jc w:val="both"/>
      </w:pPr>
      <w:bookmarkStart w:name="z358" w:id="251"/>
      <w:r>
        <w:rPr>
          <w:rFonts w:ascii="Times New Roman"/>
          <w:b w:val="false"/>
          <w:i w:val="false"/>
          <w:color w:val="000000"/>
          <w:sz w:val="28"/>
        </w:rPr>
        <w:t>
      3. Цель, предмет и вопросы аудиторского мероприятия:</w:t>
      </w:r>
    </w:p>
    <w:bookmarkEnd w:id="25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359" w:id="252"/>
      <w:r>
        <w:rPr>
          <w:rFonts w:ascii="Times New Roman"/>
          <w:b w:val="false"/>
          <w:i w:val="false"/>
          <w:color w:val="000000"/>
          <w:sz w:val="28"/>
        </w:rPr>
        <w:t>
      4. Изучены следующие документы, имеющие значение для организации аудиторского</w:t>
      </w:r>
    </w:p>
    <w:bookmarkEnd w:id="252"/>
    <w:p>
      <w:pPr>
        <w:spacing w:after="0"/>
        <w:ind w:left="0"/>
        <w:jc w:val="both"/>
      </w:pPr>
      <w:r>
        <w:rPr>
          <w:rFonts w:ascii="Times New Roman"/>
          <w:b w:val="false"/>
          <w:i w:val="false"/>
          <w:color w:val="000000"/>
          <w:sz w:val="28"/>
        </w:rPr>
        <w:t>мероприятия:</w:t>
      </w:r>
    </w:p>
    <w:p>
      <w:pPr>
        <w:spacing w:after="0"/>
        <w:ind w:left="0"/>
        <w:jc w:val="both"/>
      </w:pPr>
      <w:bookmarkStart w:name="z360" w:id="253"/>
      <w:r>
        <w:rPr>
          <w:rFonts w:ascii="Times New Roman"/>
          <w:b w:val="false"/>
          <w:i w:val="false"/>
          <w:color w:val="000000"/>
          <w:sz w:val="28"/>
        </w:rPr>
        <w:t>
      1) _____________________________________________________________</w:t>
      </w:r>
    </w:p>
    <w:bookmarkEnd w:id="253"/>
    <w:p>
      <w:pPr>
        <w:spacing w:after="0"/>
        <w:ind w:left="0"/>
        <w:jc w:val="both"/>
      </w:pPr>
      <w:r>
        <w:rPr>
          <w:rFonts w:ascii="Times New Roman"/>
          <w:b w:val="false"/>
          <w:i w:val="false"/>
          <w:color w:val="000000"/>
          <w:sz w:val="28"/>
        </w:rPr>
        <w:t>(указать перечень изученных документов, отчетов и другой информации,</w:t>
      </w:r>
    </w:p>
    <w:p>
      <w:pPr>
        <w:spacing w:after="0"/>
        <w:ind w:left="0"/>
        <w:jc w:val="both"/>
      </w:pPr>
      <w:r>
        <w:rPr>
          <w:rFonts w:ascii="Times New Roman"/>
          <w:b w:val="false"/>
          <w:i w:val="false"/>
          <w:color w:val="000000"/>
          <w:sz w:val="28"/>
        </w:rPr>
        <w:t xml:space="preserve">в том числе полученных в соответствие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(далее – Закон) у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361" w:id="254"/>
      <w:r>
        <w:rPr>
          <w:rFonts w:ascii="Times New Roman"/>
          <w:b w:val="false"/>
          <w:i w:val="false"/>
          <w:color w:val="000000"/>
          <w:sz w:val="28"/>
        </w:rPr>
        <w:t>
      2) _____________________________________________________________</w:t>
      </w:r>
    </w:p>
    <w:bookmarkEnd w:id="254"/>
    <w:p>
      <w:pPr>
        <w:spacing w:after="0"/>
        <w:ind w:left="0"/>
        <w:jc w:val="both"/>
      </w:pPr>
      <w:r>
        <w:rPr>
          <w:rFonts w:ascii="Times New Roman"/>
          <w:b w:val="false"/>
          <w:i w:val="false"/>
          <w:color w:val="000000"/>
          <w:sz w:val="28"/>
        </w:rPr>
        <w:t>(результаты предыдущего государственного аудита (контроля) и проверок,</w:t>
      </w:r>
    </w:p>
    <w:p>
      <w:pPr>
        <w:spacing w:after="0"/>
        <w:ind w:left="0"/>
        <w:jc w:val="both"/>
      </w:pPr>
      <w:r>
        <w:rPr>
          <w:rFonts w:ascii="Times New Roman"/>
          <w:b w:val="false"/>
          <w:i w:val="false"/>
          <w:color w:val="000000"/>
          <w:sz w:val="28"/>
        </w:rPr>
        <w:t>документы, подтверждающие изъятие правоохранительными органами</w:t>
      </w:r>
    </w:p>
    <w:p>
      <w:pPr>
        <w:spacing w:after="0"/>
        <w:ind w:left="0"/>
        <w:jc w:val="both"/>
      </w:pPr>
      <w:r>
        <w:rPr>
          <w:rFonts w:ascii="Times New Roman"/>
          <w:b w:val="false"/>
          <w:i w:val="false"/>
          <w:color w:val="000000"/>
          <w:sz w:val="28"/>
        </w:rPr>
        <w:t>правоустанавливающих и иных первичных документов).</w:t>
      </w:r>
    </w:p>
    <w:p>
      <w:pPr>
        <w:spacing w:after="0"/>
        <w:ind w:left="0"/>
        <w:jc w:val="both"/>
      </w:pPr>
      <w:bookmarkStart w:name="z362" w:id="255"/>
      <w:r>
        <w:rPr>
          <w:rFonts w:ascii="Times New Roman"/>
          <w:b w:val="false"/>
          <w:i w:val="false"/>
          <w:color w:val="000000"/>
          <w:sz w:val="28"/>
        </w:rPr>
        <w:t>
      5. В ходе предварительного изучения на основе анализа и оценки информации</w:t>
      </w:r>
    </w:p>
    <w:bookmarkEnd w:id="255"/>
    <w:p>
      <w:pPr>
        <w:spacing w:after="0"/>
        <w:ind w:left="0"/>
        <w:jc w:val="both"/>
      </w:pPr>
      <w:r>
        <w:rPr>
          <w:rFonts w:ascii="Times New Roman"/>
          <w:b w:val="false"/>
          <w:i w:val="false"/>
          <w:color w:val="000000"/>
          <w:sz w:val="28"/>
        </w:rPr>
        <w:t>о деятельности объекта государственного аудита в зависимости от типа аудита</w:t>
      </w:r>
    </w:p>
    <w:p>
      <w:pPr>
        <w:spacing w:after="0"/>
        <w:ind w:left="0"/>
        <w:jc w:val="both"/>
      </w:pPr>
      <w:r>
        <w:rPr>
          <w:rFonts w:ascii="Times New Roman"/>
          <w:b w:val="false"/>
          <w:i w:val="false"/>
          <w:color w:val="000000"/>
          <w:sz w:val="28"/>
        </w:rPr>
        <w:t>и целей аудиторского мероприятия, произведена оценка следующих показателей:</w:t>
      </w:r>
    </w:p>
    <w:p>
      <w:pPr>
        <w:spacing w:after="0"/>
        <w:ind w:left="0"/>
        <w:jc w:val="both"/>
      </w:pPr>
      <w:bookmarkStart w:name="z363" w:id="256"/>
      <w:r>
        <w:rPr>
          <w:rFonts w:ascii="Times New Roman"/>
          <w:b w:val="false"/>
          <w:i w:val="false"/>
          <w:color w:val="000000"/>
          <w:sz w:val="28"/>
        </w:rPr>
        <w:t>
      1) наличии и степени рисков –_____________________________________.</w:t>
      </w:r>
    </w:p>
    <w:bookmarkEnd w:id="256"/>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и подтвердить существования каких-либо факторов (действий или</w:t>
      </w:r>
    </w:p>
    <w:p>
      <w:pPr>
        <w:spacing w:after="0"/>
        <w:ind w:left="0"/>
        <w:jc w:val="both"/>
      </w:pPr>
      <w:r>
        <w:rPr>
          <w:rFonts w:ascii="Times New Roman"/>
          <w:b w:val="false"/>
          <w:i w:val="false"/>
          <w:color w:val="000000"/>
          <w:sz w:val="28"/>
        </w:rPr>
        <w:t>событий), которые влияют на достижение государственным органом своих целей при</w:t>
      </w:r>
    </w:p>
    <w:p>
      <w:pPr>
        <w:spacing w:after="0"/>
        <w:ind w:left="0"/>
        <w:jc w:val="both"/>
      </w:pPr>
      <w:r>
        <w:rPr>
          <w:rFonts w:ascii="Times New Roman"/>
          <w:b w:val="false"/>
          <w:i w:val="false"/>
          <w:color w:val="000000"/>
          <w:sz w:val="28"/>
        </w:rPr>
        <w:t>формировании и использовании бюджетных средств и активов в проверяемой сфере и</w:t>
      </w:r>
    </w:p>
    <w:p>
      <w:pPr>
        <w:spacing w:after="0"/>
        <w:ind w:left="0"/>
        <w:jc w:val="both"/>
      </w:pPr>
      <w:r>
        <w:rPr>
          <w:rFonts w:ascii="Times New Roman"/>
          <w:b w:val="false"/>
          <w:i w:val="false"/>
          <w:color w:val="000000"/>
          <w:sz w:val="28"/>
        </w:rPr>
        <w:t>(или) деятельности объекта государственного аудита);</w:t>
      </w:r>
    </w:p>
    <w:p>
      <w:pPr>
        <w:spacing w:after="0"/>
        <w:ind w:left="0"/>
        <w:jc w:val="both"/>
      </w:pPr>
      <w:bookmarkStart w:name="z364" w:id="257"/>
      <w:r>
        <w:rPr>
          <w:rFonts w:ascii="Times New Roman"/>
          <w:b w:val="false"/>
          <w:i w:val="false"/>
          <w:color w:val="000000"/>
          <w:sz w:val="28"/>
        </w:rPr>
        <w:t>
      2) система внутреннего контроля – _________________________________.</w:t>
      </w:r>
    </w:p>
    <w:bookmarkEnd w:id="257"/>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провести предварительный анализ и оценку степени эффективности организации</w:t>
      </w:r>
    </w:p>
    <w:p>
      <w:pPr>
        <w:spacing w:after="0"/>
        <w:ind w:left="0"/>
        <w:jc w:val="both"/>
      </w:pPr>
      <w:r>
        <w:rPr>
          <w:rFonts w:ascii="Times New Roman"/>
          <w:b w:val="false"/>
          <w:i w:val="false"/>
          <w:color w:val="000000"/>
          <w:sz w:val="28"/>
        </w:rPr>
        <w:t>системы внутреннего контроля и ее компонентов, предусмотренных Законом, по</w:t>
      </w:r>
    </w:p>
    <w:p>
      <w:pPr>
        <w:spacing w:after="0"/>
        <w:ind w:left="0"/>
        <w:jc w:val="both"/>
      </w:pPr>
      <w:r>
        <w:rPr>
          <w:rFonts w:ascii="Times New Roman"/>
          <w:b w:val="false"/>
          <w:i w:val="false"/>
          <w:color w:val="000000"/>
          <w:sz w:val="28"/>
        </w:rPr>
        <w:t>результатам которой определяется способность системы внутреннего контроля</w:t>
      </w:r>
    </w:p>
    <w:p>
      <w:pPr>
        <w:spacing w:after="0"/>
        <w:ind w:left="0"/>
        <w:jc w:val="both"/>
      </w:pPr>
      <w:r>
        <w:rPr>
          <w:rFonts w:ascii="Times New Roman"/>
          <w:b w:val="false"/>
          <w:i w:val="false"/>
          <w:color w:val="000000"/>
          <w:sz w:val="28"/>
        </w:rPr>
        <w:t>обеспечивать достижение поставленных целей и задач);</w:t>
      </w:r>
    </w:p>
    <w:p>
      <w:pPr>
        <w:spacing w:after="0"/>
        <w:ind w:left="0"/>
        <w:jc w:val="both"/>
      </w:pPr>
      <w:bookmarkStart w:name="z365" w:id="258"/>
      <w:r>
        <w:rPr>
          <w:rFonts w:ascii="Times New Roman"/>
          <w:b w:val="false"/>
          <w:i w:val="false"/>
          <w:color w:val="000000"/>
          <w:sz w:val="28"/>
        </w:rPr>
        <w:t>
      3) существенность – _____________________________________________.</w:t>
      </w:r>
    </w:p>
    <w:bookmarkEnd w:id="258"/>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наличие отклонение при совершении объектом государственного аудита</w:t>
      </w:r>
    </w:p>
    <w:p>
      <w:pPr>
        <w:spacing w:after="0"/>
        <w:ind w:left="0"/>
        <w:jc w:val="both"/>
      </w:pPr>
      <w:r>
        <w:rPr>
          <w:rFonts w:ascii="Times New Roman"/>
          <w:b w:val="false"/>
          <w:i w:val="false"/>
          <w:color w:val="000000"/>
          <w:sz w:val="28"/>
        </w:rPr>
        <w:t>финансовых и хозяйственных операций от требований норм законодательства</w:t>
      </w:r>
    </w:p>
    <w:p>
      <w:pPr>
        <w:spacing w:after="0"/>
        <w:ind w:left="0"/>
        <w:jc w:val="both"/>
      </w:pPr>
      <w:r>
        <w:rPr>
          <w:rFonts w:ascii="Times New Roman"/>
          <w:b w:val="false"/>
          <w:i w:val="false"/>
          <w:color w:val="000000"/>
          <w:sz w:val="28"/>
        </w:rPr>
        <w:t>Республики Казахстан, а также актов субъектов квазигосударственного сектора,</w:t>
      </w:r>
    </w:p>
    <w:p>
      <w:pPr>
        <w:spacing w:after="0"/>
        <w:ind w:left="0"/>
        <w:jc w:val="both"/>
      </w:pPr>
      <w:r>
        <w:rPr>
          <w:rFonts w:ascii="Times New Roman"/>
          <w:b w:val="false"/>
          <w:i w:val="false"/>
          <w:color w:val="000000"/>
          <w:sz w:val="28"/>
        </w:rPr>
        <w:t>принятых в их реализацию, а также иные ошибки, оказывающие влияние на</w:t>
      </w:r>
    </w:p>
    <w:p>
      <w:pPr>
        <w:spacing w:after="0"/>
        <w:ind w:left="0"/>
        <w:jc w:val="both"/>
      </w:pPr>
      <w:r>
        <w:rPr>
          <w:rFonts w:ascii="Times New Roman"/>
          <w:b w:val="false"/>
          <w:i w:val="false"/>
          <w:color w:val="000000"/>
          <w:sz w:val="28"/>
        </w:rPr>
        <w:t>принимаемые решения, максимально допустимый размер которых определяется в</w:t>
      </w:r>
    </w:p>
    <w:p>
      <w:pPr>
        <w:spacing w:after="0"/>
        <w:ind w:left="0"/>
        <w:jc w:val="both"/>
      </w:pPr>
      <w:r>
        <w:rPr>
          <w:rFonts w:ascii="Times New Roman"/>
          <w:b w:val="false"/>
          <w:i w:val="false"/>
          <w:color w:val="000000"/>
          <w:sz w:val="28"/>
        </w:rPr>
        <w:t>соответствии с законодательством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 в зависимости от специфики деятельности объекта</w:t>
      </w:r>
    </w:p>
    <w:p>
      <w:pPr>
        <w:spacing w:after="0"/>
        <w:ind w:left="0"/>
        <w:jc w:val="both"/>
      </w:pPr>
      <w:r>
        <w:rPr>
          <w:rFonts w:ascii="Times New Roman"/>
          <w:b w:val="false"/>
          <w:i w:val="false"/>
          <w:color w:val="000000"/>
          <w:sz w:val="28"/>
        </w:rPr>
        <w:t>государственного аудита и категории показателей. Расчет показателей</w:t>
      </w:r>
    </w:p>
    <w:p>
      <w:pPr>
        <w:spacing w:after="0"/>
        <w:ind w:left="0"/>
        <w:jc w:val="both"/>
      </w:pPr>
      <w:r>
        <w:rPr>
          <w:rFonts w:ascii="Times New Roman"/>
          <w:b w:val="false"/>
          <w:i w:val="false"/>
          <w:color w:val="000000"/>
          <w:sz w:val="28"/>
        </w:rPr>
        <w:t>существенности и аудиторского риска осуществляется в соответствии со стандартами</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bookmarkStart w:name="z366" w:id="259"/>
      <w:r>
        <w:rPr>
          <w:rFonts w:ascii="Times New Roman"/>
          <w:b w:val="false"/>
          <w:i w:val="false"/>
          <w:color w:val="000000"/>
          <w:sz w:val="28"/>
        </w:rPr>
        <w:t>
      6. Необходимость проведения встречной проверки</w:t>
      </w:r>
    </w:p>
    <w:bookmarkEnd w:id="25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указать обоснование</w:t>
      </w:r>
    </w:p>
    <w:p>
      <w:pPr>
        <w:spacing w:after="0"/>
        <w:ind w:left="0"/>
        <w:jc w:val="both"/>
      </w:pPr>
      <w:r>
        <w:rPr>
          <w:rFonts w:ascii="Times New Roman"/>
          <w:b w:val="false"/>
          <w:i w:val="false"/>
          <w:color w:val="000000"/>
          <w:sz w:val="28"/>
        </w:rPr>
        <w:t>в необходимости проведения встречной проверки)</w:t>
      </w:r>
    </w:p>
    <w:p>
      <w:pPr>
        <w:spacing w:after="0"/>
        <w:ind w:left="0"/>
        <w:jc w:val="both"/>
      </w:pPr>
      <w:bookmarkStart w:name="z367" w:id="260"/>
      <w:r>
        <w:rPr>
          <w:rFonts w:ascii="Times New Roman"/>
          <w:b w:val="false"/>
          <w:i w:val="false"/>
          <w:color w:val="000000"/>
          <w:sz w:val="28"/>
        </w:rPr>
        <w:t>
      7. Необходимость привлечения специалистов</w:t>
      </w:r>
    </w:p>
    <w:bookmarkEnd w:id="26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обоснование в необходимости специалистов)</w:t>
      </w:r>
    </w:p>
    <w:p>
      <w:pPr>
        <w:spacing w:after="0"/>
        <w:ind w:left="0"/>
        <w:jc w:val="both"/>
      </w:pPr>
      <w:bookmarkStart w:name="z368" w:id="261"/>
      <w:r>
        <w:rPr>
          <w:rFonts w:ascii="Times New Roman"/>
          <w:b w:val="false"/>
          <w:i w:val="false"/>
          <w:color w:val="000000"/>
          <w:sz w:val="28"/>
        </w:rPr>
        <w:t>
      8. По итогам предварительного изучения объекта государственного аудита</w:t>
      </w:r>
    </w:p>
    <w:bookmarkEnd w:id="261"/>
    <w:p>
      <w:pPr>
        <w:spacing w:after="0"/>
        <w:ind w:left="0"/>
        <w:jc w:val="both"/>
      </w:pPr>
      <w:r>
        <w:rPr>
          <w:rFonts w:ascii="Times New Roman"/>
          <w:b w:val="false"/>
          <w:i w:val="false"/>
          <w:color w:val="000000"/>
          <w:sz w:val="28"/>
        </w:rPr>
        <w:t>и проведенного анализа предлагаем включить в Программу аудита:</w:t>
      </w:r>
    </w:p>
    <w:p>
      <w:pPr>
        <w:spacing w:after="0"/>
        <w:ind w:left="0"/>
        <w:jc w:val="both"/>
      </w:pPr>
      <w:bookmarkStart w:name="z369" w:id="262"/>
      <w:r>
        <w:rPr>
          <w:rFonts w:ascii="Times New Roman"/>
          <w:b w:val="false"/>
          <w:i w:val="false"/>
          <w:color w:val="000000"/>
          <w:sz w:val="28"/>
        </w:rPr>
        <w:t>
      1) объем средств бюджета и активов, охватываемый аудиторским мероприятием:</w:t>
      </w:r>
    </w:p>
    <w:bookmarkEnd w:id="26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внутренним государственным</w:t>
      </w:r>
    </w:p>
    <w:p>
      <w:pPr>
        <w:spacing w:after="0"/>
        <w:ind w:left="0"/>
        <w:jc w:val="both"/>
      </w:pPr>
      <w:r>
        <w:rPr>
          <w:rFonts w:ascii="Times New Roman"/>
          <w:b w:val="false"/>
          <w:i w:val="false"/>
          <w:color w:val="000000"/>
          <w:sz w:val="28"/>
        </w:rPr>
        <w:t>аудитом, в разрезе проверяемых годов и бюджетных программ по итогам аудиторской</w:t>
      </w:r>
    </w:p>
    <w:p>
      <w:pPr>
        <w:spacing w:after="0"/>
        <w:ind w:left="0"/>
        <w:jc w:val="both"/>
      </w:pPr>
      <w:r>
        <w:rPr>
          <w:rFonts w:ascii="Times New Roman"/>
          <w:b w:val="false"/>
          <w:i w:val="false"/>
          <w:color w:val="000000"/>
          <w:sz w:val="28"/>
        </w:rPr>
        <w:t>выборки)</w:t>
      </w:r>
    </w:p>
    <w:p>
      <w:pPr>
        <w:spacing w:after="0"/>
        <w:ind w:left="0"/>
        <w:jc w:val="both"/>
      </w:pPr>
      <w:bookmarkStart w:name="z370" w:id="263"/>
      <w:r>
        <w:rPr>
          <w:rFonts w:ascii="Times New Roman"/>
          <w:b w:val="false"/>
          <w:i w:val="false"/>
          <w:color w:val="000000"/>
          <w:sz w:val="28"/>
        </w:rPr>
        <w:t>
      2) показатели государственного аудита и детализированные вопросы аудиторского</w:t>
      </w:r>
    </w:p>
    <w:bookmarkEnd w:id="263"/>
    <w:p>
      <w:pPr>
        <w:spacing w:after="0"/>
        <w:ind w:left="0"/>
        <w:jc w:val="both"/>
      </w:pPr>
      <w:r>
        <w:rPr>
          <w:rFonts w:ascii="Times New Roman"/>
          <w:b w:val="false"/>
          <w:i w:val="false"/>
          <w:color w:val="000000"/>
          <w:sz w:val="28"/>
        </w:rPr>
        <w:t>мероприятия (совместной, параллельной проверки) к каждому из показателей: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371" w:id="264"/>
      <w:r>
        <w:rPr>
          <w:rFonts w:ascii="Times New Roman"/>
          <w:b w:val="false"/>
          <w:i w:val="false"/>
          <w:color w:val="000000"/>
          <w:sz w:val="28"/>
        </w:rPr>
        <w:t>
      9. Распределение вопросов, подлежащие охвату в ходе аудиторского мероприятия</w:t>
      </w:r>
    </w:p>
    <w:bookmarkEnd w:id="264"/>
    <w:p>
      <w:pPr>
        <w:spacing w:after="0"/>
        <w:ind w:left="0"/>
        <w:jc w:val="both"/>
      </w:pPr>
      <w:r>
        <w:rPr>
          <w:rFonts w:ascii="Times New Roman"/>
          <w:b w:val="false"/>
          <w:i w:val="false"/>
          <w:color w:val="000000"/>
          <w:sz w:val="28"/>
        </w:rPr>
        <w:t>между государственными аудиторами, ассистентами и специалистами при проведении</w:t>
      </w:r>
    </w:p>
    <w:p>
      <w:pPr>
        <w:spacing w:after="0"/>
        <w:ind w:left="0"/>
        <w:jc w:val="both"/>
      </w:pPr>
      <w:r>
        <w:rPr>
          <w:rFonts w:ascii="Times New Roman"/>
          <w:b w:val="false"/>
          <w:i w:val="false"/>
          <w:color w:val="000000"/>
          <w:sz w:val="28"/>
        </w:rPr>
        <w:t>совместной и параллельной проверок – между государственными органами</w:t>
      </w:r>
    </w:p>
    <w:p>
      <w:pPr>
        <w:spacing w:after="0"/>
        <w:ind w:left="0"/>
        <w:jc w:val="both"/>
      </w:pPr>
      <w:r>
        <w:rPr>
          <w:rFonts w:ascii="Times New Roman"/>
          <w:b w:val="false"/>
          <w:i w:val="false"/>
          <w:color w:val="000000"/>
          <w:sz w:val="28"/>
        </w:rPr>
        <w:t>и органами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372" w:id="265"/>
      <w:r>
        <w:rPr>
          <w:rFonts w:ascii="Times New Roman"/>
          <w:b w:val="false"/>
          <w:i w:val="false"/>
          <w:color w:val="000000"/>
          <w:sz w:val="28"/>
        </w:rPr>
        <w:t>
      10. Срок проведения аудиторского мероприятия определить:</w:t>
      </w:r>
    </w:p>
    <w:bookmarkEnd w:id="26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от ___ __________ 20___ года</w:t>
            </w:r>
          </w:p>
        </w:tc>
      </w:tr>
    </w:tbl>
    <w:bookmarkStart w:name="z377" w:id="266"/>
    <w:p>
      <w:pPr>
        <w:spacing w:after="0"/>
        <w:ind w:left="0"/>
        <w:jc w:val="left"/>
      </w:pPr>
      <w:r>
        <w:rPr>
          <w:rFonts w:ascii="Times New Roman"/>
          <w:b/>
          <w:i w:val="false"/>
          <w:color w:val="000000"/>
        </w:rPr>
        <w:t xml:space="preserve"> План проведения внутреннего государственного аудита</w:t>
      </w:r>
    </w:p>
    <w:bookmarkEnd w:id="266"/>
    <w:p>
      <w:pPr>
        <w:spacing w:after="0"/>
        <w:ind w:left="0"/>
        <w:jc w:val="both"/>
      </w:pPr>
      <w:bookmarkStart w:name="z378" w:id="267"/>
      <w:r>
        <w:rPr>
          <w:rFonts w:ascii="Times New Roman"/>
          <w:b w:val="false"/>
          <w:i w:val="false"/>
          <w:color w:val="000000"/>
          <w:sz w:val="28"/>
        </w:rPr>
        <w:t>
      1. Тип внутреннего государственного аудита:</w:t>
      </w:r>
    </w:p>
    <w:bookmarkEnd w:id="26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79" w:id="268"/>
      <w:r>
        <w:rPr>
          <w:rFonts w:ascii="Times New Roman"/>
          <w:b w:val="false"/>
          <w:i w:val="false"/>
          <w:color w:val="000000"/>
          <w:sz w:val="28"/>
        </w:rPr>
        <w:t>
      2. Срок проведения аудиторского мероприятия (встречной проверки):</w:t>
      </w:r>
    </w:p>
    <w:bookmarkEnd w:id="268"/>
    <w:p>
      <w:pPr>
        <w:spacing w:after="0"/>
        <w:ind w:left="0"/>
        <w:jc w:val="both"/>
      </w:pPr>
      <w:r>
        <w:rPr>
          <w:rFonts w:ascii="Times New Roman"/>
          <w:b w:val="false"/>
          <w:i w:val="false"/>
          <w:color w:val="000000"/>
          <w:sz w:val="28"/>
        </w:rPr>
        <w:t>с ________________ по ________________</w:t>
      </w:r>
    </w:p>
    <w:p>
      <w:pPr>
        <w:spacing w:after="0"/>
        <w:ind w:left="0"/>
        <w:jc w:val="both"/>
      </w:pPr>
      <w:r>
        <w:rPr>
          <w:rFonts w:ascii="Times New Roman"/>
          <w:b w:val="false"/>
          <w:i w:val="false"/>
          <w:color w:val="000000"/>
          <w:sz w:val="28"/>
        </w:rPr>
        <w:t>(указывается дата начала и окончания проведения аудиторского мероприятия</w:t>
      </w:r>
    </w:p>
    <w:p>
      <w:pPr>
        <w:spacing w:after="0"/>
        <w:ind w:left="0"/>
        <w:jc w:val="both"/>
      </w:pPr>
      <w:r>
        <w:rPr>
          <w:rFonts w:ascii="Times New Roman"/>
          <w:b w:val="false"/>
          <w:i w:val="false"/>
          <w:color w:val="000000"/>
          <w:sz w:val="28"/>
        </w:rPr>
        <w:t>(проверки) согласно поручению на проведение аудиторского мероприятия)</w:t>
      </w:r>
    </w:p>
    <w:p>
      <w:pPr>
        <w:spacing w:after="0"/>
        <w:ind w:left="0"/>
        <w:jc w:val="both"/>
      </w:pPr>
      <w:bookmarkStart w:name="z380" w:id="269"/>
      <w:r>
        <w:rPr>
          <w:rFonts w:ascii="Times New Roman"/>
          <w:b w:val="false"/>
          <w:i w:val="false"/>
          <w:color w:val="000000"/>
          <w:sz w:val="28"/>
        </w:rPr>
        <w:t>
      3. Необходимые ресурсы: _________________________________________</w:t>
      </w:r>
    </w:p>
    <w:bookmarkEnd w:id="269"/>
    <w:p>
      <w:pPr>
        <w:spacing w:after="0"/>
        <w:ind w:left="0"/>
        <w:jc w:val="both"/>
      </w:pPr>
      <w:r>
        <w:rPr>
          <w:rFonts w:ascii="Times New Roman"/>
          <w:b w:val="false"/>
          <w:i w:val="false"/>
          <w:color w:val="000000"/>
          <w:sz w:val="28"/>
        </w:rPr>
        <w:t>(указывается количество работников службы внутреннего аудита,</w:t>
      </w:r>
    </w:p>
    <w:p>
      <w:pPr>
        <w:spacing w:after="0"/>
        <w:ind w:left="0"/>
        <w:jc w:val="both"/>
      </w:pPr>
      <w:r>
        <w:rPr>
          <w:rFonts w:ascii="Times New Roman"/>
          <w:b w:val="false"/>
          <w:i w:val="false"/>
          <w:color w:val="000000"/>
          <w:sz w:val="28"/>
        </w:rPr>
        <w:t>привлеченных к аудиторскому мероприятию (встречной проверке);</w:t>
      </w:r>
    </w:p>
    <w:p>
      <w:pPr>
        <w:spacing w:after="0"/>
        <w:ind w:left="0"/>
        <w:jc w:val="both"/>
      </w:pPr>
      <w:r>
        <w:rPr>
          <w:rFonts w:ascii="Times New Roman"/>
          <w:b w:val="false"/>
          <w:i w:val="false"/>
          <w:color w:val="000000"/>
          <w:sz w:val="28"/>
        </w:rPr>
        <w:t>в случае привлечения специалистов государственных органов, указывается</w:t>
      </w:r>
    </w:p>
    <w:p>
      <w:pPr>
        <w:spacing w:after="0"/>
        <w:ind w:left="0"/>
        <w:jc w:val="both"/>
      </w:pPr>
      <w:r>
        <w:rPr>
          <w:rFonts w:ascii="Times New Roman"/>
          <w:b w:val="false"/>
          <w:i w:val="false"/>
          <w:color w:val="000000"/>
          <w:sz w:val="28"/>
        </w:rPr>
        <w:t>количество привлеченных работников и наименование государственного органа,</w:t>
      </w:r>
    </w:p>
    <w:p>
      <w:pPr>
        <w:spacing w:after="0"/>
        <w:ind w:left="0"/>
        <w:jc w:val="both"/>
      </w:pPr>
      <w:r>
        <w:rPr>
          <w:rFonts w:ascii="Times New Roman"/>
          <w:b w:val="false"/>
          <w:i w:val="false"/>
          <w:color w:val="000000"/>
          <w:sz w:val="28"/>
        </w:rPr>
        <w:t>негосударственной аудиторской организации)</w:t>
      </w:r>
    </w:p>
    <w:bookmarkStart w:name="z381" w:id="270"/>
    <w:p>
      <w:pPr>
        <w:spacing w:after="0"/>
        <w:ind w:left="0"/>
        <w:jc w:val="both"/>
      </w:pPr>
      <w:r>
        <w:rPr>
          <w:rFonts w:ascii="Times New Roman"/>
          <w:b w:val="false"/>
          <w:i w:val="false"/>
          <w:color w:val="000000"/>
          <w:sz w:val="28"/>
        </w:rPr>
        <w:t>
      4. Объекты государственного аудита и маршруты следования:</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государственного аудита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 (в том числе в случае командирования)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участников группы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аудиторского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(наименование населенных пунктов по маршруту следования)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2" w:id="271"/>
      <w:r>
        <w:rPr>
          <w:rFonts w:ascii="Times New Roman"/>
          <w:b w:val="false"/>
          <w:i w:val="false"/>
          <w:color w:val="000000"/>
          <w:sz w:val="28"/>
        </w:rPr>
        <w:t>
      5. Объем средств и (или) активов, охватываемый аудиторским мероприятием</w:t>
      </w:r>
    </w:p>
    <w:bookmarkEnd w:id="271"/>
    <w:p>
      <w:pPr>
        <w:spacing w:after="0"/>
        <w:ind w:left="0"/>
        <w:jc w:val="both"/>
      </w:pPr>
      <w:r>
        <w:rPr>
          <w:rFonts w:ascii="Times New Roman"/>
          <w:b w:val="false"/>
          <w:i w:val="false"/>
          <w:color w:val="000000"/>
          <w:sz w:val="28"/>
        </w:rPr>
        <w:t>(встречной проверкой):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общий объем средств республиканского и (или) местного бюджетов</w:t>
      </w:r>
    </w:p>
    <w:p>
      <w:pPr>
        <w:spacing w:after="0"/>
        <w:ind w:left="0"/>
        <w:jc w:val="both"/>
      </w:pPr>
      <w:r>
        <w:rPr>
          <w:rFonts w:ascii="Times New Roman"/>
          <w:b w:val="false"/>
          <w:i w:val="false"/>
          <w:color w:val="000000"/>
          <w:sz w:val="28"/>
        </w:rPr>
        <w:t>и (или) активов государства и субъектов квазигосударственного сектора, связанных</w:t>
      </w:r>
    </w:p>
    <w:p>
      <w:pPr>
        <w:spacing w:after="0"/>
        <w:ind w:left="0"/>
        <w:jc w:val="both"/>
      </w:pPr>
      <w:r>
        <w:rPr>
          <w:rFonts w:ascii="Times New Roman"/>
          <w:b w:val="false"/>
          <w:i w:val="false"/>
          <w:color w:val="000000"/>
          <w:sz w:val="28"/>
        </w:rPr>
        <w:t>грантов, государственных и гарантированных государством займов, а также займов,</w:t>
      </w:r>
    </w:p>
    <w:p>
      <w:pPr>
        <w:spacing w:after="0"/>
        <w:ind w:left="0"/>
        <w:jc w:val="both"/>
      </w:pPr>
      <w:r>
        <w:rPr>
          <w:rFonts w:ascii="Times New Roman"/>
          <w:b w:val="false"/>
          <w:i w:val="false"/>
          <w:color w:val="000000"/>
          <w:sz w:val="28"/>
        </w:rPr>
        <w:t>привлекаемых под поручительство государства, подлежащих охвату аудиторским</w:t>
      </w:r>
    </w:p>
    <w:p>
      <w:pPr>
        <w:spacing w:after="0"/>
        <w:ind w:left="0"/>
        <w:jc w:val="both"/>
      </w:pPr>
      <w:r>
        <w:rPr>
          <w:rFonts w:ascii="Times New Roman"/>
          <w:b w:val="false"/>
          <w:i w:val="false"/>
          <w:color w:val="000000"/>
          <w:sz w:val="28"/>
        </w:rPr>
        <w:t>мероприятием (встречной проверкой) в рамках проводимого аудиторского мероприятия)</w:t>
      </w:r>
    </w:p>
    <w:p>
      <w:pPr>
        <w:spacing w:after="0"/>
        <w:ind w:left="0"/>
        <w:jc w:val="both"/>
      </w:pPr>
      <w:r>
        <w:rPr>
          <w:rFonts w:ascii="Times New Roman"/>
          <w:b w:val="false"/>
          <w:i w:val="false"/>
          <w:color w:val="000000"/>
          <w:sz w:val="28"/>
        </w:rPr>
        <w:t>Руководитель группы государственного аудита (государственный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w:t>
            </w:r>
            <w:r>
              <w:br/>
            </w:r>
            <w:r>
              <w:rPr>
                <w:rFonts w:ascii="Times New Roman"/>
                <w:b w:val="false"/>
                <w:i w:val="false"/>
                <w:color w:val="000000"/>
                <w:sz w:val="20"/>
              </w:rPr>
              <w:t>(при его наличии), подпись)</w:t>
            </w:r>
            <w:r>
              <w:br/>
            </w:r>
            <w:r>
              <w:rPr>
                <w:rFonts w:ascii="Times New Roman"/>
                <w:b w:val="false"/>
                <w:i w:val="false"/>
                <w:color w:val="000000"/>
                <w:sz w:val="20"/>
              </w:rPr>
              <w:t>от ___ ________ 20___ года</w:t>
            </w:r>
          </w:p>
        </w:tc>
      </w:tr>
    </w:tbl>
    <w:bookmarkStart w:name="z387" w:id="272"/>
    <w:p>
      <w:pPr>
        <w:spacing w:after="0"/>
        <w:ind w:left="0"/>
        <w:jc w:val="left"/>
      </w:pPr>
      <w:r>
        <w:rPr>
          <w:rFonts w:ascii="Times New Roman"/>
          <w:b/>
          <w:i w:val="false"/>
          <w:color w:val="000000"/>
        </w:rPr>
        <w:t xml:space="preserve"> Программа проведения внутреннего государственного аудита</w:t>
      </w:r>
    </w:p>
    <w:bookmarkEnd w:id="272"/>
    <w:p>
      <w:pPr>
        <w:spacing w:after="0"/>
        <w:ind w:left="0"/>
        <w:jc w:val="both"/>
      </w:pPr>
      <w:bookmarkStart w:name="z388" w:id="273"/>
      <w:r>
        <w:rPr>
          <w:rFonts w:ascii="Times New Roman"/>
          <w:b w:val="false"/>
          <w:i w:val="false"/>
          <w:color w:val="000000"/>
          <w:sz w:val="28"/>
        </w:rPr>
        <w:t>
      1. __________________________________________________________</w:t>
      </w:r>
    </w:p>
    <w:bookmarkEnd w:id="273"/>
    <w:p>
      <w:pPr>
        <w:spacing w:after="0"/>
        <w:ind w:left="0"/>
        <w:jc w:val="both"/>
      </w:pPr>
      <w:r>
        <w:rPr>
          <w:rFonts w:ascii="Times New Roman"/>
          <w:b w:val="false"/>
          <w:i w:val="false"/>
          <w:color w:val="000000"/>
          <w:sz w:val="28"/>
        </w:rPr>
        <w:t>(наименование объекта государственного аудита)</w:t>
      </w:r>
    </w:p>
    <w:bookmarkStart w:name="z389" w:id="274"/>
    <w:p>
      <w:pPr>
        <w:spacing w:after="0"/>
        <w:ind w:left="0"/>
        <w:jc w:val="both"/>
      </w:pPr>
      <w:r>
        <w:rPr>
          <w:rFonts w:ascii="Times New Roman"/>
          <w:b w:val="false"/>
          <w:i w:val="false"/>
          <w:color w:val="000000"/>
          <w:sz w:val="28"/>
        </w:rPr>
        <w:t>
      2. Цель, предмет аудиторского мероприятия ______________________</w:t>
      </w:r>
    </w:p>
    <w:bookmarkEnd w:id="274"/>
    <w:bookmarkStart w:name="z390" w:id="275"/>
    <w:p>
      <w:pPr>
        <w:spacing w:after="0"/>
        <w:ind w:left="0"/>
        <w:jc w:val="both"/>
      </w:pPr>
      <w:r>
        <w:rPr>
          <w:rFonts w:ascii="Times New Roman"/>
          <w:b w:val="false"/>
          <w:i w:val="false"/>
          <w:color w:val="000000"/>
          <w:sz w:val="28"/>
        </w:rPr>
        <w:t>
      3. Детальный перечень вопросов, подлежащих внутреннему государственному аудиту:</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государственного аудита и детализированные вопросы аудиторского мероприятия к каждому из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(встречной проверкой)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(год/полугодие/месяцы)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и (или) местного бюджетов и (или) активов, подлежащих охвату аудиторским мероприятием (встречной проверкой)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1" w:id="276"/>
      <w:r>
        <w:rPr>
          <w:rFonts w:ascii="Times New Roman"/>
          <w:b w:val="false"/>
          <w:i w:val="false"/>
          <w:color w:val="000000"/>
          <w:sz w:val="28"/>
        </w:rPr>
        <w:t>
      4. Перечень нормативных правовых актов Республики Казахстан и иных документов</w:t>
      </w:r>
    </w:p>
    <w:bookmarkEnd w:id="276"/>
    <w:p>
      <w:pPr>
        <w:spacing w:after="0"/>
        <w:ind w:left="0"/>
        <w:jc w:val="both"/>
      </w:pPr>
      <w:r>
        <w:rPr>
          <w:rFonts w:ascii="Times New Roman"/>
          <w:b w:val="false"/>
          <w:i w:val="false"/>
          <w:color w:val="000000"/>
          <w:sz w:val="28"/>
        </w:rPr>
        <w:t>органов внутреннего государственного аудита, используемых в ходе аудиторского</w:t>
      </w:r>
    </w:p>
    <w:p>
      <w:pPr>
        <w:spacing w:after="0"/>
        <w:ind w:left="0"/>
        <w:jc w:val="both"/>
      </w:pPr>
      <w:r>
        <w:rPr>
          <w:rFonts w:ascii="Times New Roman"/>
          <w:b w:val="false"/>
          <w:i w:val="false"/>
          <w:color w:val="000000"/>
          <w:sz w:val="28"/>
        </w:rPr>
        <w:t>мероприятия: 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w:t>
            </w:r>
            <w:r>
              <w:br/>
            </w:r>
            <w:r>
              <w:rPr>
                <w:rFonts w:ascii="Times New Roman"/>
                <w:b w:val="false"/>
                <w:i w:val="false"/>
                <w:color w:val="000000"/>
                <w:sz w:val="20"/>
              </w:rPr>
              <w:t>(при его наличии), подпись)</w:t>
            </w:r>
            <w:r>
              <w:br/>
            </w:r>
            <w:r>
              <w:rPr>
                <w:rFonts w:ascii="Times New Roman"/>
                <w:b w:val="false"/>
                <w:i w:val="false"/>
                <w:color w:val="000000"/>
                <w:sz w:val="20"/>
              </w:rPr>
              <w:t>от "___" ________ 20___ года</w:t>
            </w:r>
          </w:p>
        </w:tc>
      </w:tr>
    </w:tbl>
    <w:bookmarkStart w:name="z396" w:id="277"/>
    <w:p>
      <w:pPr>
        <w:spacing w:after="0"/>
        <w:ind w:left="0"/>
        <w:jc w:val="left"/>
      </w:pPr>
      <w:r>
        <w:rPr>
          <w:rFonts w:ascii="Times New Roman"/>
          <w:b/>
          <w:i w:val="false"/>
          <w:color w:val="000000"/>
        </w:rPr>
        <w:t xml:space="preserve"> Аудиторское задание на проведение аудиторского мероприятия</w:t>
      </w:r>
    </w:p>
    <w:bookmarkEnd w:id="277"/>
    <w:p>
      <w:pPr>
        <w:spacing w:after="0"/>
        <w:ind w:left="0"/>
        <w:jc w:val="both"/>
      </w:pPr>
      <w:bookmarkStart w:name="z397" w:id="278"/>
      <w:r>
        <w:rPr>
          <w:rFonts w:ascii="Times New Roman"/>
          <w:b w:val="false"/>
          <w:i w:val="false"/>
          <w:color w:val="000000"/>
          <w:sz w:val="28"/>
        </w:rPr>
        <w:t>
      1. Наименование объекта государственного аудита ______________________</w:t>
      </w:r>
    </w:p>
    <w:bookmarkEnd w:id="278"/>
    <w:p>
      <w:pPr>
        <w:spacing w:after="0"/>
        <w:ind w:left="0"/>
        <w:jc w:val="both"/>
      </w:pPr>
      <w:r>
        <w:rPr>
          <w:rFonts w:ascii="Times New Roman"/>
          <w:b w:val="false"/>
          <w:i w:val="false"/>
          <w:color w:val="000000"/>
          <w:sz w:val="28"/>
        </w:rPr>
        <w:t>(указывается организационно-правовая форма, полное наименование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398" w:id="279"/>
      <w:r>
        <w:rPr>
          <w:rFonts w:ascii="Times New Roman"/>
          <w:b w:val="false"/>
          <w:i w:val="false"/>
          <w:color w:val="000000"/>
          <w:sz w:val="28"/>
        </w:rPr>
        <w:t>
      2. Срок аудиторского мероприятия: ___________________________________</w:t>
      </w:r>
    </w:p>
    <w:bookmarkEnd w:id="279"/>
    <w:p>
      <w:pPr>
        <w:spacing w:after="0"/>
        <w:ind w:left="0"/>
        <w:jc w:val="both"/>
      </w:pPr>
      <w:r>
        <w:rPr>
          <w:rFonts w:ascii="Times New Roman"/>
          <w:b w:val="false"/>
          <w:i w:val="false"/>
          <w:color w:val="000000"/>
          <w:sz w:val="28"/>
        </w:rPr>
        <w:t>(указывается срок аудиторского мероприятия согласно поручению на проведение</w:t>
      </w:r>
    </w:p>
    <w:p>
      <w:pPr>
        <w:spacing w:after="0"/>
        <w:ind w:left="0"/>
        <w:jc w:val="both"/>
      </w:pPr>
      <w:r>
        <w:rPr>
          <w:rFonts w:ascii="Times New Roman"/>
          <w:b w:val="false"/>
          <w:i w:val="false"/>
          <w:color w:val="000000"/>
          <w:sz w:val="28"/>
        </w:rPr>
        <w:t>аудиторского мероприятия и общее количество рабочих дней, необходимых</w:t>
      </w:r>
    </w:p>
    <w:p>
      <w:pPr>
        <w:spacing w:after="0"/>
        <w:ind w:left="0"/>
        <w:jc w:val="both"/>
      </w:pPr>
      <w:r>
        <w:rPr>
          <w:rFonts w:ascii="Times New Roman"/>
          <w:b w:val="false"/>
          <w:i w:val="false"/>
          <w:color w:val="000000"/>
          <w:sz w:val="28"/>
        </w:rPr>
        <w:t>для проведения аудиторского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аудиторского мероприятия (из программы аудита), распределяемые между участниками группы аудита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государственного аудитора, ассистента государственного аудитора (привлеченного специалиста)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 аудиторского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рассмотрения вопроса программы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рассмотрения вопроса программы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количество рабочих дней для рассмотрения вопроса программы аудита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9" w:id="280"/>
      <w:r>
        <w:rPr>
          <w:rFonts w:ascii="Times New Roman"/>
          <w:b w:val="false"/>
          <w:i w:val="false"/>
          <w:color w:val="000000"/>
          <w:sz w:val="28"/>
        </w:rPr>
        <w:t>
      Члены группы государственного аудита (государственный (-ые) аудитор (-ы),</w:t>
      </w:r>
    </w:p>
    <w:bookmarkEnd w:id="280"/>
    <w:p>
      <w:pPr>
        <w:spacing w:after="0"/>
        <w:ind w:left="0"/>
        <w:jc w:val="both"/>
      </w:pPr>
      <w:r>
        <w:rPr>
          <w:rFonts w:ascii="Times New Roman"/>
          <w:b w:val="false"/>
          <w:i w:val="false"/>
          <w:color w:val="000000"/>
          <w:sz w:val="28"/>
        </w:rPr>
        <w:t>ассистент (-ы) государственного аудитора, привлеченные специалисты</w:t>
      </w:r>
    </w:p>
    <w:p>
      <w:pPr>
        <w:spacing w:after="0"/>
        <w:ind w:left="0"/>
        <w:jc w:val="both"/>
      </w:pPr>
      <w:r>
        <w:rPr>
          <w:rFonts w:ascii="Times New Roman"/>
          <w:b w:val="false"/>
          <w:i w:val="false"/>
          <w:color w:val="000000"/>
          <w:sz w:val="28"/>
        </w:rPr>
        <w:t>по соответствующему профилю) 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3" w:id="281"/>
    <w:p>
      <w:pPr>
        <w:spacing w:after="0"/>
        <w:ind w:left="0"/>
        <w:jc w:val="left"/>
      </w:pPr>
      <w:r>
        <w:rPr>
          <w:rFonts w:ascii="Times New Roman"/>
          <w:b/>
          <w:i w:val="false"/>
          <w:color w:val="000000"/>
        </w:rPr>
        <w:t xml:space="preserve"> Поручение на проведение аудиторского мероприятия (проверки)</w:t>
      </w:r>
      <w:r>
        <w:br/>
      </w:r>
      <w:r>
        <w:rPr>
          <w:rFonts w:ascii="Times New Roman"/>
          <w:b/>
          <w:i w:val="false"/>
          <w:color w:val="000000"/>
        </w:rPr>
        <w:t>(Акт о назначении проверки)</w:t>
      </w:r>
    </w:p>
    <w:bookmarkEnd w:id="281"/>
    <w:bookmarkStart w:name="z404" w:id="282"/>
    <w:p>
      <w:pPr>
        <w:spacing w:after="0"/>
        <w:ind w:left="0"/>
        <w:jc w:val="both"/>
      </w:pPr>
      <w:r>
        <w:rPr>
          <w:rFonts w:ascii="Times New Roman"/>
          <w:b w:val="false"/>
          <w:i w:val="false"/>
          <w:color w:val="000000"/>
          <w:sz w:val="28"/>
        </w:rPr>
        <w:t>
      "___" ________ 20 __ год №</w:t>
      </w:r>
    </w:p>
    <w:bookmarkEnd w:id="282"/>
    <w:p>
      <w:pPr>
        <w:spacing w:after="0"/>
        <w:ind w:left="0"/>
        <w:jc w:val="both"/>
      </w:pPr>
      <w:bookmarkStart w:name="z405" w:id="283"/>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государственном</w:t>
      </w:r>
    </w:p>
    <w:bookmarkEnd w:id="283"/>
    <w:p>
      <w:pPr>
        <w:spacing w:after="0"/>
        <w:ind w:left="0"/>
        <w:jc w:val="both"/>
      </w:pPr>
      <w:r>
        <w:rPr>
          <w:rFonts w:ascii="Times New Roman"/>
          <w:b w:val="false"/>
          <w:i w:val="false"/>
          <w:color w:val="000000"/>
          <w:sz w:val="28"/>
        </w:rPr>
        <w:t>аудите и финансовом контроле" (далее – Закон) поручается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должность работника (-ов)</w:t>
      </w:r>
    </w:p>
    <w:p>
      <w:pPr>
        <w:spacing w:after="0"/>
        <w:ind w:left="0"/>
        <w:jc w:val="both"/>
      </w:pPr>
      <w:r>
        <w:rPr>
          <w:rFonts w:ascii="Times New Roman"/>
          <w:b w:val="false"/>
          <w:i w:val="false"/>
          <w:color w:val="000000"/>
          <w:sz w:val="28"/>
        </w:rPr>
        <w:t>служб внутреннего аудита, с указанием руководителя группы государственного</w:t>
      </w:r>
    </w:p>
    <w:p>
      <w:pPr>
        <w:spacing w:after="0"/>
        <w:ind w:left="0"/>
        <w:jc w:val="both"/>
      </w:pPr>
      <w:r>
        <w:rPr>
          <w:rFonts w:ascii="Times New Roman"/>
          <w:b w:val="false"/>
          <w:i w:val="false"/>
          <w:color w:val="000000"/>
          <w:sz w:val="28"/>
        </w:rPr>
        <w:t>аудита, привлеченных специалистов государственных органов, которому (-ым)</w:t>
      </w:r>
    </w:p>
    <w:p>
      <w:pPr>
        <w:spacing w:after="0"/>
        <w:ind w:left="0"/>
        <w:jc w:val="both"/>
      </w:pPr>
      <w:r>
        <w:rPr>
          <w:rFonts w:ascii="Times New Roman"/>
          <w:b w:val="false"/>
          <w:i w:val="false"/>
          <w:color w:val="000000"/>
          <w:sz w:val="28"/>
        </w:rPr>
        <w:t>поручено проведение аудиторского мероприятия (проверки)</w:t>
      </w:r>
    </w:p>
    <w:p>
      <w:pPr>
        <w:spacing w:after="0"/>
        <w:ind w:left="0"/>
        <w:jc w:val="both"/>
      </w:pPr>
      <w:r>
        <w:rPr>
          <w:rFonts w:ascii="Times New Roman"/>
          <w:b w:val="false"/>
          <w:i w:val="false"/>
          <w:color w:val="000000"/>
          <w:sz w:val="28"/>
        </w:rPr>
        <w:t>провести в __________________________________________________________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 полное</w:t>
      </w:r>
    </w:p>
    <w:p>
      <w:pPr>
        <w:spacing w:after="0"/>
        <w:ind w:left="0"/>
        <w:jc w:val="both"/>
      </w:pPr>
      <w:r>
        <w:rPr>
          <w:rFonts w:ascii="Times New Roman"/>
          <w:b w:val="false"/>
          <w:i w:val="false"/>
          <w:color w:val="000000"/>
          <w:sz w:val="28"/>
        </w:rPr>
        <w:t>наименование, его местонахождение, бизнес-идентификационный номер, фамилию,</w:t>
      </w:r>
    </w:p>
    <w:p>
      <w:pPr>
        <w:spacing w:after="0"/>
        <w:ind w:left="0"/>
        <w:jc w:val="both"/>
      </w:pPr>
      <w:r>
        <w:rPr>
          <w:rFonts w:ascii="Times New Roman"/>
          <w:b w:val="false"/>
          <w:i w:val="false"/>
          <w:color w:val="000000"/>
          <w:sz w:val="28"/>
        </w:rPr>
        <w:t>имя, отчество (при его наличии) руководителя)</w:t>
      </w:r>
    </w:p>
    <w:p>
      <w:pPr>
        <w:spacing w:after="0"/>
        <w:ind w:left="0"/>
        <w:jc w:val="both"/>
      </w:pPr>
      <w:r>
        <w:rPr>
          <w:rFonts w:ascii="Times New Roman"/>
          <w:b w:val="false"/>
          <w:i w:val="false"/>
          <w:color w:val="000000"/>
          <w:sz w:val="28"/>
        </w:rPr>
        <w:t>аудиторское мероприятие (проверку) по вопросу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предмет аудиторского мероприятия (проверки)</w:t>
      </w:r>
    </w:p>
    <w:p>
      <w:pPr>
        <w:spacing w:after="0"/>
        <w:ind w:left="0"/>
        <w:jc w:val="both"/>
      </w:pPr>
      <w:r>
        <w:rPr>
          <w:rFonts w:ascii="Times New Roman"/>
          <w:b w:val="false"/>
          <w:i w:val="false"/>
          <w:color w:val="000000"/>
          <w:sz w:val="28"/>
        </w:rPr>
        <w:t>Тип государственного аудита __________________________________________</w:t>
      </w:r>
    </w:p>
    <w:p>
      <w:pPr>
        <w:spacing w:after="0"/>
        <w:ind w:left="0"/>
        <w:jc w:val="both"/>
      </w:pPr>
      <w:r>
        <w:rPr>
          <w:rFonts w:ascii="Times New Roman"/>
          <w:b w:val="false"/>
          <w:i w:val="false"/>
          <w:color w:val="000000"/>
          <w:sz w:val="28"/>
        </w:rPr>
        <w:t>Вид проверки _______________________________________________________</w:t>
      </w:r>
    </w:p>
    <w:p>
      <w:pPr>
        <w:spacing w:after="0"/>
        <w:ind w:left="0"/>
        <w:jc w:val="both"/>
      </w:pPr>
      <w:r>
        <w:rPr>
          <w:rFonts w:ascii="Times New Roman"/>
          <w:b w:val="false"/>
          <w:i w:val="false"/>
          <w:color w:val="000000"/>
          <w:sz w:val="28"/>
        </w:rPr>
        <w:t>Период, охватываемый аудиторским мероприятием (проверкой) ____________</w:t>
      </w:r>
    </w:p>
    <w:p>
      <w:pPr>
        <w:spacing w:after="0"/>
        <w:ind w:left="0"/>
        <w:jc w:val="both"/>
      </w:pPr>
      <w:r>
        <w:rPr>
          <w:rFonts w:ascii="Times New Roman"/>
          <w:b w:val="false"/>
          <w:i w:val="false"/>
          <w:color w:val="000000"/>
          <w:sz w:val="28"/>
        </w:rPr>
        <w:t>Сроки проведения аудиторского мероприятия (проверки): с ____ по _____</w:t>
      </w:r>
    </w:p>
    <w:p>
      <w:pPr>
        <w:spacing w:after="0"/>
        <w:ind w:left="0"/>
        <w:jc w:val="both"/>
      </w:pPr>
      <w:r>
        <w:rPr>
          <w:rFonts w:ascii="Times New Roman"/>
          <w:b w:val="false"/>
          <w:i w:val="false"/>
          <w:color w:val="000000"/>
          <w:sz w:val="28"/>
        </w:rPr>
        <w:t>Лицо, ответственное за проведение аудиторского мероприятия: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занимаемая должность)</w:t>
      </w:r>
    </w:p>
    <w:p>
      <w:pPr>
        <w:spacing w:after="0"/>
        <w:ind w:left="0"/>
        <w:jc w:val="both"/>
      </w:pPr>
      <w:r>
        <w:rPr>
          <w:rFonts w:ascii="Times New Roman"/>
          <w:b w:val="false"/>
          <w:i w:val="false"/>
          <w:color w:val="000000"/>
          <w:sz w:val="28"/>
        </w:rPr>
        <w:t>Правовые основания для проведения аудиторского мероприятия (встречной</w:t>
      </w:r>
    </w:p>
    <w:p>
      <w:pPr>
        <w:spacing w:after="0"/>
        <w:ind w:left="0"/>
        <w:jc w:val="both"/>
      </w:pPr>
      <w:r>
        <w:rPr>
          <w:rFonts w:ascii="Times New Roman"/>
          <w:b w:val="false"/>
          <w:i w:val="false"/>
          <w:color w:val="000000"/>
          <w:sz w:val="28"/>
        </w:rPr>
        <w:t>проверки): __________________________________________________________</w:t>
      </w:r>
    </w:p>
    <w:p>
      <w:pPr>
        <w:spacing w:after="0"/>
        <w:ind w:left="0"/>
        <w:jc w:val="both"/>
      </w:pPr>
      <w:r>
        <w:rPr>
          <w:rFonts w:ascii="Times New Roman"/>
          <w:b w:val="false"/>
          <w:i w:val="false"/>
          <w:color w:val="000000"/>
          <w:sz w:val="28"/>
        </w:rPr>
        <w:t>(перечень объектов государственного аудита на соответствующий год, поручение</w:t>
      </w:r>
    </w:p>
    <w:p>
      <w:pPr>
        <w:spacing w:after="0"/>
        <w:ind w:left="0"/>
        <w:jc w:val="both"/>
      </w:pPr>
      <w:r>
        <w:rPr>
          <w:rFonts w:ascii="Times New Roman"/>
          <w:b w:val="false"/>
          <w:i w:val="false"/>
          <w:color w:val="000000"/>
          <w:sz w:val="28"/>
        </w:rPr>
        <w:t>первого руководителя центрального государственного органа, акима области, города</w:t>
      </w:r>
    </w:p>
    <w:p>
      <w:pPr>
        <w:spacing w:after="0"/>
        <w:ind w:left="0"/>
        <w:jc w:val="both"/>
      </w:pPr>
      <w:r>
        <w:rPr>
          <w:rFonts w:ascii="Times New Roman"/>
          <w:b w:val="false"/>
          <w:i w:val="false"/>
          <w:color w:val="000000"/>
          <w:sz w:val="28"/>
        </w:rPr>
        <w:t>республиканского значения, столицы, дата, номер документа, послужившего</w:t>
      </w:r>
    </w:p>
    <w:p>
      <w:pPr>
        <w:spacing w:after="0"/>
        <w:ind w:left="0"/>
        <w:jc w:val="both"/>
      </w:pPr>
      <w:r>
        <w:rPr>
          <w:rFonts w:ascii="Times New Roman"/>
          <w:b w:val="false"/>
          <w:i w:val="false"/>
          <w:color w:val="000000"/>
          <w:sz w:val="28"/>
        </w:rPr>
        <w:t>основанием для назначения аудиторского мероприятия)</w:t>
      </w:r>
    </w:p>
    <w:p>
      <w:pPr>
        <w:spacing w:after="0"/>
        <w:ind w:left="0"/>
        <w:jc w:val="both"/>
      </w:pPr>
      <w:r>
        <w:rPr>
          <w:rFonts w:ascii="Times New Roman"/>
          <w:b w:val="false"/>
          <w:i w:val="false"/>
          <w:color w:val="000000"/>
          <w:sz w:val="28"/>
        </w:rPr>
        <w:t>Первый руководитель центрального государственного органа/аким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Получил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лица, исполняющего его обязанности)</w:t>
      </w:r>
    </w:p>
    <w:p>
      <w:pPr>
        <w:spacing w:after="0"/>
        <w:ind w:left="0"/>
        <w:jc w:val="both"/>
      </w:pPr>
      <w:r>
        <w:rPr>
          <w:rFonts w:ascii="Times New Roman"/>
          <w:b w:val="false"/>
          <w:i w:val="false"/>
          <w:color w:val="000000"/>
          <w:sz w:val="28"/>
        </w:rPr>
        <w:t>"____" ___________20___ года</w:t>
      </w:r>
    </w:p>
    <w:p>
      <w:pPr>
        <w:spacing w:after="0"/>
        <w:ind w:left="0"/>
        <w:jc w:val="both"/>
      </w:pPr>
      <w:r>
        <w:rPr>
          <w:rFonts w:ascii="Times New Roman"/>
          <w:b w:val="false"/>
          <w:i w:val="false"/>
          <w:color w:val="000000"/>
          <w:sz w:val="28"/>
        </w:rPr>
        <w:t>(указать дату получения)</w:t>
      </w:r>
    </w:p>
    <w:bookmarkStart w:name="z406" w:id="284"/>
    <w:p>
      <w:pPr>
        <w:spacing w:after="0"/>
        <w:ind w:left="0"/>
        <w:jc w:val="both"/>
      </w:pPr>
      <w:r>
        <w:rPr>
          <w:rFonts w:ascii="Times New Roman"/>
          <w:b w:val="false"/>
          <w:i w:val="false"/>
          <w:color w:val="000000"/>
          <w:sz w:val="28"/>
        </w:rPr>
        <w:t xml:space="preserve">
      Примечание: *На оборотной стороне поручения указываются права и обязанности объекта государственного аудита согласно </w:t>
      </w:r>
      <w:r>
        <w:rPr>
          <w:rFonts w:ascii="Times New Roman"/>
          <w:b w:val="false"/>
          <w:i w:val="false"/>
          <w:color w:val="000000"/>
          <w:sz w:val="28"/>
        </w:rPr>
        <w:t>статье 37</w:t>
      </w:r>
      <w:r>
        <w:rPr>
          <w:rFonts w:ascii="Times New Roman"/>
          <w:b w:val="false"/>
          <w:i w:val="false"/>
          <w:color w:val="000000"/>
          <w:sz w:val="28"/>
        </w:rPr>
        <w:t xml:space="preserve"> Закона.</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(число, месяц, год)</w:t>
            </w:r>
            <w:r>
              <w:br/>
            </w: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 аудита</w:t>
            </w:r>
            <w:r>
              <w:br/>
            </w:r>
            <w:r>
              <w:rPr>
                <w:rFonts w:ascii="Times New Roman"/>
                <w:b w:val="false"/>
                <w:i w:val="false"/>
                <w:color w:val="000000"/>
                <w:sz w:val="20"/>
              </w:rPr>
              <w:t>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411" w:id="285"/>
    <w:p>
      <w:pPr>
        <w:spacing w:after="0"/>
        <w:ind w:left="0"/>
        <w:jc w:val="left"/>
      </w:pPr>
      <w:r>
        <w:rPr>
          <w:rFonts w:ascii="Times New Roman"/>
          <w:b/>
          <w:i w:val="false"/>
          <w:color w:val="000000"/>
        </w:rPr>
        <w:t xml:space="preserve"> Требование по предоставлению объектом государственного аудита сведений, информации, документов (материалов)</w:t>
      </w:r>
    </w:p>
    <w:bookmarkEnd w:id="285"/>
    <w:p>
      <w:pPr>
        <w:spacing w:after="0"/>
        <w:ind w:left="0"/>
        <w:jc w:val="both"/>
      </w:pPr>
      <w:bookmarkStart w:name="z412" w:id="286"/>
      <w:r>
        <w:rPr>
          <w:rFonts w:ascii="Times New Roman"/>
          <w:b w:val="false"/>
          <w:i w:val="false"/>
          <w:color w:val="000000"/>
          <w:sz w:val="28"/>
        </w:rPr>
        <w:t xml:space="preserve">
      1. В соответствии со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w:t>
      </w:r>
    </w:p>
    <w:bookmarkEnd w:id="286"/>
    <w:p>
      <w:pPr>
        <w:spacing w:after="0"/>
        <w:ind w:left="0"/>
        <w:jc w:val="both"/>
      </w:pPr>
      <w:r>
        <w:rPr>
          <w:rFonts w:ascii="Times New Roman"/>
          <w:b w:val="false"/>
          <w:i w:val="false"/>
          <w:color w:val="000000"/>
          <w:sz w:val="28"/>
        </w:rPr>
        <w:t>"О государственном аудите и финансовом контроле" (далее – Закон) руководителю</w:t>
      </w:r>
    </w:p>
    <w:p>
      <w:pPr>
        <w:spacing w:after="0"/>
        <w:ind w:left="0"/>
        <w:jc w:val="both"/>
      </w:pPr>
      <w:r>
        <w:rPr>
          <w:rFonts w:ascii="Times New Roman"/>
          <w:b w:val="false"/>
          <w:i w:val="false"/>
          <w:color w:val="000000"/>
          <w:sz w:val="28"/>
        </w:rPr>
        <w:t>объекта государственного аудита:</w:t>
      </w:r>
    </w:p>
    <w:p>
      <w:pPr>
        <w:spacing w:after="0"/>
        <w:ind w:left="0"/>
        <w:jc w:val="both"/>
      </w:pPr>
      <w:bookmarkStart w:name="z413" w:id="287"/>
      <w:r>
        <w:rPr>
          <w:rFonts w:ascii="Times New Roman"/>
          <w:b w:val="false"/>
          <w:i w:val="false"/>
          <w:color w:val="000000"/>
          <w:sz w:val="28"/>
        </w:rPr>
        <w:t>
      1) в срок до _____________ обеспечить всей запрашиваемой информацией,</w:t>
      </w:r>
    </w:p>
    <w:bookmarkEnd w:id="287"/>
    <w:p>
      <w:pPr>
        <w:spacing w:after="0"/>
        <w:ind w:left="0"/>
        <w:jc w:val="both"/>
      </w:pPr>
      <w:r>
        <w:rPr>
          <w:rFonts w:ascii="Times New Roman"/>
          <w:b w:val="false"/>
          <w:i w:val="false"/>
          <w:color w:val="000000"/>
          <w:sz w:val="28"/>
        </w:rPr>
        <w:t>(указать дату)</w:t>
      </w:r>
    </w:p>
    <w:p>
      <w:pPr>
        <w:spacing w:after="0"/>
        <w:ind w:left="0"/>
        <w:jc w:val="both"/>
      </w:pPr>
      <w:r>
        <w:rPr>
          <w:rFonts w:ascii="Times New Roman"/>
          <w:b w:val="false"/>
          <w:i w:val="false"/>
          <w:color w:val="000000"/>
          <w:sz w:val="28"/>
        </w:rPr>
        <w:t>необходимой для осуществления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перечень необходимых документов и информации за подписью</w:t>
      </w:r>
    </w:p>
    <w:p>
      <w:pPr>
        <w:spacing w:after="0"/>
        <w:ind w:left="0"/>
        <w:jc w:val="both"/>
      </w:pPr>
      <w:r>
        <w:rPr>
          <w:rFonts w:ascii="Times New Roman"/>
          <w:b w:val="false"/>
          <w:i w:val="false"/>
          <w:color w:val="000000"/>
          <w:sz w:val="28"/>
        </w:rPr>
        <w:t>руководителя или главного бухгалтера)</w:t>
      </w:r>
    </w:p>
    <w:p>
      <w:pPr>
        <w:spacing w:after="0"/>
        <w:ind w:left="0"/>
        <w:jc w:val="both"/>
      </w:pPr>
      <w:bookmarkStart w:name="z414" w:id="288"/>
      <w:r>
        <w:rPr>
          <w:rFonts w:ascii="Times New Roman"/>
          <w:b w:val="false"/>
          <w:i w:val="false"/>
          <w:color w:val="000000"/>
          <w:sz w:val="28"/>
        </w:rPr>
        <w:t>
      2) обеспечить своевременность, достоверность, объективность и полноту</w:t>
      </w:r>
    </w:p>
    <w:bookmarkEnd w:id="288"/>
    <w:p>
      <w:pPr>
        <w:spacing w:after="0"/>
        <w:ind w:left="0"/>
        <w:jc w:val="both"/>
      </w:pPr>
      <w:r>
        <w:rPr>
          <w:rFonts w:ascii="Times New Roman"/>
          <w:b w:val="false"/>
          <w:i w:val="false"/>
          <w:color w:val="000000"/>
          <w:sz w:val="28"/>
        </w:rPr>
        <w:t>запрашиваемых данных;</w:t>
      </w:r>
    </w:p>
    <w:p>
      <w:pPr>
        <w:spacing w:after="0"/>
        <w:ind w:left="0"/>
        <w:jc w:val="both"/>
      </w:pPr>
      <w:bookmarkStart w:name="z415" w:id="289"/>
      <w:r>
        <w:rPr>
          <w:rFonts w:ascii="Times New Roman"/>
          <w:b w:val="false"/>
          <w:i w:val="false"/>
          <w:color w:val="000000"/>
          <w:sz w:val="28"/>
        </w:rPr>
        <w:t>
      3) не допускать внесения изменений и дополнений в проверяемые документы</w:t>
      </w:r>
    </w:p>
    <w:bookmarkEnd w:id="289"/>
    <w:p>
      <w:pPr>
        <w:spacing w:after="0"/>
        <w:ind w:left="0"/>
        <w:jc w:val="both"/>
      </w:pPr>
      <w:r>
        <w:rPr>
          <w:rFonts w:ascii="Times New Roman"/>
          <w:b w:val="false"/>
          <w:i w:val="false"/>
          <w:color w:val="000000"/>
          <w:sz w:val="28"/>
        </w:rPr>
        <w:t>в период проведения государственного аудита и финансового контроля, если иное</w:t>
      </w:r>
    </w:p>
    <w:p>
      <w:pPr>
        <w:spacing w:after="0"/>
        <w:ind w:left="0"/>
        <w:jc w:val="both"/>
      </w:pPr>
      <w:r>
        <w:rPr>
          <w:rFonts w:ascii="Times New Roman"/>
          <w:b w:val="false"/>
          <w:i w:val="false"/>
          <w:color w:val="000000"/>
          <w:sz w:val="28"/>
        </w:rPr>
        <w:t xml:space="preserve">не предусмотрено </w:t>
      </w:r>
      <w:r>
        <w:rPr>
          <w:rFonts w:ascii="Times New Roman"/>
          <w:b w:val="false"/>
          <w:i w:val="false"/>
          <w:color w:val="000000"/>
          <w:sz w:val="28"/>
        </w:rPr>
        <w:t>Законом</w:t>
      </w:r>
      <w:r>
        <w:rPr>
          <w:rFonts w:ascii="Times New Roman"/>
          <w:b w:val="false"/>
          <w:i w:val="false"/>
          <w:color w:val="000000"/>
          <w:sz w:val="28"/>
        </w:rPr>
        <w:t xml:space="preserve"> либо иными законами Республики Казахстан;</w:t>
      </w:r>
    </w:p>
    <w:p>
      <w:pPr>
        <w:spacing w:after="0"/>
        <w:ind w:left="0"/>
        <w:jc w:val="both"/>
      </w:pPr>
      <w:bookmarkStart w:name="z416" w:id="290"/>
      <w:r>
        <w:rPr>
          <w:rFonts w:ascii="Times New Roman"/>
          <w:b w:val="false"/>
          <w:i w:val="false"/>
          <w:color w:val="000000"/>
          <w:sz w:val="28"/>
        </w:rPr>
        <w:t>
      4) обеспечить доступ к информационным системам, в том числе к Единой системе</w:t>
      </w:r>
    </w:p>
    <w:bookmarkEnd w:id="290"/>
    <w:p>
      <w:pPr>
        <w:spacing w:after="0"/>
        <w:ind w:left="0"/>
        <w:jc w:val="both"/>
      </w:pPr>
      <w:r>
        <w:rPr>
          <w:rFonts w:ascii="Times New Roman"/>
          <w:b w:val="false"/>
          <w:i w:val="false"/>
          <w:color w:val="000000"/>
          <w:sz w:val="28"/>
        </w:rPr>
        <w:t>электронного документооборота;</w:t>
      </w:r>
    </w:p>
    <w:p>
      <w:pPr>
        <w:spacing w:after="0"/>
        <w:ind w:left="0"/>
        <w:jc w:val="both"/>
      </w:pPr>
      <w:bookmarkStart w:name="z417" w:id="291"/>
      <w:r>
        <w:rPr>
          <w:rFonts w:ascii="Times New Roman"/>
          <w:b w:val="false"/>
          <w:i w:val="false"/>
          <w:color w:val="000000"/>
          <w:sz w:val="28"/>
        </w:rPr>
        <w:t>
      5) не вмешиваться в действия государственных аудиторов органа внутреннего</w:t>
      </w:r>
    </w:p>
    <w:bookmarkEnd w:id="291"/>
    <w:p>
      <w:pPr>
        <w:spacing w:after="0"/>
        <w:ind w:left="0"/>
        <w:jc w:val="both"/>
      </w:pPr>
      <w:r>
        <w:rPr>
          <w:rFonts w:ascii="Times New Roman"/>
          <w:b w:val="false"/>
          <w:i w:val="false"/>
          <w:color w:val="000000"/>
          <w:sz w:val="28"/>
        </w:rPr>
        <w:t>государственного аудита и финансового контроля и не препятствовать проведению</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bookmarkStart w:name="z418" w:id="292"/>
      <w:r>
        <w:rPr>
          <w:rFonts w:ascii="Times New Roman"/>
          <w:b w:val="false"/>
          <w:i w:val="false"/>
          <w:color w:val="000000"/>
          <w:sz w:val="28"/>
        </w:rPr>
        <w:t>
      2. Воспрепятствование должностным лицам органа внутреннего государственного</w:t>
      </w:r>
    </w:p>
    <w:bookmarkEnd w:id="292"/>
    <w:p>
      <w:pPr>
        <w:spacing w:after="0"/>
        <w:ind w:left="0"/>
        <w:jc w:val="both"/>
      </w:pPr>
      <w:r>
        <w:rPr>
          <w:rFonts w:ascii="Times New Roman"/>
          <w:b w:val="false"/>
          <w:i w:val="false"/>
          <w:color w:val="000000"/>
          <w:sz w:val="28"/>
        </w:rPr>
        <w:t>аудита и финансового контроля в выполнении ими служебных обязанностей</w:t>
      </w:r>
    </w:p>
    <w:p>
      <w:pPr>
        <w:spacing w:after="0"/>
        <w:ind w:left="0"/>
        <w:jc w:val="both"/>
      </w:pPr>
      <w:r>
        <w:rPr>
          <w:rFonts w:ascii="Times New Roman"/>
          <w:b w:val="false"/>
          <w:i w:val="false"/>
          <w:color w:val="000000"/>
          <w:sz w:val="28"/>
        </w:rPr>
        <w:t>в соответствии с их компетенцией, выразившееся в отказе от предоставления</w:t>
      </w:r>
    </w:p>
    <w:p>
      <w:pPr>
        <w:spacing w:after="0"/>
        <w:ind w:left="0"/>
        <w:jc w:val="both"/>
      </w:pPr>
      <w:r>
        <w:rPr>
          <w:rFonts w:ascii="Times New Roman"/>
          <w:b w:val="false"/>
          <w:i w:val="false"/>
          <w:color w:val="000000"/>
          <w:sz w:val="28"/>
        </w:rPr>
        <w:t>необходимых документов, материалов и иных сведений и информации о деятельности</w:t>
      </w:r>
    </w:p>
    <w:p>
      <w:pPr>
        <w:spacing w:after="0"/>
        <w:ind w:left="0"/>
        <w:jc w:val="both"/>
      </w:pPr>
      <w:r>
        <w:rPr>
          <w:rFonts w:ascii="Times New Roman"/>
          <w:b w:val="false"/>
          <w:i w:val="false"/>
          <w:color w:val="000000"/>
          <w:sz w:val="28"/>
        </w:rPr>
        <w:t>объекта государственного аудита, в отказе в допуске для проведения</w:t>
      </w:r>
    </w:p>
    <w:p>
      <w:pPr>
        <w:spacing w:after="0"/>
        <w:ind w:left="0"/>
        <w:jc w:val="both"/>
      </w:pPr>
      <w:r>
        <w:rPr>
          <w:rFonts w:ascii="Times New Roman"/>
          <w:b w:val="false"/>
          <w:i w:val="false"/>
          <w:color w:val="000000"/>
          <w:sz w:val="28"/>
        </w:rPr>
        <w:t>государственного аудита или в создании иного препятствия в их осуществлении,</w:t>
      </w:r>
    </w:p>
    <w:p>
      <w:pPr>
        <w:spacing w:after="0"/>
        <w:ind w:left="0"/>
        <w:jc w:val="both"/>
      </w:pPr>
      <w:r>
        <w:rPr>
          <w:rFonts w:ascii="Times New Roman"/>
          <w:b w:val="false"/>
          <w:i w:val="false"/>
          <w:color w:val="000000"/>
          <w:sz w:val="28"/>
        </w:rPr>
        <w:t>либо предоставление недостоверной информации, влечет административную</w:t>
      </w:r>
    </w:p>
    <w:p>
      <w:pPr>
        <w:spacing w:after="0"/>
        <w:ind w:left="0"/>
        <w:jc w:val="both"/>
      </w:pPr>
      <w:r>
        <w:rPr>
          <w:rFonts w:ascii="Times New Roman"/>
          <w:b w:val="false"/>
          <w:i w:val="false"/>
          <w:color w:val="000000"/>
          <w:sz w:val="28"/>
        </w:rPr>
        <w:t xml:space="preserve">ответственность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Получил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должностного лица, подпись)</w:t>
      </w:r>
    </w:p>
    <w:p>
      <w:pPr>
        <w:spacing w:after="0"/>
        <w:ind w:left="0"/>
        <w:jc w:val="both"/>
      </w:pPr>
      <w:r>
        <w:rPr>
          <w:rFonts w:ascii="Times New Roman"/>
          <w:b w:val="false"/>
          <w:i w:val="false"/>
          <w:color w:val="000000"/>
          <w:sz w:val="28"/>
        </w:rPr>
        <w:t>"____" ___________20___ года (указать дату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293"/>
    <w:p>
      <w:pPr>
        <w:spacing w:after="0"/>
        <w:ind w:left="0"/>
        <w:jc w:val="left"/>
      </w:pPr>
      <w:r>
        <w:rPr>
          <w:rFonts w:ascii="Times New Roman"/>
          <w:b/>
          <w:i w:val="false"/>
          <w:color w:val="000000"/>
        </w:rPr>
        <w:t xml:space="preserve"> Аудиторский отчет по аудиту соответствия № ______</w:t>
      </w:r>
    </w:p>
    <w:bookmarkEnd w:id="293"/>
    <w:p>
      <w:pPr>
        <w:spacing w:after="0"/>
        <w:ind w:left="0"/>
        <w:jc w:val="both"/>
      </w:pPr>
      <w:bookmarkStart w:name="z423" w:id="294"/>
      <w:r>
        <w:rPr>
          <w:rFonts w:ascii="Times New Roman"/>
          <w:b w:val="false"/>
          <w:i w:val="false"/>
          <w:color w:val="000000"/>
          <w:sz w:val="28"/>
        </w:rPr>
        <w:t>
      __________________ _____________20_____года</w:t>
      </w:r>
    </w:p>
    <w:bookmarkEnd w:id="294"/>
    <w:p>
      <w:pPr>
        <w:spacing w:after="0"/>
        <w:ind w:left="0"/>
        <w:jc w:val="both"/>
      </w:pPr>
      <w:r>
        <w:rPr>
          <w:rFonts w:ascii="Times New Roman"/>
          <w:b w:val="false"/>
          <w:i w:val="false"/>
          <w:color w:val="000000"/>
          <w:sz w:val="28"/>
        </w:rPr>
        <w:t>(место составления) (дата аудиторского отчета)</w:t>
      </w:r>
    </w:p>
    <w:p>
      <w:pPr>
        <w:spacing w:after="0"/>
        <w:ind w:left="0"/>
        <w:jc w:val="both"/>
      </w:pPr>
      <w:bookmarkStart w:name="z424" w:id="295"/>
      <w:r>
        <w:rPr>
          <w:rFonts w:ascii="Times New Roman"/>
          <w:b w:val="false"/>
          <w:i w:val="false"/>
          <w:color w:val="000000"/>
          <w:sz w:val="28"/>
        </w:rPr>
        <w:t>
      1. Наименование объекта государственного аудита:</w:t>
      </w:r>
    </w:p>
    <w:bookmarkEnd w:id="29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объекта государственного аудита, данные о государственной</w:t>
      </w:r>
    </w:p>
    <w:p>
      <w:pPr>
        <w:spacing w:after="0"/>
        <w:ind w:left="0"/>
        <w:jc w:val="both"/>
      </w:pPr>
      <w:r>
        <w:rPr>
          <w:rFonts w:ascii="Times New Roman"/>
          <w:b w:val="false"/>
          <w:i w:val="false"/>
          <w:color w:val="000000"/>
          <w:sz w:val="28"/>
        </w:rPr>
        <w:t>регистрации, банковские и налоговые реквизиты, бизнес-идентификационный номер)</w:t>
      </w:r>
    </w:p>
    <w:p>
      <w:pPr>
        <w:spacing w:after="0"/>
        <w:ind w:left="0"/>
        <w:jc w:val="both"/>
      </w:pPr>
      <w:bookmarkStart w:name="z425" w:id="296"/>
      <w:r>
        <w:rPr>
          <w:rFonts w:ascii="Times New Roman"/>
          <w:b w:val="false"/>
          <w:i w:val="false"/>
          <w:color w:val="000000"/>
          <w:sz w:val="28"/>
        </w:rPr>
        <w:t>
      2. Поручение на проведение аудиторского мероприятия</w:t>
      </w:r>
    </w:p>
    <w:bookmarkEnd w:id="29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поручения, фамилия, имя, отчество (при его наличии), должность</w:t>
      </w:r>
    </w:p>
    <w:p>
      <w:pPr>
        <w:spacing w:after="0"/>
        <w:ind w:left="0"/>
        <w:jc w:val="both"/>
      </w:pPr>
      <w:r>
        <w:rPr>
          <w:rFonts w:ascii="Times New Roman"/>
          <w:b w:val="false"/>
          <w:i w:val="false"/>
          <w:color w:val="000000"/>
          <w:sz w:val="28"/>
        </w:rPr>
        <w:t>должностного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426" w:id="297"/>
      <w:r>
        <w:rPr>
          <w:rFonts w:ascii="Times New Roman"/>
          <w:b w:val="false"/>
          <w:i w:val="false"/>
          <w:color w:val="000000"/>
          <w:sz w:val="28"/>
        </w:rPr>
        <w:t>
      3. Внутренний государственный аудит проведен:</w:t>
      </w:r>
    </w:p>
    <w:bookmarkEnd w:id="29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работника(-ов) органа</w:t>
      </w:r>
    </w:p>
    <w:p>
      <w:pPr>
        <w:spacing w:after="0"/>
        <w:ind w:left="0"/>
        <w:jc w:val="both"/>
      </w:pPr>
      <w:r>
        <w:rPr>
          <w:rFonts w:ascii="Times New Roman"/>
          <w:b w:val="false"/>
          <w:i w:val="false"/>
          <w:color w:val="000000"/>
          <w:sz w:val="28"/>
        </w:rPr>
        <w:t>внутреннего государственного аудита, проводившего(их) внутренний</w:t>
      </w:r>
    </w:p>
    <w:p>
      <w:pPr>
        <w:spacing w:after="0"/>
        <w:ind w:left="0"/>
        <w:jc w:val="both"/>
      </w:pPr>
      <w:r>
        <w:rPr>
          <w:rFonts w:ascii="Times New Roman"/>
          <w:b w:val="false"/>
          <w:i w:val="false"/>
          <w:color w:val="000000"/>
          <w:sz w:val="28"/>
        </w:rPr>
        <w:t>государственный аудит, специалиста(-ов) государственных органов, работника(-ов),</w:t>
      </w:r>
    </w:p>
    <w:p>
      <w:pPr>
        <w:spacing w:after="0"/>
        <w:ind w:left="0"/>
        <w:jc w:val="both"/>
      </w:pPr>
      <w:r>
        <w:rPr>
          <w:rFonts w:ascii="Times New Roman"/>
          <w:b w:val="false"/>
          <w:i w:val="false"/>
          <w:color w:val="000000"/>
          <w:sz w:val="28"/>
        </w:rPr>
        <w:t>привлеченных к проведению внутреннего государственного аудита)</w:t>
      </w:r>
    </w:p>
    <w:p>
      <w:pPr>
        <w:spacing w:after="0"/>
        <w:ind w:left="0"/>
        <w:jc w:val="both"/>
      </w:pPr>
      <w:bookmarkStart w:name="z427" w:id="298"/>
      <w:r>
        <w:rPr>
          <w:rFonts w:ascii="Times New Roman"/>
          <w:b w:val="false"/>
          <w:i w:val="false"/>
          <w:color w:val="000000"/>
          <w:sz w:val="28"/>
        </w:rPr>
        <w:t>
      4. Цель, предмет внутреннего государственного аудита:</w:t>
      </w:r>
    </w:p>
    <w:bookmarkEnd w:id="29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соответствующие программе</w:t>
      </w:r>
    </w:p>
    <w:p>
      <w:pPr>
        <w:spacing w:after="0"/>
        <w:ind w:left="0"/>
        <w:jc w:val="both"/>
      </w:pPr>
      <w:r>
        <w:rPr>
          <w:rFonts w:ascii="Times New Roman"/>
          <w:b w:val="false"/>
          <w:i w:val="false"/>
          <w:color w:val="000000"/>
          <w:sz w:val="28"/>
        </w:rPr>
        <w:t>аудита)</w:t>
      </w:r>
    </w:p>
    <w:p>
      <w:pPr>
        <w:spacing w:after="0"/>
        <w:ind w:left="0"/>
        <w:jc w:val="both"/>
      </w:pPr>
      <w:bookmarkStart w:name="z428" w:id="299"/>
      <w:r>
        <w:rPr>
          <w:rFonts w:ascii="Times New Roman"/>
          <w:b w:val="false"/>
          <w:i w:val="false"/>
          <w:color w:val="000000"/>
          <w:sz w:val="28"/>
        </w:rPr>
        <w:t>
      5. Период, охваченный внутренним государственным аудитом:</w:t>
      </w:r>
    </w:p>
    <w:bookmarkEnd w:id="29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429" w:id="300"/>
      <w:r>
        <w:rPr>
          <w:rFonts w:ascii="Times New Roman"/>
          <w:b w:val="false"/>
          <w:i w:val="false"/>
          <w:color w:val="000000"/>
          <w:sz w:val="28"/>
        </w:rPr>
        <w:t>
      6. Сроки проведения внутреннего государственного аудита: с ____ по ____</w:t>
      </w:r>
    </w:p>
    <w:bookmarkEnd w:id="300"/>
    <w:p>
      <w:pPr>
        <w:spacing w:after="0"/>
        <w:ind w:left="0"/>
        <w:jc w:val="both"/>
      </w:pPr>
      <w:r>
        <w:rPr>
          <w:rFonts w:ascii="Times New Roman"/>
          <w:b w:val="false"/>
          <w:i w:val="false"/>
          <w:color w:val="000000"/>
          <w:sz w:val="28"/>
        </w:rPr>
        <w:t>(дата начала и окончания проведения внутреннего государственного аудита</w:t>
      </w:r>
    </w:p>
    <w:p>
      <w:pPr>
        <w:spacing w:after="0"/>
        <w:ind w:left="0"/>
        <w:jc w:val="both"/>
      </w:pPr>
      <w:r>
        <w:rPr>
          <w:rFonts w:ascii="Times New Roman"/>
          <w:b w:val="false"/>
          <w:i w:val="false"/>
          <w:color w:val="000000"/>
          <w:sz w:val="28"/>
        </w:rPr>
        <w:t>на объекте государственного аудита)</w:t>
      </w:r>
    </w:p>
    <w:p>
      <w:pPr>
        <w:spacing w:after="0"/>
        <w:ind w:left="0"/>
        <w:jc w:val="both"/>
      </w:pPr>
      <w:bookmarkStart w:name="z430" w:id="301"/>
      <w:r>
        <w:rPr>
          <w:rFonts w:ascii="Times New Roman"/>
          <w:b w:val="false"/>
          <w:i w:val="false"/>
          <w:color w:val="000000"/>
          <w:sz w:val="28"/>
        </w:rPr>
        <w:t>
      7. Должностные лица объекта государственного аудита:</w:t>
      </w:r>
    </w:p>
    <w:bookmarkEnd w:id="30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должностных лиц объекта государственного аудита, а также фамилия, имя,</w:t>
      </w:r>
    </w:p>
    <w:p>
      <w:pPr>
        <w:spacing w:after="0"/>
        <w:ind w:left="0"/>
        <w:jc w:val="both"/>
      </w:pPr>
      <w:r>
        <w:rPr>
          <w:rFonts w:ascii="Times New Roman"/>
          <w:b w:val="false"/>
          <w:i w:val="false"/>
          <w:color w:val="000000"/>
          <w:sz w:val="28"/>
        </w:rPr>
        <w:t>отчество (при его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внутренним государственным аудитом, и имевших</w:t>
      </w:r>
    </w:p>
    <w:p>
      <w:pPr>
        <w:spacing w:after="0"/>
        <w:ind w:left="0"/>
        <w:jc w:val="both"/>
      </w:pPr>
      <w:r>
        <w:rPr>
          <w:rFonts w:ascii="Times New Roman"/>
          <w:b w:val="false"/>
          <w:i w:val="false"/>
          <w:color w:val="000000"/>
          <w:sz w:val="28"/>
        </w:rPr>
        <w:t>право подписи документов)</w:t>
      </w:r>
    </w:p>
    <w:p>
      <w:pPr>
        <w:spacing w:after="0"/>
        <w:ind w:left="0"/>
        <w:jc w:val="both"/>
      </w:pPr>
      <w:bookmarkStart w:name="z431" w:id="302"/>
      <w:r>
        <w:rPr>
          <w:rFonts w:ascii="Times New Roman"/>
          <w:b w:val="false"/>
          <w:i w:val="false"/>
          <w:color w:val="000000"/>
          <w:sz w:val="28"/>
        </w:rPr>
        <w:t>
      8. Сведения о результатах предыдущего государственного аудита (контроля)</w:t>
      </w:r>
    </w:p>
    <w:bookmarkEnd w:id="302"/>
    <w:p>
      <w:pPr>
        <w:spacing w:after="0"/>
        <w:ind w:left="0"/>
        <w:jc w:val="both"/>
      </w:pPr>
      <w:r>
        <w:rPr>
          <w:rFonts w:ascii="Times New Roman"/>
          <w:b w:val="false"/>
          <w:i w:val="false"/>
          <w:color w:val="000000"/>
          <w:sz w:val="28"/>
        </w:rPr>
        <w:t>и проверок: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(краткие сведения только по вопросам, охваченным ранее другими органами</w:t>
      </w:r>
    </w:p>
    <w:p>
      <w:pPr>
        <w:spacing w:after="0"/>
        <w:ind w:left="0"/>
        <w:jc w:val="both"/>
      </w:pPr>
      <w:r>
        <w:rPr>
          <w:rFonts w:ascii="Times New Roman"/>
          <w:b w:val="false"/>
          <w:i w:val="false"/>
          <w:color w:val="000000"/>
          <w:sz w:val="28"/>
        </w:rPr>
        <w:t>государственного аудита и финансового контроля, правоохранительными органами</w:t>
      </w:r>
    </w:p>
    <w:p>
      <w:pPr>
        <w:spacing w:after="0"/>
        <w:ind w:left="0"/>
        <w:jc w:val="both"/>
      </w:pPr>
      <w:r>
        <w:rPr>
          <w:rFonts w:ascii="Times New Roman"/>
          <w:b w:val="false"/>
          <w:i w:val="false"/>
          <w:color w:val="000000"/>
          <w:sz w:val="28"/>
        </w:rPr>
        <w:t>и другими органами контроля и надзора, которые совпадают с предметом</w:t>
      </w:r>
    </w:p>
    <w:p>
      <w:pPr>
        <w:spacing w:after="0"/>
        <w:ind w:left="0"/>
        <w:jc w:val="both"/>
      </w:pPr>
      <w:r>
        <w:rPr>
          <w:rFonts w:ascii="Times New Roman"/>
          <w:b w:val="false"/>
          <w:i w:val="false"/>
          <w:color w:val="000000"/>
          <w:sz w:val="28"/>
        </w:rPr>
        <w:t>государственного аудита, проводимого органом внутреннего государственного</w:t>
      </w:r>
    </w:p>
    <w:p>
      <w:pPr>
        <w:spacing w:after="0"/>
        <w:ind w:left="0"/>
        <w:jc w:val="both"/>
      </w:pPr>
      <w:r>
        <w:rPr>
          <w:rFonts w:ascii="Times New Roman"/>
          <w:b w:val="false"/>
          <w:i w:val="false"/>
          <w:color w:val="000000"/>
          <w:sz w:val="28"/>
        </w:rPr>
        <w:t>аудита, принятые объектом государственного аудита меры по устранению</w:t>
      </w:r>
    </w:p>
    <w:p>
      <w:pPr>
        <w:spacing w:after="0"/>
        <w:ind w:left="0"/>
        <w:jc w:val="both"/>
      </w:pPr>
      <w:r>
        <w:rPr>
          <w:rFonts w:ascii="Times New Roman"/>
          <w:b w:val="false"/>
          <w:i w:val="false"/>
          <w:color w:val="000000"/>
          <w:sz w:val="28"/>
        </w:rPr>
        <w:t>выявленных нарушений).</w:t>
      </w:r>
    </w:p>
    <w:p>
      <w:pPr>
        <w:spacing w:after="0"/>
        <w:ind w:left="0"/>
        <w:jc w:val="both"/>
      </w:pPr>
      <w:bookmarkStart w:name="z432" w:id="303"/>
      <w:r>
        <w:rPr>
          <w:rFonts w:ascii="Times New Roman"/>
          <w:b w:val="false"/>
          <w:i w:val="false"/>
          <w:color w:val="000000"/>
          <w:sz w:val="28"/>
        </w:rPr>
        <w:t>
      9. Сведения о результатах проведенного внутреннего государственного аудита</w:t>
      </w:r>
    </w:p>
    <w:bookmarkEnd w:id="303"/>
    <w:p>
      <w:pPr>
        <w:spacing w:after="0"/>
        <w:ind w:left="0"/>
        <w:jc w:val="both"/>
      </w:pPr>
      <w:r>
        <w:rPr>
          <w:rFonts w:ascii="Times New Roman"/>
          <w:b w:val="false"/>
          <w:i w:val="false"/>
          <w:color w:val="000000"/>
          <w:sz w:val="28"/>
        </w:rPr>
        <w:t>(в данном разделе указываются сведения о результатах проведенного внутреннего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bookmarkStart w:name="z433" w:id="304"/>
      <w:r>
        <w:rPr>
          <w:rFonts w:ascii="Times New Roman"/>
          <w:b w:val="false"/>
          <w:i w:val="false"/>
          <w:color w:val="000000"/>
          <w:sz w:val="28"/>
        </w:rPr>
        <w:t>
      1. Номер и наименование вопроса программы аудита:</w:t>
      </w:r>
    </w:p>
    <w:bookmarkEnd w:id="304"/>
    <w:p>
      <w:pPr>
        <w:spacing w:after="0"/>
        <w:ind w:left="0"/>
        <w:jc w:val="both"/>
      </w:pPr>
      <w:r>
        <w:rPr>
          <w:rFonts w:ascii="Times New Roman"/>
          <w:b w:val="false"/>
          <w:i w:val="false"/>
          <w:color w:val="000000"/>
          <w:sz w:val="28"/>
        </w:rPr>
        <w:t>Ответ на вопрос программы аудита ______________________________________.</w:t>
      </w:r>
    </w:p>
    <w:p>
      <w:pPr>
        <w:spacing w:after="0"/>
        <w:ind w:left="0"/>
        <w:jc w:val="both"/>
      </w:pPr>
      <w:bookmarkStart w:name="z434" w:id="305"/>
      <w:r>
        <w:rPr>
          <w:rFonts w:ascii="Times New Roman"/>
          <w:b w:val="false"/>
          <w:i w:val="false"/>
          <w:color w:val="000000"/>
          <w:sz w:val="28"/>
        </w:rPr>
        <w:t>
      2. Номер и наименование вопроса программы аудита:</w:t>
      </w:r>
    </w:p>
    <w:bookmarkEnd w:id="305"/>
    <w:p>
      <w:pPr>
        <w:spacing w:after="0"/>
        <w:ind w:left="0"/>
        <w:jc w:val="both"/>
      </w:pPr>
      <w:r>
        <w:rPr>
          <w:rFonts w:ascii="Times New Roman"/>
          <w:b w:val="false"/>
          <w:i w:val="false"/>
          <w:color w:val="000000"/>
          <w:sz w:val="28"/>
        </w:rPr>
        <w:t>Ответ на вопрос программы аудита ______________________________________.</w:t>
      </w:r>
    </w:p>
    <w:p>
      <w:pPr>
        <w:spacing w:after="0"/>
        <w:ind w:left="0"/>
        <w:jc w:val="both"/>
      </w:pPr>
      <w:r>
        <w:rPr>
          <w:rFonts w:ascii="Times New Roman"/>
          <w:b w:val="false"/>
          <w:i w:val="false"/>
          <w:color w:val="000000"/>
          <w:sz w:val="28"/>
        </w:rPr>
        <w:t>и так далее в соответствии с последовательностью вопросов, предусмотренных</w:t>
      </w:r>
    </w:p>
    <w:p>
      <w:pPr>
        <w:spacing w:after="0"/>
        <w:ind w:left="0"/>
        <w:jc w:val="both"/>
      </w:pPr>
      <w:r>
        <w:rPr>
          <w:rFonts w:ascii="Times New Roman"/>
          <w:b w:val="false"/>
          <w:i w:val="false"/>
          <w:color w:val="000000"/>
          <w:sz w:val="28"/>
        </w:rPr>
        <w:t>программой аудита.</w:t>
      </w:r>
    </w:p>
    <w:p>
      <w:pPr>
        <w:spacing w:after="0"/>
        <w:ind w:left="0"/>
        <w:jc w:val="both"/>
      </w:pPr>
      <w:bookmarkStart w:name="z435" w:id="306"/>
      <w:r>
        <w:rPr>
          <w:rFonts w:ascii="Times New Roman"/>
          <w:b w:val="false"/>
          <w:i w:val="false"/>
          <w:color w:val="000000"/>
          <w:sz w:val="28"/>
        </w:rPr>
        <w:t>
      10. Оценка в области государственного аудита или деятельности объекта аудита</w:t>
      </w:r>
    </w:p>
    <w:bookmarkEnd w:id="306"/>
    <w:p>
      <w:pPr>
        <w:spacing w:after="0"/>
        <w:ind w:left="0"/>
        <w:jc w:val="both"/>
      </w:pPr>
      <w:r>
        <w:rPr>
          <w:rFonts w:ascii="Times New Roman"/>
          <w:b w:val="false"/>
          <w:i w:val="false"/>
          <w:color w:val="000000"/>
          <w:sz w:val="28"/>
        </w:rPr>
        <w:t>на предмет соответствия выявленных результатов показателям государственного аудита.</w:t>
      </w:r>
    </w:p>
    <w:p>
      <w:pPr>
        <w:spacing w:after="0"/>
        <w:ind w:left="0"/>
        <w:jc w:val="both"/>
      </w:pPr>
      <w:bookmarkStart w:name="z436" w:id="307"/>
      <w:r>
        <w:rPr>
          <w:rFonts w:ascii="Times New Roman"/>
          <w:b w:val="false"/>
          <w:i w:val="false"/>
          <w:color w:val="000000"/>
          <w:sz w:val="28"/>
        </w:rPr>
        <w:t>
      11. Воспрепятствования в проведении внутреннего государственного аудита:</w:t>
      </w:r>
    </w:p>
    <w:bookmarkEnd w:id="30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внутреннего государственного аудита</w:t>
      </w:r>
    </w:p>
    <w:p>
      <w:pPr>
        <w:spacing w:after="0"/>
        <w:ind w:left="0"/>
        <w:jc w:val="both"/>
      </w:pPr>
      <w:r>
        <w:rPr>
          <w:rFonts w:ascii="Times New Roman"/>
          <w:b w:val="false"/>
          <w:i w:val="false"/>
          <w:color w:val="000000"/>
          <w:sz w:val="28"/>
        </w:rPr>
        <w:t>работникам органа внутреннего государственного аудита (указать форму</w:t>
      </w:r>
    </w:p>
    <w:p>
      <w:pPr>
        <w:spacing w:after="0"/>
        <w:ind w:left="0"/>
        <w:jc w:val="both"/>
      </w:pPr>
      <w:r>
        <w:rPr>
          <w:rFonts w:ascii="Times New Roman"/>
          <w:b w:val="false"/>
          <w:i w:val="false"/>
          <w:color w:val="000000"/>
          <w:sz w:val="28"/>
        </w:rPr>
        <w:t>воспрепятствования: отказ от предоставления необходимых документов, материалов</w:t>
      </w:r>
    </w:p>
    <w:p>
      <w:pPr>
        <w:spacing w:after="0"/>
        <w:ind w:left="0"/>
        <w:jc w:val="both"/>
      </w:pPr>
      <w:r>
        <w:rPr>
          <w:rFonts w:ascii="Times New Roman"/>
          <w:b w:val="false"/>
          <w:i w:val="false"/>
          <w:color w:val="000000"/>
          <w:sz w:val="28"/>
        </w:rPr>
        <w:t>и иных сведений, и информации о деятельности объекта государственного аудита,</w:t>
      </w:r>
    </w:p>
    <w:p>
      <w:pPr>
        <w:spacing w:after="0"/>
        <w:ind w:left="0"/>
        <w:jc w:val="both"/>
      </w:pPr>
      <w:r>
        <w:rPr>
          <w:rFonts w:ascii="Times New Roman"/>
          <w:b w:val="false"/>
          <w:i w:val="false"/>
          <w:color w:val="000000"/>
          <w:sz w:val="28"/>
        </w:rPr>
        <w:t>отказ в допуске для проведения государственного аудита или создание иного</w:t>
      </w:r>
    </w:p>
    <w:p>
      <w:pPr>
        <w:spacing w:after="0"/>
        <w:ind w:left="0"/>
        <w:jc w:val="both"/>
      </w:pPr>
      <w:r>
        <w:rPr>
          <w:rFonts w:ascii="Times New Roman"/>
          <w:b w:val="false"/>
          <w:i w:val="false"/>
          <w:color w:val="000000"/>
          <w:sz w:val="28"/>
        </w:rPr>
        <w:t>препятствия в его осуществлении, предоставление недостоверной информации. При</w:t>
      </w:r>
    </w:p>
    <w:p>
      <w:pPr>
        <w:spacing w:after="0"/>
        <w:ind w:left="0"/>
        <w:jc w:val="both"/>
      </w:pPr>
      <w:r>
        <w:rPr>
          <w:rFonts w:ascii="Times New Roman"/>
          <w:b w:val="false"/>
          <w:i w:val="false"/>
          <w:color w:val="000000"/>
          <w:sz w:val="28"/>
        </w:rPr>
        <w:t>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w:t>
      </w:r>
    </w:p>
    <w:p>
      <w:pPr>
        <w:spacing w:after="0"/>
        <w:ind w:left="0"/>
        <w:jc w:val="both"/>
      </w:pPr>
      <w:r>
        <w:rPr>
          <w:rFonts w:ascii="Times New Roman"/>
          <w:b w:val="false"/>
          <w:i w:val="false"/>
          <w:color w:val="000000"/>
          <w:sz w:val="28"/>
        </w:rPr>
        <w:t>в проведении внутреннего государственного аудита, в аудиторском отчете</w:t>
      </w:r>
    </w:p>
    <w:p>
      <w:pPr>
        <w:spacing w:after="0"/>
        <w:ind w:left="0"/>
        <w:jc w:val="both"/>
      </w:pPr>
      <w:r>
        <w:rPr>
          <w:rFonts w:ascii="Times New Roman"/>
          <w:b w:val="false"/>
          <w:i w:val="false"/>
          <w:color w:val="000000"/>
          <w:sz w:val="28"/>
        </w:rPr>
        <w:t>указываются его номер и дата)</w:t>
      </w:r>
    </w:p>
    <w:p>
      <w:pPr>
        <w:spacing w:after="0"/>
        <w:ind w:left="0"/>
        <w:jc w:val="both"/>
      </w:pPr>
      <w:bookmarkStart w:name="z437" w:id="308"/>
      <w:r>
        <w:rPr>
          <w:rFonts w:ascii="Times New Roman"/>
          <w:b w:val="false"/>
          <w:i w:val="false"/>
          <w:color w:val="000000"/>
          <w:sz w:val="28"/>
        </w:rPr>
        <w:t>
      12. Меры, принятые в ходе внутреннего государственного аудита:</w:t>
      </w:r>
    </w:p>
    <w:bookmarkEnd w:id="30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 по</w:t>
      </w:r>
    </w:p>
    <w:p>
      <w:pPr>
        <w:spacing w:after="0"/>
        <w:ind w:left="0"/>
        <w:jc w:val="both"/>
      </w:pPr>
      <w:r>
        <w:rPr>
          <w:rFonts w:ascii="Times New Roman"/>
          <w:b w:val="false"/>
          <w:i w:val="false"/>
          <w:color w:val="000000"/>
          <w:sz w:val="28"/>
        </w:rPr>
        <w:t>устранению нарушений и недостатков, выявленных в ходе внутреннего</w:t>
      </w:r>
    </w:p>
    <w:p>
      <w:pPr>
        <w:spacing w:after="0"/>
        <w:ind w:left="0"/>
        <w:jc w:val="both"/>
      </w:pPr>
      <w:r>
        <w:rPr>
          <w:rFonts w:ascii="Times New Roman"/>
          <w:b w:val="false"/>
          <w:i w:val="false"/>
          <w:color w:val="000000"/>
          <w:sz w:val="28"/>
        </w:rPr>
        <w:t>государственного аудита (доначисление штрафов, пени, возмещение необоснованно</w:t>
      </w:r>
    </w:p>
    <w:p>
      <w:pPr>
        <w:spacing w:after="0"/>
        <w:ind w:left="0"/>
        <w:jc w:val="both"/>
      </w:pPr>
      <w:r>
        <w:rPr>
          <w:rFonts w:ascii="Times New Roman"/>
          <w:b w:val="false"/>
          <w:i w:val="false"/>
          <w:color w:val="000000"/>
          <w:sz w:val="28"/>
        </w:rPr>
        <w:t>использованных средств в бюджет, восстановление средств по бухгалтерскому учету</w:t>
      </w:r>
    </w:p>
    <w:p>
      <w:pPr>
        <w:spacing w:after="0"/>
        <w:ind w:left="0"/>
        <w:jc w:val="both"/>
      </w:pPr>
      <w:r>
        <w:rPr>
          <w:rFonts w:ascii="Times New Roman"/>
          <w:b w:val="false"/>
          <w:i w:val="false"/>
          <w:color w:val="000000"/>
          <w:sz w:val="28"/>
        </w:rPr>
        <w:t>и финансовой отчетности, выполнение поставщиками товаров, работ и услуг</w:t>
      </w:r>
    </w:p>
    <w:p>
      <w:pPr>
        <w:spacing w:after="0"/>
        <w:ind w:left="0"/>
        <w:jc w:val="both"/>
      </w:pPr>
      <w:r>
        <w:rPr>
          <w:rFonts w:ascii="Times New Roman"/>
          <w:b w:val="false"/>
          <w:i w:val="false"/>
          <w:color w:val="000000"/>
          <w:sz w:val="28"/>
        </w:rPr>
        <w:t>договорных обязательств, меры дисциплинарного взыскания, принятые к</w:t>
      </w:r>
    </w:p>
    <w:p>
      <w:pPr>
        <w:spacing w:after="0"/>
        <w:ind w:left="0"/>
        <w:jc w:val="both"/>
      </w:pPr>
      <w:r>
        <w:rPr>
          <w:rFonts w:ascii="Times New Roman"/>
          <w:b w:val="false"/>
          <w:i w:val="false"/>
          <w:color w:val="000000"/>
          <w:sz w:val="28"/>
        </w:rPr>
        <w:t>должностным лицам объекта государственного аудита, и другие)</w:t>
      </w:r>
    </w:p>
    <w:p>
      <w:pPr>
        <w:spacing w:after="0"/>
        <w:ind w:left="0"/>
        <w:jc w:val="both"/>
      </w:pPr>
      <w:bookmarkStart w:name="z438" w:id="309"/>
      <w:r>
        <w:rPr>
          <w:rFonts w:ascii="Times New Roman"/>
          <w:b w:val="false"/>
          <w:i w:val="false"/>
          <w:color w:val="000000"/>
          <w:sz w:val="28"/>
        </w:rPr>
        <w:t xml:space="preserve">
      13.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статьи 37 Закона Республики Казахстан</w:t>
      </w:r>
    </w:p>
    <w:bookmarkEnd w:id="309"/>
    <w:p>
      <w:pPr>
        <w:spacing w:after="0"/>
        <w:ind w:left="0"/>
        <w:jc w:val="both"/>
      </w:pPr>
      <w:r>
        <w:rPr>
          <w:rFonts w:ascii="Times New Roman"/>
          <w:b w:val="false"/>
          <w:i w:val="false"/>
          <w:color w:val="000000"/>
          <w:sz w:val="28"/>
        </w:rPr>
        <w:t>"О государственном аудите и финансовом контроле" руководитель объекта</w:t>
      </w:r>
    </w:p>
    <w:p>
      <w:pPr>
        <w:spacing w:after="0"/>
        <w:ind w:left="0"/>
        <w:jc w:val="both"/>
      </w:pPr>
      <w:r>
        <w:rPr>
          <w:rFonts w:ascii="Times New Roman"/>
          <w:b w:val="false"/>
          <w:i w:val="false"/>
          <w:color w:val="000000"/>
          <w:sz w:val="28"/>
        </w:rPr>
        <w:t>государственного аудита уведомляет о выявленных финансовых нарушениях</w:t>
      </w:r>
    </w:p>
    <w:p>
      <w:pPr>
        <w:spacing w:after="0"/>
        <w:ind w:left="0"/>
        <w:jc w:val="both"/>
      </w:pPr>
      <w:r>
        <w:rPr>
          <w:rFonts w:ascii="Times New Roman"/>
          <w:b w:val="false"/>
          <w:i w:val="false"/>
          <w:color w:val="000000"/>
          <w:sz w:val="28"/>
        </w:rPr>
        <w:t>субъектов предпринимательства и иных лиц, интересы которых затронуты</w:t>
      </w:r>
    </w:p>
    <w:p>
      <w:pPr>
        <w:spacing w:after="0"/>
        <w:ind w:left="0"/>
        <w:jc w:val="both"/>
      </w:pPr>
      <w:r>
        <w:rPr>
          <w:rFonts w:ascii="Times New Roman"/>
          <w:b w:val="false"/>
          <w:i w:val="false"/>
          <w:color w:val="000000"/>
          <w:sz w:val="28"/>
        </w:rPr>
        <w:t>аудиторскими мероприятиями государственного аудита.</w:t>
      </w:r>
    </w:p>
    <w:p>
      <w:pPr>
        <w:spacing w:after="0"/>
        <w:ind w:left="0"/>
        <w:jc w:val="both"/>
      </w:pPr>
      <w:r>
        <w:rPr>
          <w:rFonts w:ascii="Times New Roman"/>
          <w:b w:val="false"/>
          <w:i w:val="false"/>
          <w:color w:val="000000"/>
          <w:sz w:val="28"/>
        </w:rPr>
        <w:t>Аудиторский отчет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на ознакомление:</w:t>
      </w:r>
    </w:p>
    <w:p>
      <w:pPr>
        <w:spacing w:after="0"/>
        <w:ind w:left="0"/>
        <w:jc w:val="both"/>
      </w:pPr>
      <w:r>
        <w:rPr>
          <w:rFonts w:ascii="Times New Roman"/>
          <w:b w:val="false"/>
          <w:i w:val="false"/>
          <w:color w:val="000000"/>
          <w:sz w:val="28"/>
        </w:rPr>
        <w:t>"____" __________ 20___г.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 (фамилия, имя, отчество (при его</w:t>
      </w:r>
    </w:p>
    <w:p>
      <w:pPr>
        <w:spacing w:after="0"/>
        <w:ind w:left="0"/>
        <w:jc w:val="both"/>
      </w:pPr>
      <w:r>
        <w:rPr>
          <w:rFonts w:ascii="Times New Roman"/>
          <w:b w:val="false"/>
          <w:i w:val="false"/>
          <w:color w:val="000000"/>
          <w:sz w:val="28"/>
        </w:rPr>
        <w:t>наличии), подпись)</w:t>
      </w:r>
    </w:p>
    <w:p>
      <w:pPr>
        <w:spacing w:after="0"/>
        <w:ind w:left="0"/>
        <w:jc w:val="both"/>
      </w:pPr>
      <w:r>
        <w:rPr>
          <w:rFonts w:ascii="Times New Roman"/>
          <w:b w:val="false"/>
          <w:i w:val="false"/>
          <w:color w:val="000000"/>
          <w:sz w:val="28"/>
        </w:rPr>
        <w:t>Отметка о наличии возражений:</w:t>
      </w:r>
    </w:p>
    <w:p>
      <w:pPr>
        <w:spacing w:after="0"/>
        <w:ind w:left="0"/>
        <w:jc w:val="both"/>
      </w:pPr>
      <w:r>
        <w:rPr>
          <w:rFonts w:ascii="Times New Roman"/>
          <w:b w:val="false"/>
          <w:i w:val="false"/>
          <w:color w:val="000000"/>
          <w:sz w:val="28"/>
        </w:rPr>
        <w:t>При несогласии с результатами аудиторского мероприятия на последней странице</w:t>
      </w:r>
    </w:p>
    <w:p>
      <w:pPr>
        <w:spacing w:after="0"/>
        <w:ind w:left="0"/>
        <w:jc w:val="both"/>
      </w:pPr>
      <w:r>
        <w:rPr>
          <w:rFonts w:ascii="Times New Roman"/>
          <w:b w:val="false"/>
          <w:i w:val="false"/>
          <w:color w:val="000000"/>
          <w:sz w:val="28"/>
        </w:rPr>
        <w:t>аудиторского отчета руководителем объекта государственного аудита делается запись</w:t>
      </w:r>
    </w:p>
    <w:p>
      <w:pPr>
        <w:spacing w:after="0"/>
        <w:ind w:left="0"/>
        <w:jc w:val="both"/>
      </w:pPr>
      <w:r>
        <w:rPr>
          <w:rFonts w:ascii="Times New Roman"/>
          <w:b w:val="false"/>
          <w:i w:val="false"/>
          <w:color w:val="000000"/>
          <w:sz w:val="28"/>
        </w:rPr>
        <w:t>о наличии возражений.</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При необходимости информация по проверяемым вопросам в аудиторском отчете</w:t>
      </w:r>
    </w:p>
    <w:p>
      <w:pPr>
        <w:spacing w:after="0"/>
        <w:ind w:left="0"/>
        <w:jc w:val="both"/>
      </w:pPr>
      <w:r>
        <w:rPr>
          <w:rFonts w:ascii="Times New Roman"/>
          <w:b w:val="false"/>
          <w:i w:val="false"/>
          <w:color w:val="000000"/>
          <w:sz w:val="28"/>
        </w:rPr>
        <w:t>отражается в обобщенном виде, детальная информация излагается в приложениях</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В зависимости от типа, цели и предмета проводимого внутреннего государственного</w:t>
      </w:r>
    </w:p>
    <w:p>
      <w:pPr>
        <w:spacing w:after="0"/>
        <w:ind w:left="0"/>
        <w:jc w:val="both"/>
      </w:pPr>
      <w:r>
        <w:rPr>
          <w:rFonts w:ascii="Times New Roman"/>
          <w:b w:val="false"/>
          <w:i w:val="false"/>
          <w:color w:val="000000"/>
          <w:sz w:val="28"/>
        </w:rPr>
        <w:t>аудита работниками, осуществляющими внутренний государственный аудит,</w:t>
      </w:r>
    </w:p>
    <w:p>
      <w:pPr>
        <w:spacing w:after="0"/>
        <w:ind w:left="0"/>
        <w:jc w:val="both"/>
      </w:pPr>
      <w:r>
        <w:rPr>
          <w:rFonts w:ascii="Times New Roman"/>
          <w:b w:val="false"/>
          <w:i w:val="false"/>
          <w:color w:val="000000"/>
          <w:sz w:val="28"/>
        </w:rPr>
        <w:t>составляются аналитические таблицы, которые оформляются как приложения</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Ссылки на указанные приложения в аудиторском отчете обязательны.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310"/>
    <w:p>
      <w:pPr>
        <w:spacing w:after="0"/>
        <w:ind w:left="0"/>
        <w:jc w:val="left"/>
      </w:pPr>
      <w:r>
        <w:rPr>
          <w:rFonts w:ascii="Times New Roman"/>
          <w:b/>
          <w:i w:val="false"/>
          <w:color w:val="000000"/>
        </w:rPr>
        <w:t xml:space="preserve"> Аудиторский отчет по аудиту эффективности № ______</w:t>
      </w:r>
    </w:p>
    <w:bookmarkEnd w:id="310"/>
    <w:p>
      <w:pPr>
        <w:spacing w:after="0"/>
        <w:ind w:left="0"/>
        <w:jc w:val="both"/>
      </w:pPr>
      <w:bookmarkStart w:name="z443" w:id="311"/>
      <w:r>
        <w:rPr>
          <w:rFonts w:ascii="Times New Roman"/>
          <w:b w:val="false"/>
          <w:i w:val="false"/>
          <w:color w:val="000000"/>
          <w:sz w:val="28"/>
        </w:rPr>
        <w:t>
      ____________________ ______________20____года</w:t>
      </w:r>
    </w:p>
    <w:bookmarkEnd w:id="311"/>
    <w:p>
      <w:pPr>
        <w:spacing w:after="0"/>
        <w:ind w:left="0"/>
        <w:jc w:val="both"/>
      </w:pPr>
      <w:r>
        <w:rPr>
          <w:rFonts w:ascii="Times New Roman"/>
          <w:b w:val="false"/>
          <w:i w:val="false"/>
          <w:color w:val="000000"/>
          <w:sz w:val="28"/>
        </w:rPr>
        <w:t>(место составления) (дата аудиторского отчета)</w:t>
      </w:r>
    </w:p>
    <w:p>
      <w:pPr>
        <w:spacing w:after="0"/>
        <w:ind w:left="0"/>
        <w:jc w:val="both"/>
      </w:pPr>
      <w:bookmarkStart w:name="z444" w:id="312"/>
      <w:r>
        <w:rPr>
          <w:rFonts w:ascii="Times New Roman"/>
          <w:b w:val="false"/>
          <w:i w:val="false"/>
          <w:color w:val="000000"/>
          <w:sz w:val="28"/>
        </w:rPr>
        <w:t>
      1. Наименование объекта государственного аудита:</w:t>
      </w:r>
    </w:p>
    <w:bookmarkEnd w:id="31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объекта государственного аудита, данные о государственной</w:t>
      </w:r>
    </w:p>
    <w:p>
      <w:pPr>
        <w:spacing w:after="0"/>
        <w:ind w:left="0"/>
        <w:jc w:val="both"/>
      </w:pPr>
      <w:r>
        <w:rPr>
          <w:rFonts w:ascii="Times New Roman"/>
          <w:b w:val="false"/>
          <w:i w:val="false"/>
          <w:color w:val="000000"/>
          <w:sz w:val="28"/>
        </w:rPr>
        <w:t>регистрации, банковские и налоговые реквизиты, бизнес-идентификационный номер)</w:t>
      </w:r>
    </w:p>
    <w:p>
      <w:pPr>
        <w:spacing w:after="0"/>
        <w:ind w:left="0"/>
        <w:jc w:val="both"/>
      </w:pPr>
      <w:bookmarkStart w:name="z445" w:id="313"/>
      <w:r>
        <w:rPr>
          <w:rFonts w:ascii="Times New Roman"/>
          <w:b w:val="false"/>
          <w:i w:val="false"/>
          <w:color w:val="000000"/>
          <w:sz w:val="28"/>
        </w:rPr>
        <w:t>
      2. Поручение на проведение аудиторского мероприятия</w:t>
      </w:r>
    </w:p>
    <w:bookmarkEnd w:id="31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поручения, фамилия, имя, отчество (при его наличии), должность</w:t>
      </w:r>
    </w:p>
    <w:p>
      <w:pPr>
        <w:spacing w:after="0"/>
        <w:ind w:left="0"/>
        <w:jc w:val="both"/>
      </w:pPr>
      <w:r>
        <w:rPr>
          <w:rFonts w:ascii="Times New Roman"/>
          <w:b w:val="false"/>
          <w:i w:val="false"/>
          <w:color w:val="000000"/>
          <w:sz w:val="28"/>
        </w:rPr>
        <w:t>должностного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446" w:id="314"/>
      <w:r>
        <w:rPr>
          <w:rFonts w:ascii="Times New Roman"/>
          <w:b w:val="false"/>
          <w:i w:val="false"/>
          <w:color w:val="000000"/>
          <w:sz w:val="28"/>
        </w:rPr>
        <w:t>
      3. Внутренний государственный аудит проведен:</w:t>
      </w:r>
    </w:p>
    <w:bookmarkEnd w:id="31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работника(-ов) органа</w:t>
      </w:r>
    </w:p>
    <w:p>
      <w:pPr>
        <w:spacing w:after="0"/>
        <w:ind w:left="0"/>
        <w:jc w:val="both"/>
      </w:pPr>
      <w:r>
        <w:rPr>
          <w:rFonts w:ascii="Times New Roman"/>
          <w:b w:val="false"/>
          <w:i w:val="false"/>
          <w:color w:val="000000"/>
          <w:sz w:val="28"/>
        </w:rPr>
        <w:t>внутреннего государственного аудита, проводившего(их) внутренний</w:t>
      </w:r>
    </w:p>
    <w:p>
      <w:pPr>
        <w:spacing w:after="0"/>
        <w:ind w:left="0"/>
        <w:jc w:val="both"/>
      </w:pPr>
      <w:r>
        <w:rPr>
          <w:rFonts w:ascii="Times New Roman"/>
          <w:b w:val="false"/>
          <w:i w:val="false"/>
          <w:color w:val="000000"/>
          <w:sz w:val="28"/>
        </w:rPr>
        <w:t>государственный аудит, специалиста(-ов) государственных органов, работника(-ов),</w:t>
      </w:r>
    </w:p>
    <w:p>
      <w:pPr>
        <w:spacing w:after="0"/>
        <w:ind w:left="0"/>
        <w:jc w:val="both"/>
      </w:pPr>
      <w:r>
        <w:rPr>
          <w:rFonts w:ascii="Times New Roman"/>
          <w:b w:val="false"/>
          <w:i w:val="false"/>
          <w:color w:val="000000"/>
          <w:sz w:val="28"/>
        </w:rPr>
        <w:t>привлеченных к проведению внутреннего государственного аудита)</w:t>
      </w:r>
    </w:p>
    <w:p>
      <w:pPr>
        <w:spacing w:after="0"/>
        <w:ind w:left="0"/>
        <w:jc w:val="both"/>
      </w:pPr>
      <w:bookmarkStart w:name="z447" w:id="315"/>
      <w:r>
        <w:rPr>
          <w:rFonts w:ascii="Times New Roman"/>
          <w:b w:val="false"/>
          <w:i w:val="false"/>
          <w:color w:val="000000"/>
          <w:sz w:val="28"/>
        </w:rPr>
        <w:t>
      4. Цель, предмет внутреннего государственного аудита:</w:t>
      </w:r>
    </w:p>
    <w:bookmarkEnd w:id="31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соответствующие программе</w:t>
      </w:r>
    </w:p>
    <w:p>
      <w:pPr>
        <w:spacing w:after="0"/>
        <w:ind w:left="0"/>
        <w:jc w:val="both"/>
      </w:pPr>
      <w:r>
        <w:rPr>
          <w:rFonts w:ascii="Times New Roman"/>
          <w:b w:val="false"/>
          <w:i w:val="false"/>
          <w:color w:val="000000"/>
          <w:sz w:val="28"/>
        </w:rPr>
        <w:t>аудита)</w:t>
      </w:r>
    </w:p>
    <w:p>
      <w:pPr>
        <w:spacing w:after="0"/>
        <w:ind w:left="0"/>
        <w:jc w:val="both"/>
      </w:pPr>
      <w:bookmarkStart w:name="z448" w:id="316"/>
      <w:r>
        <w:rPr>
          <w:rFonts w:ascii="Times New Roman"/>
          <w:b w:val="false"/>
          <w:i w:val="false"/>
          <w:color w:val="000000"/>
          <w:sz w:val="28"/>
        </w:rPr>
        <w:t>
      5. Период, охваченный внутренним государственным аудитом:</w:t>
      </w:r>
    </w:p>
    <w:bookmarkEnd w:id="31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449" w:id="317"/>
      <w:r>
        <w:rPr>
          <w:rFonts w:ascii="Times New Roman"/>
          <w:b w:val="false"/>
          <w:i w:val="false"/>
          <w:color w:val="000000"/>
          <w:sz w:val="28"/>
        </w:rPr>
        <w:t>
      6. Сроки проведения внутреннего государственного аудита: с ____ по ____</w:t>
      </w:r>
    </w:p>
    <w:bookmarkEnd w:id="317"/>
    <w:p>
      <w:pPr>
        <w:spacing w:after="0"/>
        <w:ind w:left="0"/>
        <w:jc w:val="both"/>
      </w:pPr>
      <w:r>
        <w:rPr>
          <w:rFonts w:ascii="Times New Roman"/>
          <w:b w:val="false"/>
          <w:i w:val="false"/>
          <w:color w:val="000000"/>
          <w:sz w:val="28"/>
        </w:rPr>
        <w:t>(дата начала и окончания проведения внутреннего государственного аудита</w:t>
      </w:r>
    </w:p>
    <w:p>
      <w:pPr>
        <w:spacing w:after="0"/>
        <w:ind w:left="0"/>
        <w:jc w:val="both"/>
      </w:pPr>
      <w:r>
        <w:rPr>
          <w:rFonts w:ascii="Times New Roman"/>
          <w:b w:val="false"/>
          <w:i w:val="false"/>
          <w:color w:val="000000"/>
          <w:sz w:val="28"/>
        </w:rPr>
        <w:t>на объекте государственного аудита)</w:t>
      </w:r>
    </w:p>
    <w:p>
      <w:pPr>
        <w:spacing w:after="0"/>
        <w:ind w:left="0"/>
        <w:jc w:val="both"/>
      </w:pPr>
      <w:bookmarkStart w:name="z450" w:id="318"/>
      <w:r>
        <w:rPr>
          <w:rFonts w:ascii="Times New Roman"/>
          <w:b w:val="false"/>
          <w:i w:val="false"/>
          <w:color w:val="000000"/>
          <w:sz w:val="28"/>
        </w:rPr>
        <w:t>
      7. Должностные лица объекта государственного аудита:</w:t>
      </w:r>
    </w:p>
    <w:bookmarkEnd w:id="31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должностных лиц объекта государственного аудита, а также фамилия, имя,</w:t>
      </w:r>
    </w:p>
    <w:p>
      <w:pPr>
        <w:spacing w:after="0"/>
        <w:ind w:left="0"/>
        <w:jc w:val="both"/>
      </w:pPr>
      <w:r>
        <w:rPr>
          <w:rFonts w:ascii="Times New Roman"/>
          <w:b w:val="false"/>
          <w:i w:val="false"/>
          <w:color w:val="000000"/>
          <w:sz w:val="28"/>
        </w:rPr>
        <w:t>отчество (при его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внутренним государственным аудитом, и имевших</w:t>
      </w:r>
    </w:p>
    <w:p>
      <w:pPr>
        <w:spacing w:after="0"/>
        <w:ind w:left="0"/>
        <w:jc w:val="both"/>
      </w:pPr>
      <w:r>
        <w:rPr>
          <w:rFonts w:ascii="Times New Roman"/>
          <w:b w:val="false"/>
          <w:i w:val="false"/>
          <w:color w:val="000000"/>
          <w:sz w:val="28"/>
        </w:rPr>
        <w:t>право подписи документов)</w:t>
      </w:r>
    </w:p>
    <w:p>
      <w:pPr>
        <w:spacing w:after="0"/>
        <w:ind w:left="0"/>
        <w:jc w:val="both"/>
      </w:pPr>
      <w:bookmarkStart w:name="z451" w:id="319"/>
      <w:r>
        <w:rPr>
          <w:rFonts w:ascii="Times New Roman"/>
          <w:b w:val="false"/>
          <w:i w:val="false"/>
          <w:color w:val="000000"/>
          <w:sz w:val="28"/>
        </w:rPr>
        <w:t>
      8. Сведения о результатах предыдущего государственного аудита (контроля) и проверок:</w:t>
      </w:r>
    </w:p>
    <w:bookmarkEnd w:id="31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(краткие сведения только по вопросам, охваченным ранее другими органами</w:t>
      </w:r>
    </w:p>
    <w:p>
      <w:pPr>
        <w:spacing w:after="0"/>
        <w:ind w:left="0"/>
        <w:jc w:val="both"/>
      </w:pPr>
      <w:r>
        <w:rPr>
          <w:rFonts w:ascii="Times New Roman"/>
          <w:b w:val="false"/>
          <w:i w:val="false"/>
          <w:color w:val="000000"/>
          <w:sz w:val="28"/>
        </w:rPr>
        <w:t>государственного аудита и финансового контроля, правоохранительными органами</w:t>
      </w:r>
    </w:p>
    <w:p>
      <w:pPr>
        <w:spacing w:after="0"/>
        <w:ind w:left="0"/>
        <w:jc w:val="both"/>
      </w:pPr>
      <w:r>
        <w:rPr>
          <w:rFonts w:ascii="Times New Roman"/>
          <w:b w:val="false"/>
          <w:i w:val="false"/>
          <w:color w:val="000000"/>
          <w:sz w:val="28"/>
        </w:rPr>
        <w:t>и другими органами контроля и надзора, которые совпадают с предметом</w:t>
      </w:r>
    </w:p>
    <w:p>
      <w:pPr>
        <w:spacing w:after="0"/>
        <w:ind w:left="0"/>
        <w:jc w:val="both"/>
      </w:pPr>
      <w:r>
        <w:rPr>
          <w:rFonts w:ascii="Times New Roman"/>
          <w:b w:val="false"/>
          <w:i w:val="false"/>
          <w:color w:val="000000"/>
          <w:sz w:val="28"/>
        </w:rPr>
        <w:t>государственного аудита, проводимого органом внутреннего государственного</w:t>
      </w:r>
    </w:p>
    <w:p>
      <w:pPr>
        <w:spacing w:after="0"/>
        <w:ind w:left="0"/>
        <w:jc w:val="both"/>
      </w:pPr>
      <w:r>
        <w:rPr>
          <w:rFonts w:ascii="Times New Roman"/>
          <w:b w:val="false"/>
          <w:i w:val="false"/>
          <w:color w:val="000000"/>
          <w:sz w:val="28"/>
        </w:rPr>
        <w:t>аудита, принятые объектом государственного аудита меры по устранению</w:t>
      </w:r>
    </w:p>
    <w:p>
      <w:pPr>
        <w:spacing w:after="0"/>
        <w:ind w:left="0"/>
        <w:jc w:val="both"/>
      </w:pPr>
      <w:r>
        <w:rPr>
          <w:rFonts w:ascii="Times New Roman"/>
          <w:b w:val="false"/>
          <w:i w:val="false"/>
          <w:color w:val="000000"/>
          <w:sz w:val="28"/>
        </w:rPr>
        <w:t>выявленных нарушений).</w:t>
      </w:r>
    </w:p>
    <w:p>
      <w:pPr>
        <w:spacing w:after="0"/>
        <w:ind w:left="0"/>
        <w:jc w:val="both"/>
      </w:pPr>
      <w:bookmarkStart w:name="z452" w:id="320"/>
      <w:r>
        <w:rPr>
          <w:rFonts w:ascii="Times New Roman"/>
          <w:b w:val="false"/>
          <w:i w:val="false"/>
          <w:color w:val="000000"/>
          <w:sz w:val="28"/>
        </w:rPr>
        <w:t>
      9. Сведения о результатах проведенного внутреннего государственного аудита*</w:t>
      </w:r>
    </w:p>
    <w:bookmarkEnd w:id="320"/>
    <w:p>
      <w:pPr>
        <w:spacing w:after="0"/>
        <w:ind w:left="0"/>
        <w:jc w:val="both"/>
      </w:pPr>
      <w:r>
        <w:rPr>
          <w:rFonts w:ascii="Times New Roman"/>
          <w:b w:val="false"/>
          <w:i w:val="false"/>
          <w:color w:val="000000"/>
          <w:sz w:val="28"/>
        </w:rPr>
        <w:t>в данном разделе указываются сведения о результатах проведенного внутреннего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r>
        <w:rPr>
          <w:rFonts w:ascii="Times New Roman"/>
          <w:b w:val="false"/>
          <w:i w:val="false"/>
          <w:color w:val="000000"/>
          <w:sz w:val="28"/>
        </w:rPr>
        <w:t>1. Номер и наименование вопроса программы аудита:</w:t>
      </w:r>
    </w:p>
    <w:p>
      <w:pPr>
        <w:spacing w:after="0"/>
        <w:ind w:left="0"/>
        <w:jc w:val="both"/>
      </w:pPr>
      <w:r>
        <w:rPr>
          <w:rFonts w:ascii="Times New Roman"/>
          <w:b w:val="false"/>
          <w:i w:val="false"/>
          <w:color w:val="000000"/>
          <w:sz w:val="28"/>
        </w:rPr>
        <w:t>Ответ на вопрос программы аудита ______________________________________.</w:t>
      </w:r>
    </w:p>
    <w:p>
      <w:pPr>
        <w:spacing w:after="0"/>
        <w:ind w:left="0"/>
        <w:jc w:val="both"/>
      </w:pPr>
      <w:r>
        <w:rPr>
          <w:rFonts w:ascii="Times New Roman"/>
          <w:b w:val="false"/>
          <w:i w:val="false"/>
          <w:color w:val="000000"/>
          <w:sz w:val="28"/>
        </w:rPr>
        <w:t>2. Номер и наименование вопроса программы аудита:</w:t>
      </w:r>
    </w:p>
    <w:p>
      <w:pPr>
        <w:spacing w:after="0"/>
        <w:ind w:left="0"/>
        <w:jc w:val="both"/>
      </w:pPr>
      <w:r>
        <w:rPr>
          <w:rFonts w:ascii="Times New Roman"/>
          <w:b w:val="false"/>
          <w:i w:val="false"/>
          <w:color w:val="000000"/>
          <w:sz w:val="28"/>
        </w:rPr>
        <w:t>Ответ на вопрос программы аудита ______________________________________.</w:t>
      </w:r>
    </w:p>
    <w:p>
      <w:pPr>
        <w:spacing w:after="0"/>
        <w:ind w:left="0"/>
        <w:jc w:val="both"/>
      </w:pPr>
      <w:r>
        <w:rPr>
          <w:rFonts w:ascii="Times New Roman"/>
          <w:b w:val="false"/>
          <w:i w:val="false"/>
          <w:color w:val="000000"/>
          <w:sz w:val="28"/>
        </w:rPr>
        <w:t>и так далее в соответствии с последовательностью вопросов, предусмотренных</w:t>
      </w:r>
    </w:p>
    <w:p>
      <w:pPr>
        <w:spacing w:after="0"/>
        <w:ind w:left="0"/>
        <w:jc w:val="both"/>
      </w:pPr>
      <w:r>
        <w:rPr>
          <w:rFonts w:ascii="Times New Roman"/>
          <w:b w:val="false"/>
          <w:i w:val="false"/>
          <w:color w:val="000000"/>
          <w:sz w:val="28"/>
        </w:rPr>
        <w:t>программой аудита.</w:t>
      </w:r>
    </w:p>
    <w:p>
      <w:pPr>
        <w:spacing w:after="0"/>
        <w:ind w:left="0"/>
        <w:jc w:val="both"/>
      </w:pPr>
      <w:bookmarkStart w:name="z453" w:id="321"/>
      <w:r>
        <w:rPr>
          <w:rFonts w:ascii="Times New Roman"/>
          <w:b w:val="false"/>
          <w:i w:val="false"/>
          <w:color w:val="000000"/>
          <w:sz w:val="28"/>
        </w:rPr>
        <w:t>
      10. Оценка и анализ в области государственного аудита или деятельности объекта</w:t>
      </w:r>
    </w:p>
    <w:bookmarkEnd w:id="321"/>
    <w:p>
      <w:pPr>
        <w:spacing w:after="0"/>
        <w:ind w:left="0"/>
        <w:jc w:val="both"/>
      </w:pPr>
      <w:r>
        <w:rPr>
          <w:rFonts w:ascii="Times New Roman"/>
          <w:b w:val="false"/>
          <w:i w:val="false"/>
          <w:color w:val="000000"/>
          <w:sz w:val="28"/>
        </w:rPr>
        <w:t>аудита на предмет эффективности, экономичности, продуктивности и результативности.</w:t>
      </w:r>
    </w:p>
    <w:p>
      <w:pPr>
        <w:spacing w:after="0"/>
        <w:ind w:left="0"/>
        <w:jc w:val="both"/>
      </w:pPr>
      <w:bookmarkStart w:name="z454" w:id="322"/>
      <w:r>
        <w:rPr>
          <w:rFonts w:ascii="Times New Roman"/>
          <w:b w:val="false"/>
          <w:i w:val="false"/>
          <w:color w:val="000000"/>
          <w:sz w:val="28"/>
        </w:rPr>
        <w:t>
      11. Воспрепятствования в проведении внутреннего государственного аудита:</w:t>
      </w:r>
    </w:p>
    <w:bookmarkEnd w:id="32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внутреннего государственного аудита</w:t>
      </w:r>
    </w:p>
    <w:p>
      <w:pPr>
        <w:spacing w:after="0"/>
        <w:ind w:left="0"/>
        <w:jc w:val="both"/>
      </w:pPr>
      <w:r>
        <w:rPr>
          <w:rFonts w:ascii="Times New Roman"/>
          <w:b w:val="false"/>
          <w:i w:val="false"/>
          <w:color w:val="000000"/>
          <w:sz w:val="28"/>
        </w:rPr>
        <w:t>работникам органа внутреннего государственного аудита (указать форму</w:t>
      </w:r>
    </w:p>
    <w:p>
      <w:pPr>
        <w:spacing w:after="0"/>
        <w:ind w:left="0"/>
        <w:jc w:val="both"/>
      </w:pPr>
      <w:r>
        <w:rPr>
          <w:rFonts w:ascii="Times New Roman"/>
          <w:b w:val="false"/>
          <w:i w:val="false"/>
          <w:color w:val="000000"/>
          <w:sz w:val="28"/>
        </w:rPr>
        <w:t>воспрепятствования: отказ от предоставления необходимых документов, материалов и</w:t>
      </w:r>
    </w:p>
    <w:p>
      <w:pPr>
        <w:spacing w:after="0"/>
        <w:ind w:left="0"/>
        <w:jc w:val="both"/>
      </w:pPr>
      <w:r>
        <w:rPr>
          <w:rFonts w:ascii="Times New Roman"/>
          <w:b w:val="false"/>
          <w:i w:val="false"/>
          <w:color w:val="000000"/>
          <w:sz w:val="28"/>
        </w:rPr>
        <w:t>иных сведений, и информации о деятельности объекта государственного аудита, отказ</w:t>
      </w:r>
    </w:p>
    <w:p>
      <w:pPr>
        <w:spacing w:after="0"/>
        <w:ind w:left="0"/>
        <w:jc w:val="both"/>
      </w:pPr>
      <w:r>
        <w:rPr>
          <w:rFonts w:ascii="Times New Roman"/>
          <w:b w:val="false"/>
          <w:i w:val="false"/>
          <w:color w:val="000000"/>
          <w:sz w:val="28"/>
        </w:rPr>
        <w:t>в допуске для проведения государственного аудита или создание иного препятствия</w:t>
      </w:r>
    </w:p>
    <w:p>
      <w:pPr>
        <w:spacing w:after="0"/>
        <w:ind w:left="0"/>
        <w:jc w:val="both"/>
      </w:pPr>
      <w:r>
        <w:rPr>
          <w:rFonts w:ascii="Times New Roman"/>
          <w:b w:val="false"/>
          <w:i w:val="false"/>
          <w:color w:val="000000"/>
          <w:sz w:val="28"/>
        </w:rPr>
        <w:t>в его осуществлении, предоставление недостоверной информации.</w:t>
      </w:r>
    </w:p>
    <w:p>
      <w:pPr>
        <w:spacing w:after="0"/>
        <w:ind w:left="0"/>
        <w:jc w:val="both"/>
      </w:pPr>
      <w:r>
        <w:rPr>
          <w:rFonts w:ascii="Times New Roman"/>
          <w:b w:val="false"/>
          <w:i w:val="false"/>
          <w:color w:val="000000"/>
          <w:sz w:val="28"/>
        </w:rPr>
        <w:t>При 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w:t>
      </w:r>
    </w:p>
    <w:p>
      <w:pPr>
        <w:spacing w:after="0"/>
        <w:ind w:left="0"/>
        <w:jc w:val="both"/>
      </w:pPr>
      <w:r>
        <w:rPr>
          <w:rFonts w:ascii="Times New Roman"/>
          <w:b w:val="false"/>
          <w:i w:val="false"/>
          <w:color w:val="000000"/>
          <w:sz w:val="28"/>
        </w:rPr>
        <w:t>в проведении внутреннего государственного аудита, в аудиторском отчете</w:t>
      </w:r>
    </w:p>
    <w:p>
      <w:pPr>
        <w:spacing w:after="0"/>
        <w:ind w:left="0"/>
        <w:jc w:val="both"/>
      </w:pPr>
      <w:r>
        <w:rPr>
          <w:rFonts w:ascii="Times New Roman"/>
          <w:b w:val="false"/>
          <w:i w:val="false"/>
          <w:color w:val="000000"/>
          <w:sz w:val="28"/>
        </w:rPr>
        <w:t>указываются его номер и дата)</w:t>
      </w:r>
    </w:p>
    <w:p>
      <w:pPr>
        <w:spacing w:after="0"/>
        <w:ind w:left="0"/>
        <w:jc w:val="both"/>
      </w:pPr>
      <w:bookmarkStart w:name="z455" w:id="323"/>
      <w:r>
        <w:rPr>
          <w:rFonts w:ascii="Times New Roman"/>
          <w:b w:val="false"/>
          <w:i w:val="false"/>
          <w:color w:val="000000"/>
          <w:sz w:val="28"/>
        </w:rPr>
        <w:t>
      12. Меры, принятые в ходе внутреннего государственного аудита:</w:t>
      </w:r>
    </w:p>
    <w:bookmarkEnd w:id="32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 по</w:t>
      </w:r>
    </w:p>
    <w:p>
      <w:pPr>
        <w:spacing w:after="0"/>
        <w:ind w:left="0"/>
        <w:jc w:val="both"/>
      </w:pPr>
      <w:r>
        <w:rPr>
          <w:rFonts w:ascii="Times New Roman"/>
          <w:b w:val="false"/>
          <w:i w:val="false"/>
          <w:color w:val="000000"/>
          <w:sz w:val="28"/>
        </w:rPr>
        <w:t>устранению нарушений и недостатков, выявленных в ходе внутреннего</w:t>
      </w:r>
    </w:p>
    <w:p>
      <w:pPr>
        <w:spacing w:after="0"/>
        <w:ind w:left="0"/>
        <w:jc w:val="both"/>
      </w:pPr>
      <w:r>
        <w:rPr>
          <w:rFonts w:ascii="Times New Roman"/>
          <w:b w:val="false"/>
          <w:i w:val="false"/>
          <w:color w:val="000000"/>
          <w:sz w:val="28"/>
        </w:rPr>
        <w:t>государственного аудита (доначисление штрафов, пени, возмещение необоснованно</w:t>
      </w:r>
    </w:p>
    <w:p>
      <w:pPr>
        <w:spacing w:after="0"/>
        <w:ind w:left="0"/>
        <w:jc w:val="both"/>
      </w:pPr>
      <w:r>
        <w:rPr>
          <w:rFonts w:ascii="Times New Roman"/>
          <w:b w:val="false"/>
          <w:i w:val="false"/>
          <w:color w:val="000000"/>
          <w:sz w:val="28"/>
        </w:rPr>
        <w:t>использованных средств в бюджет, восстановление средств по бухгалтерскому учету</w:t>
      </w:r>
    </w:p>
    <w:p>
      <w:pPr>
        <w:spacing w:after="0"/>
        <w:ind w:left="0"/>
        <w:jc w:val="both"/>
      </w:pPr>
      <w:r>
        <w:rPr>
          <w:rFonts w:ascii="Times New Roman"/>
          <w:b w:val="false"/>
          <w:i w:val="false"/>
          <w:color w:val="000000"/>
          <w:sz w:val="28"/>
        </w:rPr>
        <w:t>и финансовой отчетности, выполнение поставщиками товаров, работ и услуг</w:t>
      </w:r>
    </w:p>
    <w:p>
      <w:pPr>
        <w:spacing w:after="0"/>
        <w:ind w:left="0"/>
        <w:jc w:val="both"/>
      </w:pPr>
      <w:r>
        <w:rPr>
          <w:rFonts w:ascii="Times New Roman"/>
          <w:b w:val="false"/>
          <w:i w:val="false"/>
          <w:color w:val="000000"/>
          <w:sz w:val="28"/>
        </w:rPr>
        <w:t>договорных обязательств, меры дисциплинарного взыскания, принятые</w:t>
      </w:r>
    </w:p>
    <w:p>
      <w:pPr>
        <w:spacing w:after="0"/>
        <w:ind w:left="0"/>
        <w:jc w:val="both"/>
      </w:pPr>
      <w:r>
        <w:rPr>
          <w:rFonts w:ascii="Times New Roman"/>
          <w:b w:val="false"/>
          <w:i w:val="false"/>
          <w:color w:val="000000"/>
          <w:sz w:val="28"/>
        </w:rPr>
        <w:t>к должностным лицам объекта государственного аудита, и другие)</w:t>
      </w:r>
    </w:p>
    <w:p>
      <w:pPr>
        <w:spacing w:after="0"/>
        <w:ind w:left="0"/>
        <w:jc w:val="both"/>
      </w:pPr>
      <w:bookmarkStart w:name="z456" w:id="324"/>
      <w:r>
        <w:rPr>
          <w:rFonts w:ascii="Times New Roman"/>
          <w:b w:val="false"/>
          <w:i w:val="false"/>
          <w:color w:val="000000"/>
          <w:sz w:val="28"/>
        </w:rPr>
        <w:t xml:space="preserve">
      13.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статьи 37 Закона Республики Казахстан</w:t>
      </w:r>
    </w:p>
    <w:bookmarkEnd w:id="324"/>
    <w:p>
      <w:pPr>
        <w:spacing w:after="0"/>
        <w:ind w:left="0"/>
        <w:jc w:val="both"/>
      </w:pPr>
      <w:r>
        <w:rPr>
          <w:rFonts w:ascii="Times New Roman"/>
          <w:b w:val="false"/>
          <w:i w:val="false"/>
          <w:color w:val="000000"/>
          <w:sz w:val="28"/>
        </w:rPr>
        <w:t>"О государственном аудите и финансовом контроле" руководитель объекта</w:t>
      </w:r>
    </w:p>
    <w:p>
      <w:pPr>
        <w:spacing w:after="0"/>
        <w:ind w:left="0"/>
        <w:jc w:val="both"/>
      </w:pPr>
      <w:r>
        <w:rPr>
          <w:rFonts w:ascii="Times New Roman"/>
          <w:b w:val="false"/>
          <w:i w:val="false"/>
          <w:color w:val="000000"/>
          <w:sz w:val="28"/>
        </w:rPr>
        <w:t>государственного аудита уведомляет о выявленных финансовых нарушениях</w:t>
      </w:r>
    </w:p>
    <w:p>
      <w:pPr>
        <w:spacing w:after="0"/>
        <w:ind w:left="0"/>
        <w:jc w:val="both"/>
      </w:pPr>
      <w:r>
        <w:rPr>
          <w:rFonts w:ascii="Times New Roman"/>
          <w:b w:val="false"/>
          <w:i w:val="false"/>
          <w:color w:val="000000"/>
          <w:sz w:val="28"/>
        </w:rPr>
        <w:t>субъектов предпринимательства и иных лиц, интересы которых затронуты</w:t>
      </w:r>
    </w:p>
    <w:p>
      <w:pPr>
        <w:spacing w:after="0"/>
        <w:ind w:left="0"/>
        <w:jc w:val="both"/>
      </w:pPr>
      <w:r>
        <w:rPr>
          <w:rFonts w:ascii="Times New Roman"/>
          <w:b w:val="false"/>
          <w:i w:val="false"/>
          <w:color w:val="000000"/>
          <w:sz w:val="28"/>
        </w:rPr>
        <w:t>аудиторскими мероприятиями государственного аудита.</w:t>
      </w:r>
    </w:p>
    <w:p>
      <w:pPr>
        <w:spacing w:after="0"/>
        <w:ind w:left="0"/>
        <w:jc w:val="both"/>
      </w:pPr>
      <w:r>
        <w:rPr>
          <w:rFonts w:ascii="Times New Roman"/>
          <w:b w:val="false"/>
          <w:i w:val="false"/>
          <w:color w:val="000000"/>
          <w:sz w:val="28"/>
        </w:rPr>
        <w:t>Аудиторский отчет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на ознакомление:</w:t>
      </w:r>
    </w:p>
    <w:p>
      <w:pPr>
        <w:spacing w:after="0"/>
        <w:ind w:left="0"/>
        <w:jc w:val="both"/>
      </w:pPr>
      <w:r>
        <w:rPr>
          <w:rFonts w:ascii="Times New Roman"/>
          <w:b w:val="false"/>
          <w:i w:val="false"/>
          <w:color w:val="000000"/>
          <w:sz w:val="28"/>
        </w:rPr>
        <w:t>"__" __________ 20___года.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 (фамилия, имя, отчество</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Отметка о наличии возражений:</w:t>
      </w:r>
    </w:p>
    <w:p>
      <w:pPr>
        <w:spacing w:after="0"/>
        <w:ind w:left="0"/>
        <w:jc w:val="both"/>
      </w:pPr>
      <w:r>
        <w:rPr>
          <w:rFonts w:ascii="Times New Roman"/>
          <w:b w:val="false"/>
          <w:i w:val="false"/>
          <w:color w:val="000000"/>
          <w:sz w:val="28"/>
        </w:rPr>
        <w:t>При несогласии с результатами аудиторского мероприятия на последней странице</w:t>
      </w:r>
    </w:p>
    <w:p>
      <w:pPr>
        <w:spacing w:after="0"/>
        <w:ind w:left="0"/>
        <w:jc w:val="both"/>
      </w:pPr>
      <w:r>
        <w:rPr>
          <w:rFonts w:ascii="Times New Roman"/>
          <w:b w:val="false"/>
          <w:i w:val="false"/>
          <w:color w:val="000000"/>
          <w:sz w:val="28"/>
        </w:rPr>
        <w:t>аудиторского отчета руководителем объекта государственного аудита делается запись</w:t>
      </w:r>
    </w:p>
    <w:p>
      <w:pPr>
        <w:spacing w:after="0"/>
        <w:ind w:left="0"/>
        <w:jc w:val="both"/>
      </w:pPr>
      <w:r>
        <w:rPr>
          <w:rFonts w:ascii="Times New Roman"/>
          <w:b w:val="false"/>
          <w:i w:val="false"/>
          <w:color w:val="000000"/>
          <w:sz w:val="28"/>
        </w:rPr>
        <w:t>о наличии возражений.</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При необходимости информация по проверяемым вопросам в аудиторском отчете</w:t>
      </w:r>
    </w:p>
    <w:p>
      <w:pPr>
        <w:spacing w:after="0"/>
        <w:ind w:left="0"/>
        <w:jc w:val="both"/>
      </w:pPr>
      <w:r>
        <w:rPr>
          <w:rFonts w:ascii="Times New Roman"/>
          <w:b w:val="false"/>
          <w:i w:val="false"/>
          <w:color w:val="000000"/>
          <w:sz w:val="28"/>
        </w:rPr>
        <w:t>отражается в обобщенном виде, детальная информация излагается в приложениях</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В зависимости от типа, цели и предмета проводимого внутреннего государственного</w:t>
      </w:r>
    </w:p>
    <w:p>
      <w:pPr>
        <w:spacing w:after="0"/>
        <w:ind w:left="0"/>
        <w:jc w:val="both"/>
      </w:pPr>
      <w:r>
        <w:rPr>
          <w:rFonts w:ascii="Times New Roman"/>
          <w:b w:val="false"/>
          <w:i w:val="false"/>
          <w:color w:val="000000"/>
          <w:sz w:val="28"/>
        </w:rPr>
        <w:t>аудита работниками, осуществляющими внутренний государственный аудит,</w:t>
      </w:r>
    </w:p>
    <w:p>
      <w:pPr>
        <w:spacing w:after="0"/>
        <w:ind w:left="0"/>
        <w:jc w:val="both"/>
      </w:pPr>
      <w:r>
        <w:rPr>
          <w:rFonts w:ascii="Times New Roman"/>
          <w:b w:val="false"/>
          <w:i w:val="false"/>
          <w:color w:val="000000"/>
          <w:sz w:val="28"/>
        </w:rPr>
        <w:t>составляются аналитические таблицы, которые оформляются как приложения</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Ссылки на указанные приложения в аудиторском отчете обязательны.</w:t>
      </w:r>
    </w:p>
    <w:p>
      <w:pPr>
        <w:spacing w:after="0"/>
        <w:ind w:left="0"/>
        <w:jc w:val="both"/>
      </w:pPr>
      <w:r>
        <w:rPr>
          <w:rFonts w:ascii="Times New Roman"/>
          <w:b w:val="false"/>
          <w:i w:val="false"/>
          <w:color w:val="000000"/>
          <w:sz w:val="28"/>
        </w:rPr>
        <w:t>* указывается полное наименование показателей государственного аудита</w:t>
      </w:r>
    </w:p>
    <w:p>
      <w:pPr>
        <w:spacing w:after="0"/>
        <w:ind w:left="0"/>
        <w:jc w:val="both"/>
      </w:pPr>
      <w:r>
        <w:rPr>
          <w:rFonts w:ascii="Times New Roman"/>
          <w:b w:val="false"/>
          <w:i w:val="false"/>
          <w:color w:val="000000"/>
          <w:sz w:val="28"/>
        </w:rPr>
        <w:t>в соответствии с которыми дается оценка объекту аудиту.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325"/>
    <w:p>
      <w:pPr>
        <w:spacing w:after="0"/>
        <w:ind w:left="0"/>
        <w:jc w:val="left"/>
      </w:pPr>
      <w:r>
        <w:rPr>
          <w:rFonts w:ascii="Times New Roman"/>
          <w:b/>
          <w:i w:val="false"/>
          <w:color w:val="000000"/>
        </w:rPr>
        <w:t xml:space="preserve"> Акт по факту воспрепятствования проведению государственного аудита</w:t>
      </w:r>
    </w:p>
    <w:bookmarkEnd w:id="325"/>
    <w:bookmarkStart w:name="z461" w:id="326"/>
    <w:p>
      <w:pPr>
        <w:spacing w:after="0"/>
        <w:ind w:left="0"/>
        <w:jc w:val="both"/>
      </w:pPr>
      <w:r>
        <w:rPr>
          <w:rFonts w:ascii="Times New Roman"/>
          <w:b w:val="false"/>
          <w:i w:val="false"/>
          <w:color w:val="000000"/>
          <w:sz w:val="28"/>
        </w:rPr>
        <w:t>
      город ________ "___" _________20__года</w:t>
      </w:r>
    </w:p>
    <w:bookmarkEnd w:id="326"/>
    <w:p>
      <w:pPr>
        <w:spacing w:after="0"/>
        <w:ind w:left="0"/>
        <w:jc w:val="both"/>
      </w:pPr>
      <w:bookmarkStart w:name="z462" w:id="327"/>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государственном</w:t>
      </w:r>
    </w:p>
    <w:bookmarkEnd w:id="327"/>
    <w:p>
      <w:pPr>
        <w:spacing w:after="0"/>
        <w:ind w:left="0"/>
        <w:jc w:val="both"/>
      </w:pPr>
      <w:r>
        <w:rPr>
          <w:rFonts w:ascii="Times New Roman"/>
          <w:b w:val="false"/>
          <w:i w:val="false"/>
          <w:color w:val="000000"/>
          <w:sz w:val="28"/>
        </w:rPr>
        <w:t>аудите и финансовом контроле" (далее – Закон), перечнем объектов государственного</w:t>
      </w:r>
    </w:p>
    <w:p>
      <w:pPr>
        <w:spacing w:after="0"/>
        <w:ind w:left="0"/>
        <w:jc w:val="both"/>
      </w:pPr>
      <w:r>
        <w:rPr>
          <w:rFonts w:ascii="Times New Roman"/>
          <w:b w:val="false"/>
          <w:i w:val="false"/>
          <w:color w:val="000000"/>
          <w:sz w:val="28"/>
        </w:rPr>
        <w:t>аудита ______________________________________ на ________ год</w:t>
      </w:r>
    </w:p>
    <w:p>
      <w:pPr>
        <w:spacing w:after="0"/>
        <w:ind w:left="0"/>
        <w:jc w:val="both"/>
      </w:pPr>
      <w:r>
        <w:rPr>
          <w:rFonts w:ascii="Times New Roman"/>
          <w:b w:val="false"/>
          <w:i w:val="false"/>
          <w:color w:val="000000"/>
          <w:sz w:val="28"/>
        </w:rPr>
        <w:t>(наименование органа внутреннего государственного аудита) на основании поручения</w:t>
      </w:r>
    </w:p>
    <w:p>
      <w:pPr>
        <w:spacing w:after="0"/>
        <w:ind w:left="0"/>
        <w:jc w:val="both"/>
      </w:pPr>
      <w:r>
        <w:rPr>
          <w:rFonts w:ascii="Times New Roman"/>
          <w:b w:val="false"/>
          <w:i w:val="false"/>
          <w:color w:val="000000"/>
          <w:sz w:val="28"/>
        </w:rPr>
        <w:t>на проведение аудиторского мероприятия от "___" ___20____ года № ___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назначено аудиторское мероприятие по вопросу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(цель/предмет аудиторского мероприятия)</w:t>
      </w:r>
    </w:p>
    <w:p>
      <w:pPr>
        <w:spacing w:after="0"/>
        <w:ind w:left="0"/>
        <w:jc w:val="both"/>
      </w:pPr>
      <w:r>
        <w:rPr>
          <w:rFonts w:ascii="Times New Roman"/>
          <w:b w:val="false"/>
          <w:i w:val="false"/>
          <w:color w:val="000000"/>
          <w:sz w:val="28"/>
        </w:rPr>
        <w:t>Должностным лицом проверяемого объекта 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допущено воспрепятствование проведению государственного аудита, выразившееся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форму воспрепятствования: отказ от предоставления необходимых</w:t>
      </w:r>
    </w:p>
    <w:p>
      <w:pPr>
        <w:spacing w:after="0"/>
        <w:ind w:left="0"/>
        <w:jc w:val="both"/>
      </w:pPr>
      <w:r>
        <w:rPr>
          <w:rFonts w:ascii="Times New Roman"/>
          <w:b w:val="false"/>
          <w:i w:val="false"/>
          <w:color w:val="000000"/>
          <w:sz w:val="28"/>
        </w:rPr>
        <w:t>документов, материалов и иных сведений, и информации о деятельности объекта</w:t>
      </w:r>
    </w:p>
    <w:p>
      <w:pPr>
        <w:spacing w:after="0"/>
        <w:ind w:left="0"/>
        <w:jc w:val="both"/>
      </w:pPr>
      <w:r>
        <w:rPr>
          <w:rFonts w:ascii="Times New Roman"/>
          <w:b w:val="false"/>
          <w:i w:val="false"/>
          <w:color w:val="000000"/>
          <w:sz w:val="28"/>
        </w:rPr>
        <w:t>государственного аудита, отказ в допуске для проведения государственного аудита</w:t>
      </w:r>
    </w:p>
    <w:p>
      <w:pPr>
        <w:spacing w:after="0"/>
        <w:ind w:left="0"/>
        <w:jc w:val="both"/>
      </w:pPr>
      <w:r>
        <w:rPr>
          <w:rFonts w:ascii="Times New Roman"/>
          <w:b w:val="false"/>
          <w:i w:val="false"/>
          <w:color w:val="000000"/>
          <w:sz w:val="28"/>
        </w:rPr>
        <w:t>или создание иного препятствия в его осуществлении, предоставление недостоверной</w:t>
      </w:r>
    </w:p>
    <w:p>
      <w:pPr>
        <w:spacing w:after="0"/>
        <w:ind w:left="0"/>
        <w:jc w:val="both"/>
      </w:pPr>
      <w:r>
        <w:rPr>
          <w:rFonts w:ascii="Times New Roman"/>
          <w:b w:val="false"/>
          <w:i w:val="false"/>
          <w:color w:val="000000"/>
          <w:sz w:val="28"/>
        </w:rPr>
        <w:t>информации)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работника органа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Это является нарушением </w:t>
      </w:r>
      <w:r>
        <w:rPr>
          <w:rFonts w:ascii="Times New Roman"/>
          <w:b w:val="false"/>
          <w:i w:val="false"/>
          <w:color w:val="000000"/>
          <w:sz w:val="28"/>
        </w:rPr>
        <w:t>пункта 1</w:t>
      </w:r>
      <w:r>
        <w:rPr>
          <w:rFonts w:ascii="Times New Roman"/>
          <w:b w:val="false"/>
          <w:i w:val="false"/>
          <w:color w:val="000000"/>
          <w:sz w:val="28"/>
        </w:rPr>
        <w:t xml:space="preserve"> статьи 36 и </w:t>
      </w:r>
      <w:r>
        <w:rPr>
          <w:rFonts w:ascii="Times New Roman"/>
          <w:b w:val="false"/>
          <w:i w:val="false"/>
          <w:color w:val="000000"/>
          <w:sz w:val="28"/>
        </w:rPr>
        <w:t>пункта 2</w:t>
      </w:r>
      <w:r>
        <w:rPr>
          <w:rFonts w:ascii="Times New Roman"/>
          <w:b w:val="false"/>
          <w:i w:val="false"/>
          <w:color w:val="000000"/>
          <w:sz w:val="28"/>
        </w:rPr>
        <w:t xml:space="preserve"> статьи 37 Закона и влечет за</w:t>
      </w:r>
    </w:p>
    <w:p>
      <w:pPr>
        <w:spacing w:after="0"/>
        <w:ind w:left="0"/>
        <w:jc w:val="both"/>
      </w:pPr>
      <w:r>
        <w:rPr>
          <w:rFonts w:ascii="Times New Roman"/>
          <w:b w:val="false"/>
          <w:i w:val="false"/>
          <w:color w:val="000000"/>
          <w:sz w:val="28"/>
        </w:rPr>
        <w:t>собой ответственность должностных лиц в соответствии с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Настоящий акт составлен в двух экземплярах, один из которых вручен руководителю</w:t>
      </w:r>
    </w:p>
    <w:p>
      <w:pPr>
        <w:spacing w:after="0"/>
        <w:ind w:left="0"/>
        <w:jc w:val="both"/>
      </w:pPr>
      <w:r>
        <w:rPr>
          <w:rFonts w:ascii="Times New Roman"/>
          <w:b w:val="false"/>
          <w:i w:val="false"/>
          <w:color w:val="000000"/>
          <w:sz w:val="28"/>
        </w:rPr>
        <w:t>(должностному лицу)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должность, фамилия, имя, отчество</w:t>
      </w:r>
    </w:p>
    <w:p>
      <w:pPr>
        <w:spacing w:after="0"/>
        <w:ind w:left="0"/>
        <w:jc w:val="both"/>
      </w:pPr>
      <w:r>
        <w:rPr>
          <w:rFonts w:ascii="Times New Roman"/>
          <w:b w:val="false"/>
          <w:i w:val="false"/>
          <w:color w:val="000000"/>
          <w:sz w:val="28"/>
        </w:rPr>
        <w:t>(при его наличии) должностного лица объекта аудита)</w:t>
      </w:r>
    </w:p>
    <w:p>
      <w:pPr>
        <w:spacing w:after="0"/>
        <w:ind w:left="0"/>
        <w:jc w:val="both"/>
      </w:pPr>
      <w:r>
        <w:rPr>
          <w:rFonts w:ascii="Times New Roman"/>
          <w:b w:val="false"/>
          <w:i w:val="false"/>
          <w:color w:val="000000"/>
          <w:sz w:val="28"/>
        </w:rPr>
        <w:t>Должностное лицо органа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Один экземпляр акта получил 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 должностного лица</w:t>
      </w:r>
    </w:p>
    <w:p>
      <w:pPr>
        <w:spacing w:after="0"/>
        <w:ind w:left="0"/>
        <w:jc w:val="both"/>
      </w:pPr>
      <w:r>
        <w:rPr>
          <w:rFonts w:ascii="Times New Roman"/>
          <w:b w:val="false"/>
          <w:i w:val="false"/>
          <w:color w:val="000000"/>
          <w:sz w:val="28"/>
        </w:rPr>
        <w:t>объекта государственного аудита, при отказе от подписи указать – отказано в получении)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6" w:id="328"/>
    <w:p>
      <w:pPr>
        <w:spacing w:after="0"/>
        <w:ind w:left="0"/>
        <w:jc w:val="left"/>
      </w:pPr>
      <w:r>
        <w:rPr>
          <w:rFonts w:ascii="Times New Roman"/>
          <w:b/>
          <w:i w:val="false"/>
          <w:color w:val="000000"/>
        </w:rPr>
        <w:t xml:space="preserve"> Акт контрольного обмера (осмотра)</w:t>
      </w:r>
    </w:p>
    <w:bookmarkEnd w:id="328"/>
    <w:p>
      <w:pPr>
        <w:spacing w:after="0"/>
        <w:ind w:left="0"/>
        <w:jc w:val="both"/>
      </w:pPr>
      <w:bookmarkStart w:name="z467" w:id="329"/>
      <w:r>
        <w:rPr>
          <w:rFonts w:ascii="Times New Roman"/>
          <w:b w:val="false"/>
          <w:i w:val="false"/>
          <w:color w:val="000000"/>
          <w:sz w:val="28"/>
        </w:rPr>
        <w:t>
      _____________________ _________________</w:t>
      </w:r>
    </w:p>
    <w:bookmarkEnd w:id="329"/>
    <w:p>
      <w:pPr>
        <w:spacing w:after="0"/>
        <w:ind w:left="0"/>
        <w:jc w:val="both"/>
      </w:pPr>
      <w:r>
        <w:rPr>
          <w:rFonts w:ascii="Times New Roman"/>
          <w:b w:val="false"/>
          <w:i w:val="false"/>
          <w:color w:val="000000"/>
          <w:sz w:val="28"/>
        </w:rPr>
        <w:t>(место составления) (дата составления)</w:t>
      </w:r>
    </w:p>
    <w:p>
      <w:pPr>
        <w:spacing w:after="0"/>
        <w:ind w:left="0"/>
        <w:jc w:val="both"/>
      </w:pPr>
      <w:r>
        <w:rPr>
          <w:rFonts w:ascii="Times New Roman"/>
          <w:b w:val="false"/>
          <w:i w:val="false"/>
          <w:color w:val="000000"/>
          <w:sz w:val="28"/>
        </w:rPr>
        <w:t>В ходе государственного аудита ___________________________________,</w:t>
      </w:r>
    </w:p>
    <w:p>
      <w:pPr>
        <w:spacing w:after="0"/>
        <w:ind w:left="0"/>
        <w:jc w:val="both"/>
      </w:pPr>
      <w:r>
        <w:rPr>
          <w:rFonts w:ascii="Times New Roman"/>
          <w:b w:val="false"/>
          <w:i w:val="false"/>
          <w:color w:val="000000"/>
          <w:sz w:val="28"/>
        </w:rPr>
        <w:t>(наименование аудиторского мероприятия, проверки)</w:t>
      </w:r>
    </w:p>
    <w:p>
      <w:pPr>
        <w:spacing w:after="0"/>
        <w:ind w:left="0"/>
        <w:jc w:val="both"/>
      </w:pPr>
      <w:r>
        <w:rPr>
          <w:rFonts w:ascii="Times New Roman"/>
          <w:b w:val="false"/>
          <w:i w:val="false"/>
          <w:color w:val="000000"/>
          <w:sz w:val="28"/>
        </w:rPr>
        <w:t>проводимого в соответствии с поручением на проведение аудиторского мероприятия</w:t>
      </w:r>
    </w:p>
    <w:p>
      <w:pPr>
        <w:spacing w:after="0"/>
        <w:ind w:left="0"/>
        <w:jc w:val="both"/>
      </w:pPr>
      <w:r>
        <w:rPr>
          <w:rFonts w:ascii="Times New Roman"/>
          <w:b w:val="false"/>
          <w:i w:val="false"/>
          <w:color w:val="000000"/>
          <w:sz w:val="28"/>
        </w:rPr>
        <w:t>________ от __ _____ 20__ года на (наименование органа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объекте 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работником (ами) органа внутреннего государственного аудита (специалистом)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фамилии, имя, отчество (при его наличии), должности государственного</w:t>
      </w:r>
    </w:p>
    <w:p>
      <w:pPr>
        <w:spacing w:after="0"/>
        <w:ind w:left="0"/>
        <w:jc w:val="both"/>
      </w:pPr>
      <w:r>
        <w:rPr>
          <w:rFonts w:ascii="Times New Roman"/>
          <w:b w:val="false"/>
          <w:i w:val="false"/>
          <w:color w:val="000000"/>
          <w:sz w:val="28"/>
        </w:rPr>
        <w:t>аудитора, ассистента государственного аудитора, специалистов)</w:t>
      </w:r>
    </w:p>
    <w:p>
      <w:pPr>
        <w:spacing w:after="0"/>
        <w:ind w:left="0"/>
        <w:jc w:val="both"/>
      </w:pPr>
      <w:r>
        <w:rPr>
          <w:rFonts w:ascii="Times New Roman"/>
          <w:b w:val="false"/>
          <w:i w:val="false"/>
          <w:color w:val="000000"/>
          <w:sz w:val="28"/>
        </w:rPr>
        <w:t>в присутствии представителей __________________________________________</w:t>
      </w:r>
    </w:p>
    <w:p>
      <w:pPr>
        <w:spacing w:after="0"/>
        <w:ind w:left="0"/>
        <w:jc w:val="both"/>
      </w:pPr>
      <w:r>
        <w:rPr>
          <w:rFonts w:ascii="Times New Roman"/>
          <w:b w:val="false"/>
          <w:i w:val="false"/>
          <w:color w:val="000000"/>
          <w:sz w:val="28"/>
        </w:rPr>
        <w:t>(указать фамилии, имя, отчество (при его наличии), должности представителей</w:t>
      </w:r>
    </w:p>
    <w:p>
      <w:pPr>
        <w:spacing w:after="0"/>
        <w:ind w:left="0"/>
        <w:jc w:val="both"/>
      </w:pPr>
      <w:r>
        <w:rPr>
          <w:rFonts w:ascii="Times New Roman"/>
          <w:b w:val="false"/>
          <w:i w:val="false"/>
          <w:color w:val="000000"/>
          <w:sz w:val="28"/>
        </w:rPr>
        <w:t>объекта аудита, заказчика, поставщика (по строительно-монтажным работам</w:t>
      </w:r>
    </w:p>
    <w:p>
      <w:pPr>
        <w:spacing w:after="0"/>
        <w:ind w:left="0"/>
        <w:jc w:val="both"/>
      </w:pPr>
      <w:r>
        <w:rPr>
          <w:rFonts w:ascii="Times New Roman"/>
          <w:b w:val="false"/>
          <w:i w:val="false"/>
          <w:color w:val="000000"/>
          <w:sz w:val="28"/>
        </w:rPr>
        <w:t>подрядчика, авторского надзора и технического надзора) товаров, работ, услуг)</w:t>
      </w:r>
    </w:p>
    <w:p>
      <w:pPr>
        <w:spacing w:after="0"/>
        <w:ind w:left="0"/>
        <w:jc w:val="both"/>
      </w:pPr>
      <w:r>
        <w:rPr>
          <w:rFonts w:ascii="Times New Roman"/>
          <w:b w:val="false"/>
          <w:i w:val="false"/>
          <w:color w:val="000000"/>
          <w:sz w:val="28"/>
        </w:rPr>
        <w:t>осуществлен контрольный обмер (осмотр) с целью подтверждения достоверности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объект и предмет контрольного обмера (осмотра)</w:t>
      </w:r>
    </w:p>
    <w:p>
      <w:pPr>
        <w:spacing w:after="0"/>
        <w:ind w:left="0"/>
        <w:jc w:val="both"/>
      </w:pPr>
      <w:r>
        <w:rPr>
          <w:rFonts w:ascii="Times New Roman"/>
          <w:b w:val="false"/>
          <w:i w:val="false"/>
          <w:color w:val="000000"/>
          <w:sz w:val="28"/>
        </w:rPr>
        <w:t>в результате которого установлено следующее: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фактические данные на момент проведения контрольного обмера (осмотра)</w:t>
      </w:r>
    </w:p>
    <w:p>
      <w:pPr>
        <w:spacing w:after="0"/>
        <w:ind w:left="0"/>
        <w:jc w:val="both"/>
      </w:pPr>
      <w:r>
        <w:rPr>
          <w:rFonts w:ascii="Times New Roman"/>
          <w:b w:val="false"/>
          <w:i w:val="false"/>
          <w:color w:val="000000"/>
          <w:sz w:val="28"/>
        </w:rPr>
        <w:t>в сопоставлении с учетными данными объекта аудита или проектно-сметной</w:t>
      </w:r>
    </w:p>
    <w:p>
      <w:pPr>
        <w:spacing w:after="0"/>
        <w:ind w:left="0"/>
        <w:jc w:val="both"/>
      </w:pPr>
      <w:r>
        <w:rPr>
          <w:rFonts w:ascii="Times New Roman"/>
          <w:b w:val="false"/>
          <w:i w:val="false"/>
          <w:color w:val="000000"/>
          <w:sz w:val="28"/>
        </w:rPr>
        <w:t>документацией, условиями договора о государственных закупках, актами</w:t>
      </w:r>
    </w:p>
    <w:p>
      <w:pPr>
        <w:spacing w:after="0"/>
        <w:ind w:left="0"/>
        <w:jc w:val="both"/>
      </w:pPr>
      <w:r>
        <w:rPr>
          <w:rFonts w:ascii="Times New Roman"/>
          <w:b w:val="false"/>
          <w:i w:val="false"/>
          <w:color w:val="000000"/>
          <w:sz w:val="28"/>
        </w:rPr>
        <w:t>выполненных работ, оказанных услуг и так далее)</w:t>
      </w:r>
    </w:p>
    <w:p>
      <w:pPr>
        <w:spacing w:after="0"/>
        <w:ind w:left="0"/>
        <w:jc w:val="both"/>
      </w:pPr>
      <w:r>
        <w:rPr>
          <w:rFonts w:ascii="Times New Roman"/>
          <w:b w:val="false"/>
          <w:i w:val="false"/>
          <w:color w:val="000000"/>
          <w:sz w:val="28"/>
        </w:rPr>
        <w:t>Приложение к акту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(пояснение, фото и материалы, связанные с осмотром)</w:t>
      </w:r>
    </w:p>
    <w:p>
      <w:pPr>
        <w:spacing w:after="0"/>
        <w:ind w:left="0"/>
        <w:jc w:val="both"/>
      </w:pPr>
      <w:r>
        <w:rPr>
          <w:rFonts w:ascii="Times New Roman"/>
          <w:b w:val="false"/>
          <w:i w:val="false"/>
          <w:color w:val="000000"/>
          <w:sz w:val="28"/>
        </w:rPr>
        <w:t>Работник(и) органа внутреннего государственного аудита (привлеченный</w:t>
      </w:r>
    </w:p>
    <w:p>
      <w:pPr>
        <w:spacing w:after="0"/>
        <w:ind w:left="0"/>
        <w:jc w:val="both"/>
      </w:pPr>
      <w:r>
        <w:rPr>
          <w:rFonts w:ascii="Times New Roman"/>
          <w:b w:val="false"/>
          <w:i w:val="false"/>
          <w:color w:val="000000"/>
          <w:sz w:val="28"/>
        </w:rPr>
        <w:t>специалист): 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Представители объекта государственного аудита, заказчика, подрядчика и так далее: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Количество составленных экземпляров акта: _____</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должностного лица, подпись)</w:t>
      </w:r>
    </w:p>
    <w:p>
      <w:pPr>
        <w:spacing w:after="0"/>
        <w:ind w:left="0"/>
        <w:jc w:val="both"/>
      </w:pPr>
      <w:r>
        <w:rPr>
          <w:rFonts w:ascii="Times New Roman"/>
          <w:b w:val="false"/>
          <w:i w:val="false"/>
          <w:color w:val="000000"/>
          <w:sz w:val="28"/>
        </w:rPr>
        <w:t>"____" ___________20___ года</w:t>
      </w:r>
    </w:p>
    <w:p>
      <w:pPr>
        <w:spacing w:after="0"/>
        <w:ind w:left="0"/>
        <w:jc w:val="both"/>
      </w:pPr>
      <w:r>
        <w:rPr>
          <w:rFonts w:ascii="Times New Roman"/>
          <w:b w:val="false"/>
          <w:i w:val="false"/>
          <w:color w:val="000000"/>
          <w:sz w:val="28"/>
        </w:rPr>
        <w:t>(указать дату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Лицу, ответственному</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лица,</w:t>
            </w:r>
            <w:r>
              <w:br/>
            </w:r>
            <w:r>
              <w:rPr>
                <w:rFonts w:ascii="Times New Roman"/>
                <w:b w:val="false"/>
                <w:i w:val="false"/>
                <w:color w:val="000000"/>
                <w:sz w:val="20"/>
              </w:rPr>
              <w:t>ответственного за проведение</w:t>
            </w:r>
            <w:r>
              <w:br/>
            </w:r>
            <w:r>
              <w:rPr>
                <w:rFonts w:ascii="Times New Roman"/>
                <w:b w:val="false"/>
                <w:i w:val="false"/>
                <w:color w:val="000000"/>
                <w:sz w:val="20"/>
              </w:rPr>
              <w:t>аудиторского мероприятия)</w:t>
            </w:r>
          </w:p>
        </w:tc>
      </w:tr>
    </w:tbl>
    <w:bookmarkStart w:name="z472" w:id="330"/>
    <w:p>
      <w:pPr>
        <w:spacing w:after="0"/>
        <w:ind w:left="0"/>
        <w:jc w:val="left"/>
      </w:pPr>
      <w:r>
        <w:rPr>
          <w:rFonts w:ascii="Times New Roman"/>
          <w:b/>
          <w:i w:val="false"/>
          <w:color w:val="000000"/>
        </w:rPr>
        <w:t xml:space="preserve"> Еженедельный отчет руководителя группы государственного аудита (государственного аудитора) о ходе исполнения программы аудита</w:t>
      </w:r>
    </w:p>
    <w:bookmarkEnd w:id="330"/>
    <w:p>
      <w:pPr>
        <w:spacing w:after="0"/>
        <w:ind w:left="0"/>
        <w:jc w:val="both"/>
      </w:pPr>
      <w:bookmarkStart w:name="z473" w:id="331"/>
      <w:r>
        <w:rPr>
          <w:rFonts w:ascii="Times New Roman"/>
          <w:b w:val="false"/>
          <w:i w:val="false"/>
          <w:color w:val="000000"/>
          <w:sz w:val="28"/>
        </w:rPr>
        <w:t>
      Аудиторское мероприятие: "______________________________________"</w:t>
      </w:r>
    </w:p>
    <w:bookmarkEnd w:id="331"/>
    <w:p>
      <w:pPr>
        <w:spacing w:after="0"/>
        <w:ind w:left="0"/>
        <w:jc w:val="both"/>
      </w:pPr>
      <w:r>
        <w:rPr>
          <w:rFonts w:ascii="Times New Roman"/>
          <w:b w:val="false"/>
          <w:i w:val="false"/>
          <w:color w:val="000000"/>
          <w:sz w:val="28"/>
        </w:rPr>
        <w:t>Наименование и местонахождение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Срок проведения: дата начала и окончания: с __ по __ ___ 20___года</w:t>
      </w:r>
    </w:p>
    <w:p>
      <w:pPr>
        <w:spacing w:after="0"/>
        <w:ind w:left="0"/>
        <w:jc w:val="both"/>
      </w:pPr>
      <w:r>
        <w:rPr>
          <w:rFonts w:ascii="Times New Roman"/>
          <w:b w:val="false"/>
          <w:i w:val="false"/>
          <w:color w:val="000000"/>
          <w:sz w:val="28"/>
        </w:rPr>
        <w:t>Отчетный период: с __________ по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программы аудита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охват вопроса (согласно аудиторскому заданию)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проведенного аудита по вопросу аудиторского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рабочих дней для рассмотрения вопроса программы аудита (согласно аудиторскому заданию)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рабочих дней для рассмотрения вопроса программы аудита (согласно аудиторскому заданию)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фактического срока рассмотрения вопроса программы аудита от планируемого срока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4" w:id="332"/>
      <w:r>
        <w:rPr>
          <w:rFonts w:ascii="Times New Roman"/>
          <w:b w:val="false"/>
          <w:i w:val="false"/>
          <w:color w:val="000000"/>
          <w:sz w:val="28"/>
        </w:rPr>
        <w:t>
      Руководитель группы государственного аудита/государственный аудитор</w:t>
      </w:r>
    </w:p>
    <w:bookmarkEnd w:id="33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333"/>
    <w:p>
      <w:pPr>
        <w:spacing w:after="0"/>
        <w:ind w:left="0"/>
        <w:jc w:val="left"/>
      </w:pPr>
      <w:r>
        <w:rPr>
          <w:rFonts w:ascii="Times New Roman"/>
          <w:b/>
          <w:i w:val="false"/>
          <w:color w:val="000000"/>
        </w:rPr>
        <w:t xml:space="preserve"> Акт встречной проверки</w:t>
      </w:r>
    </w:p>
    <w:bookmarkEnd w:id="333"/>
    <w:p>
      <w:pPr>
        <w:spacing w:after="0"/>
        <w:ind w:left="0"/>
        <w:jc w:val="both"/>
      </w:pPr>
      <w:bookmarkStart w:name="z479" w:id="334"/>
      <w:r>
        <w:rPr>
          <w:rFonts w:ascii="Times New Roman"/>
          <w:b w:val="false"/>
          <w:i w:val="false"/>
          <w:color w:val="000000"/>
          <w:sz w:val="28"/>
        </w:rPr>
        <w:t>
      ___________________</w:t>
      </w:r>
    </w:p>
    <w:bookmarkEnd w:id="334"/>
    <w:p>
      <w:pPr>
        <w:spacing w:after="0"/>
        <w:ind w:left="0"/>
        <w:jc w:val="both"/>
      </w:pPr>
      <w:r>
        <w:rPr>
          <w:rFonts w:ascii="Times New Roman"/>
          <w:b w:val="false"/>
          <w:i w:val="false"/>
          <w:color w:val="000000"/>
          <w:sz w:val="28"/>
        </w:rPr>
        <w:t>(место составления)</w:t>
      </w:r>
    </w:p>
    <w:p>
      <w:pPr>
        <w:spacing w:after="0"/>
        <w:ind w:left="0"/>
        <w:jc w:val="both"/>
      </w:pPr>
      <w:r>
        <w:rPr>
          <w:rFonts w:ascii="Times New Roman"/>
          <w:b w:val="false"/>
          <w:i w:val="false"/>
          <w:color w:val="000000"/>
          <w:sz w:val="28"/>
        </w:rPr>
        <w:t>____________20___года</w:t>
      </w:r>
    </w:p>
    <w:p>
      <w:pPr>
        <w:spacing w:after="0"/>
        <w:ind w:left="0"/>
        <w:jc w:val="both"/>
      </w:pPr>
      <w:bookmarkStart w:name="z480" w:id="335"/>
      <w:r>
        <w:rPr>
          <w:rFonts w:ascii="Times New Roman"/>
          <w:b w:val="false"/>
          <w:i w:val="false"/>
          <w:color w:val="000000"/>
          <w:sz w:val="28"/>
        </w:rPr>
        <w:t>
      1. Наименование объекта государственного аудита (встречной проверки):</w:t>
      </w:r>
    </w:p>
    <w:bookmarkEnd w:id="335"/>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объекта государственного аудита (встречной</w:t>
      </w:r>
    </w:p>
    <w:p>
      <w:pPr>
        <w:spacing w:after="0"/>
        <w:ind w:left="0"/>
        <w:jc w:val="both"/>
      </w:pPr>
      <w:r>
        <w:rPr>
          <w:rFonts w:ascii="Times New Roman"/>
          <w:b w:val="false"/>
          <w:i w:val="false"/>
          <w:color w:val="000000"/>
          <w:sz w:val="28"/>
        </w:rPr>
        <w:t>проверки), данные о государственной регистрации, банковские и налоговые</w:t>
      </w:r>
    </w:p>
    <w:p>
      <w:pPr>
        <w:spacing w:after="0"/>
        <w:ind w:left="0"/>
        <w:jc w:val="both"/>
      </w:pPr>
      <w:r>
        <w:rPr>
          <w:rFonts w:ascii="Times New Roman"/>
          <w:b w:val="false"/>
          <w:i w:val="false"/>
          <w:color w:val="000000"/>
          <w:sz w:val="28"/>
        </w:rPr>
        <w:t>реквизиты, бизнес-идентификационный номер)</w:t>
      </w:r>
    </w:p>
    <w:p>
      <w:pPr>
        <w:spacing w:after="0"/>
        <w:ind w:left="0"/>
        <w:jc w:val="both"/>
      </w:pPr>
      <w:bookmarkStart w:name="z481" w:id="336"/>
      <w:r>
        <w:rPr>
          <w:rFonts w:ascii="Times New Roman"/>
          <w:b w:val="false"/>
          <w:i w:val="false"/>
          <w:color w:val="000000"/>
          <w:sz w:val="28"/>
        </w:rPr>
        <w:t>
      2. Поручение на проведение внутреннего государственного аудита (встречной</w:t>
      </w:r>
    </w:p>
    <w:bookmarkEnd w:id="336"/>
    <w:p>
      <w:pPr>
        <w:spacing w:after="0"/>
        <w:ind w:left="0"/>
        <w:jc w:val="both"/>
      </w:pPr>
      <w:r>
        <w:rPr>
          <w:rFonts w:ascii="Times New Roman"/>
          <w:b w:val="false"/>
          <w:i w:val="false"/>
          <w:color w:val="000000"/>
          <w:sz w:val="28"/>
        </w:rPr>
        <w:t>проверки): ________________________________________________________</w:t>
      </w:r>
    </w:p>
    <w:p>
      <w:pPr>
        <w:spacing w:after="0"/>
        <w:ind w:left="0"/>
        <w:jc w:val="both"/>
      </w:pPr>
      <w:r>
        <w:rPr>
          <w:rFonts w:ascii="Times New Roman"/>
          <w:b w:val="false"/>
          <w:i w:val="false"/>
          <w:color w:val="000000"/>
          <w:sz w:val="28"/>
        </w:rPr>
        <w:t>(указать дату и номер поручения, фамилия, имя, отчество (при его наличии),</w:t>
      </w:r>
    </w:p>
    <w:p>
      <w:pPr>
        <w:spacing w:after="0"/>
        <w:ind w:left="0"/>
        <w:jc w:val="both"/>
      </w:pPr>
      <w:r>
        <w:rPr>
          <w:rFonts w:ascii="Times New Roman"/>
          <w:b w:val="false"/>
          <w:i w:val="false"/>
          <w:color w:val="000000"/>
          <w:sz w:val="28"/>
        </w:rPr>
        <w:t>должность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482" w:id="337"/>
      <w:r>
        <w:rPr>
          <w:rFonts w:ascii="Times New Roman"/>
          <w:b w:val="false"/>
          <w:i w:val="false"/>
          <w:color w:val="000000"/>
          <w:sz w:val="28"/>
        </w:rPr>
        <w:t>
      3. Встречная проверка проведена:</w:t>
      </w:r>
    </w:p>
    <w:bookmarkEnd w:id="33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должность работника (-ов) органа</w:t>
      </w:r>
    </w:p>
    <w:p>
      <w:pPr>
        <w:spacing w:after="0"/>
        <w:ind w:left="0"/>
        <w:jc w:val="both"/>
      </w:pPr>
      <w:r>
        <w:rPr>
          <w:rFonts w:ascii="Times New Roman"/>
          <w:b w:val="false"/>
          <w:i w:val="false"/>
          <w:color w:val="000000"/>
          <w:sz w:val="28"/>
        </w:rPr>
        <w:t>внутреннего государственного аудита, проводившего (их) встречную проверку,</w:t>
      </w:r>
    </w:p>
    <w:p>
      <w:pPr>
        <w:spacing w:after="0"/>
        <w:ind w:left="0"/>
        <w:jc w:val="both"/>
      </w:pPr>
      <w:r>
        <w:rPr>
          <w:rFonts w:ascii="Times New Roman"/>
          <w:b w:val="false"/>
          <w:i w:val="false"/>
          <w:color w:val="000000"/>
          <w:sz w:val="28"/>
        </w:rPr>
        <w:t>привлеченных специалиста (-ов) государственных органов)</w:t>
      </w:r>
    </w:p>
    <w:p>
      <w:pPr>
        <w:spacing w:after="0"/>
        <w:ind w:left="0"/>
        <w:jc w:val="both"/>
      </w:pPr>
      <w:bookmarkStart w:name="z483" w:id="338"/>
      <w:r>
        <w:rPr>
          <w:rFonts w:ascii="Times New Roman"/>
          <w:b w:val="false"/>
          <w:i w:val="false"/>
          <w:color w:val="000000"/>
          <w:sz w:val="28"/>
        </w:rPr>
        <w:t>
      4. Предмет/вопрос встречной проверки:</w:t>
      </w:r>
    </w:p>
    <w:bookmarkEnd w:id="33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предмет/вопрос встречной проверки согласно поручению на проведение</w:t>
      </w:r>
    </w:p>
    <w:p>
      <w:pPr>
        <w:spacing w:after="0"/>
        <w:ind w:left="0"/>
        <w:jc w:val="both"/>
      </w:pPr>
      <w:r>
        <w:rPr>
          <w:rFonts w:ascii="Times New Roman"/>
          <w:b w:val="false"/>
          <w:i w:val="false"/>
          <w:color w:val="000000"/>
          <w:sz w:val="28"/>
        </w:rPr>
        <w:t>внутреннего государственного аудита (встречной проверки)</w:t>
      </w:r>
    </w:p>
    <w:p>
      <w:pPr>
        <w:spacing w:after="0"/>
        <w:ind w:left="0"/>
        <w:jc w:val="both"/>
      </w:pPr>
      <w:bookmarkStart w:name="z484" w:id="339"/>
      <w:r>
        <w:rPr>
          <w:rFonts w:ascii="Times New Roman"/>
          <w:b w:val="false"/>
          <w:i w:val="false"/>
          <w:color w:val="000000"/>
          <w:sz w:val="28"/>
        </w:rPr>
        <w:t>
      5. Период, охваченный встречной проверкой:</w:t>
      </w:r>
    </w:p>
    <w:bookmarkEnd w:id="33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проверенный период деятельности объекта государственного аудита</w:t>
      </w:r>
    </w:p>
    <w:p>
      <w:pPr>
        <w:spacing w:after="0"/>
        <w:ind w:left="0"/>
        <w:jc w:val="both"/>
      </w:pPr>
      <w:r>
        <w:rPr>
          <w:rFonts w:ascii="Times New Roman"/>
          <w:b w:val="false"/>
          <w:i w:val="false"/>
          <w:color w:val="000000"/>
          <w:sz w:val="28"/>
        </w:rPr>
        <w:t>(встречной проверки)</w:t>
      </w:r>
    </w:p>
    <w:p>
      <w:pPr>
        <w:spacing w:after="0"/>
        <w:ind w:left="0"/>
        <w:jc w:val="both"/>
      </w:pPr>
      <w:bookmarkStart w:name="z485" w:id="340"/>
      <w:r>
        <w:rPr>
          <w:rFonts w:ascii="Times New Roman"/>
          <w:b w:val="false"/>
          <w:i w:val="false"/>
          <w:color w:val="000000"/>
          <w:sz w:val="28"/>
        </w:rPr>
        <w:t>
      6. Срок проведения встречной проверки: с _____ по _____ (указать дату начала и</w:t>
      </w:r>
    </w:p>
    <w:bookmarkEnd w:id="340"/>
    <w:p>
      <w:pPr>
        <w:spacing w:after="0"/>
        <w:ind w:left="0"/>
        <w:jc w:val="both"/>
      </w:pPr>
      <w:r>
        <w:rPr>
          <w:rFonts w:ascii="Times New Roman"/>
          <w:b w:val="false"/>
          <w:i w:val="false"/>
          <w:color w:val="000000"/>
          <w:sz w:val="28"/>
        </w:rPr>
        <w:t>окончания проведения встречной проверки)</w:t>
      </w:r>
    </w:p>
    <w:p>
      <w:pPr>
        <w:spacing w:after="0"/>
        <w:ind w:left="0"/>
        <w:jc w:val="both"/>
      </w:pPr>
      <w:r>
        <w:rPr>
          <w:rFonts w:ascii="Times New Roman"/>
          <w:b w:val="false"/>
          <w:i w:val="false"/>
          <w:color w:val="000000"/>
          <w:sz w:val="28"/>
        </w:rPr>
        <w:t>7. Должностные лица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должностных лиц объекта</w:t>
      </w:r>
    </w:p>
    <w:p>
      <w:pPr>
        <w:spacing w:after="0"/>
        <w:ind w:left="0"/>
        <w:jc w:val="both"/>
      </w:pPr>
      <w:r>
        <w:rPr>
          <w:rFonts w:ascii="Times New Roman"/>
          <w:b w:val="false"/>
          <w:i w:val="false"/>
          <w:color w:val="000000"/>
          <w:sz w:val="28"/>
        </w:rPr>
        <w:t>государственного аудита, с ведома которых осуществлялась встречная проверка,</w:t>
      </w:r>
    </w:p>
    <w:p>
      <w:pPr>
        <w:spacing w:after="0"/>
        <w:ind w:left="0"/>
        <w:jc w:val="both"/>
      </w:pPr>
      <w:r>
        <w:rPr>
          <w:rFonts w:ascii="Times New Roman"/>
          <w:b w:val="false"/>
          <w:i w:val="false"/>
          <w:color w:val="000000"/>
          <w:sz w:val="28"/>
        </w:rPr>
        <w:t>а также фамилию, имя, отчество (при его наличии) должностных лиц объекта</w:t>
      </w:r>
    </w:p>
    <w:p>
      <w:pPr>
        <w:spacing w:after="0"/>
        <w:ind w:left="0"/>
        <w:jc w:val="both"/>
      </w:pPr>
      <w:r>
        <w:rPr>
          <w:rFonts w:ascii="Times New Roman"/>
          <w:b w:val="false"/>
          <w:i w:val="false"/>
          <w:color w:val="000000"/>
          <w:sz w:val="28"/>
        </w:rPr>
        <w:t>государственного аудита, работавших в период, охваченный встречной проверкой,</w:t>
      </w:r>
    </w:p>
    <w:p>
      <w:pPr>
        <w:spacing w:after="0"/>
        <w:ind w:left="0"/>
        <w:jc w:val="both"/>
      </w:pPr>
      <w:r>
        <w:rPr>
          <w:rFonts w:ascii="Times New Roman"/>
          <w:b w:val="false"/>
          <w:i w:val="false"/>
          <w:color w:val="000000"/>
          <w:sz w:val="28"/>
        </w:rPr>
        <w:t>и имевших право подписи документов)</w:t>
      </w:r>
    </w:p>
    <w:p>
      <w:pPr>
        <w:spacing w:after="0"/>
        <w:ind w:left="0"/>
        <w:jc w:val="both"/>
      </w:pPr>
      <w:bookmarkStart w:name="z486" w:id="341"/>
      <w:r>
        <w:rPr>
          <w:rFonts w:ascii="Times New Roman"/>
          <w:b w:val="false"/>
          <w:i w:val="false"/>
          <w:color w:val="000000"/>
          <w:sz w:val="28"/>
        </w:rPr>
        <w:t>
      8. Сведения о результатах проведенной встречной проверки:</w:t>
      </w:r>
    </w:p>
    <w:bookmarkEnd w:id="34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данном разделе указываются сведения о результатах проведенной встречной</w:t>
      </w:r>
    </w:p>
    <w:p>
      <w:pPr>
        <w:spacing w:after="0"/>
        <w:ind w:left="0"/>
        <w:jc w:val="both"/>
      </w:pPr>
      <w:r>
        <w:rPr>
          <w:rFonts w:ascii="Times New Roman"/>
          <w:b w:val="false"/>
          <w:i w:val="false"/>
          <w:color w:val="000000"/>
          <w:sz w:val="28"/>
        </w:rPr>
        <w:t>проверки, достаточные для подтверждения того, что предмет/вопрос встречной</w:t>
      </w:r>
    </w:p>
    <w:p>
      <w:pPr>
        <w:spacing w:after="0"/>
        <w:ind w:left="0"/>
        <w:jc w:val="both"/>
      </w:pPr>
      <w:r>
        <w:rPr>
          <w:rFonts w:ascii="Times New Roman"/>
          <w:b w:val="false"/>
          <w:i w:val="false"/>
          <w:color w:val="000000"/>
          <w:sz w:val="28"/>
        </w:rPr>
        <w:t>проверки рассмотрен объективно, достоверно и достаточно, с обеспечением</w:t>
      </w:r>
    </w:p>
    <w:p>
      <w:pPr>
        <w:spacing w:after="0"/>
        <w:ind w:left="0"/>
        <w:jc w:val="both"/>
      </w:pPr>
      <w:r>
        <w:rPr>
          <w:rFonts w:ascii="Times New Roman"/>
          <w:b w:val="false"/>
          <w:i w:val="false"/>
          <w:color w:val="000000"/>
          <w:sz w:val="28"/>
        </w:rPr>
        <w:t>достижения цели государственного аудита на основном объекте государственного</w:t>
      </w:r>
    </w:p>
    <w:p>
      <w:pPr>
        <w:spacing w:after="0"/>
        <w:ind w:left="0"/>
        <w:jc w:val="both"/>
      </w:pPr>
      <w:r>
        <w:rPr>
          <w:rFonts w:ascii="Times New Roman"/>
          <w:b w:val="false"/>
          <w:i w:val="false"/>
          <w:color w:val="000000"/>
          <w:sz w:val="28"/>
        </w:rPr>
        <w:t>аудита)</w:t>
      </w:r>
    </w:p>
    <w:p>
      <w:pPr>
        <w:spacing w:after="0"/>
        <w:ind w:left="0"/>
        <w:jc w:val="both"/>
      </w:pPr>
      <w:bookmarkStart w:name="z487" w:id="342"/>
      <w:r>
        <w:rPr>
          <w:rFonts w:ascii="Times New Roman"/>
          <w:b w:val="false"/>
          <w:i w:val="false"/>
          <w:color w:val="000000"/>
          <w:sz w:val="28"/>
        </w:rPr>
        <w:t>
      9. Воспрепятствования в проведении встречной проверки:</w:t>
      </w:r>
    </w:p>
    <w:bookmarkEnd w:id="34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встречной проверки)</w:t>
      </w:r>
    </w:p>
    <w:p>
      <w:pPr>
        <w:spacing w:after="0"/>
        <w:ind w:left="0"/>
        <w:jc w:val="both"/>
      </w:pPr>
      <w:bookmarkStart w:name="z488" w:id="343"/>
      <w:r>
        <w:rPr>
          <w:rFonts w:ascii="Times New Roman"/>
          <w:b w:val="false"/>
          <w:i w:val="false"/>
          <w:color w:val="000000"/>
          <w:sz w:val="28"/>
        </w:rPr>
        <w:t>
      10. Меры, принятые в ходе встречной проверки:</w:t>
      </w:r>
    </w:p>
    <w:bookmarkEnd w:id="34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w:t>
      </w:r>
    </w:p>
    <w:p>
      <w:pPr>
        <w:spacing w:after="0"/>
        <w:ind w:left="0"/>
        <w:jc w:val="both"/>
      </w:pPr>
      <w:r>
        <w:rPr>
          <w:rFonts w:ascii="Times New Roman"/>
          <w:b w:val="false"/>
          <w:i w:val="false"/>
          <w:color w:val="000000"/>
          <w:sz w:val="28"/>
        </w:rPr>
        <w:t>по устранению нарушений, выявленных в ходе встречной проверки (доначисление</w:t>
      </w:r>
    </w:p>
    <w:p>
      <w:pPr>
        <w:spacing w:after="0"/>
        <w:ind w:left="0"/>
        <w:jc w:val="both"/>
      </w:pPr>
      <w:r>
        <w:rPr>
          <w:rFonts w:ascii="Times New Roman"/>
          <w:b w:val="false"/>
          <w:i w:val="false"/>
          <w:color w:val="000000"/>
          <w:sz w:val="28"/>
        </w:rPr>
        <w:t>штрафов, пени, возмещение необоснованно использованных средств в бюджет,</w:t>
      </w:r>
    </w:p>
    <w:p>
      <w:pPr>
        <w:spacing w:after="0"/>
        <w:ind w:left="0"/>
        <w:jc w:val="both"/>
      </w:pPr>
      <w:r>
        <w:rPr>
          <w:rFonts w:ascii="Times New Roman"/>
          <w:b w:val="false"/>
          <w:i w:val="false"/>
          <w:color w:val="000000"/>
          <w:sz w:val="28"/>
        </w:rPr>
        <w:t>восстановление средств по бухгалтерскому учету и финансовой отчетности,</w:t>
      </w:r>
    </w:p>
    <w:p>
      <w:pPr>
        <w:spacing w:after="0"/>
        <w:ind w:left="0"/>
        <w:jc w:val="both"/>
      </w:pPr>
      <w:r>
        <w:rPr>
          <w:rFonts w:ascii="Times New Roman"/>
          <w:b w:val="false"/>
          <w:i w:val="false"/>
          <w:color w:val="000000"/>
          <w:sz w:val="28"/>
        </w:rPr>
        <w:t>выполнение поставщиками товаров, работ и услуг договорных обязательств, меры</w:t>
      </w:r>
    </w:p>
    <w:p>
      <w:pPr>
        <w:spacing w:after="0"/>
        <w:ind w:left="0"/>
        <w:jc w:val="both"/>
      </w:pPr>
      <w:r>
        <w:rPr>
          <w:rFonts w:ascii="Times New Roman"/>
          <w:b w:val="false"/>
          <w:i w:val="false"/>
          <w:color w:val="000000"/>
          <w:sz w:val="28"/>
        </w:rPr>
        <w:t>дисциплинарного взыскания, принятые к должностным лицам объекта</w:t>
      </w:r>
    </w:p>
    <w:p>
      <w:pPr>
        <w:spacing w:after="0"/>
        <w:ind w:left="0"/>
        <w:jc w:val="both"/>
      </w:pPr>
      <w:r>
        <w:rPr>
          <w:rFonts w:ascii="Times New Roman"/>
          <w:b w:val="false"/>
          <w:i w:val="false"/>
          <w:color w:val="000000"/>
          <w:sz w:val="28"/>
        </w:rPr>
        <w:t>государственного аудита, и другие; в случае составления работником органа</w:t>
      </w:r>
    </w:p>
    <w:p>
      <w:pPr>
        <w:spacing w:after="0"/>
        <w:ind w:left="0"/>
        <w:jc w:val="both"/>
      </w:pPr>
      <w:r>
        <w:rPr>
          <w:rFonts w:ascii="Times New Roman"/>
          <w:b w:val="false"/>
          <w:i w:val="false"/>
          <w:color w:val="000000"/>
          <w:sz w:val="28"/>
        </w:rPr>
        <w:t>внутреннего государственного аудита протокола об административном</w:t>
      </w:r>
    </w:p>
    <w:p>
      <w:pPr>
        <w:spacing w:after="0"/>
        <w:ind w:left="0"/>
        <w:jc w:val="both"/>
      </w:pPr>
      <w:r>
        <w:rPr>
          <w:rFonts w:ascii="Times New Roman"/>
          <w:b w:val="false"/>
          <w:i w:val="false"/>
          <w:color w:val="000000"/>
          <w:sz w:val="28"/>
        </w:rPr>
        <w:t>правонарушении, выразившемся в воспрепятствовании в проведении встречной</w:t>
      </w:r>
    </w:p>
    <w:p>
      <w:pPr>
        <w:spacing w:after="0"/>
        <w:ind w:left="0"/>
        <w:jc w:val="both"/>
      </w:pPr>
      <w:r>
        <w:rPr>
          <w:rFonts w:ascii="Times New Roman"/>
          <w:b w:val="false"/>
          <w:i w:val="false"/>
          <w:color w:val="000000"/>
          <w:sz w:val="28"/>
        </w:rPr>
        <w:t>проверки, в акте встречной проверки указываются его номер и дата)</w:t>
      </w:r>
    </w:p>
    <w:p>
      <w:pPr>
        <w:spacing w:after="0"/>
        <w:ind w:left="0"/>
        <w:jc w:val="both"/>
      </w:pPr>
      <w:r>
        <w:rPr>
          <w:rFonts w:ascii="Times New Roman"/>
          <w:b w:val="false"/>
          <w:i w:val="false"/>
          <w:color w:val="000000"/>
          <w:sz w:val="28"/>
        </w:rPr>
        <w:t>Акт встречной проверки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(встречной проверки) в качестве аудиторских</w:t>
      </w:r>
    </w:p>
    <w:p>
      <w:pPr>
        <w:spacing w:after="0"/>
        <w:ind w:left="0"/>
        <w:jc w:val="both"/>
      </w:pPr>
      <w:r>
        <w:rPr>
          <w:rFonts w:ascii="Times New Roman"/>
          <w:b w:val="false"/>
          <w:i w:val="false"/>
          <w:color w:val="000000"/>
          <w:sz w:val="28"/>
        </w:rPr>
        <w:t>доказательств, а также полученные из других достоверных источников с соблюдением</w:t>
      </w:r>
    </w:p>
    <w:p>
      <w:pPr>
        <w:spacing w:after="0"/>
        <w:ind w:left="0"/>
        <w:jc w:val="both"/>
      </w:pPr>
      <w:r>
        <w:rPr>
          <w:rFonts w:ascii="Times New Roman"/>
          <w:b w:val="false"/>
          <w:i w:val="false"/>
          <w:color w:val="000000"/>
          <w:sz w:val="28"/>
        </w:rPr>
        <w:t>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Руководитель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предоставления акта встречной проверки на ознакомление:</w:t>
      </w:r>
    </w:p>
    <w:p>
      <w:pPr>
        <w:spacing w:after="0"/>
        <w:ind w:left="0"/>
        <w:jc w:val="both"/>
      </w:pPr>
      <w:r>
        <w:rPr>
          <w:rFonts w:ascii="Times New Roman"/>
          <w:b w:val="false"/>
          <w:i w:val="false"/>
          <w:color w:val="000000"/>
          <w:sz w:val="28"/>
        </w:rPr>
        <w:t>"____" ___________ 20___г.</w:t>
      </w:r>
    </w:p>
    <w:p>
      <w:pPr>
        <w:spacing w:after="0"/>
        <w:ind w:left="0"/>
        <w:jc w:val="both"/>
      </w:pPr>
      <w:r>
        <w:rPr>
          <w:rFonts w:ascii="Times New Roman"/>
          <w:b w:val="false"/>
          <w:i w:val="false"/>
          <w:color w:val="000000"/>
          <w:sz w:val="28"/>
        </w:rPr>
        <w:t>Дата подписания акта встречной проверки: "____" __________ 20___г.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руководителя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Выявленные факты нарушений и недостатков по результатам встречной проверки</w:t>
      </w:r>
    </w:p>
    <w:p>
      <w:pPr>
        <w:spacing w:after="0"/>
        <w:ind w:left="0"/>
        <w:jc w:val="both"/>
      </w:pPr>
      <w:r>
        <w:rPr>
          <w:rFonts w:ascii="Times New Roman"/>
          <w:b w:val="false"/>
          <w:i w:val="false"/>
          <w:color w:val="000000"/>
          <w:sz w:val="28"/>
        </w:rPr>
        <w:t>основываются на аудиторских доказательствах и (или) иных документах</w:t>
      </w:r>
    </w:p>
    <w:p>
      <w:pPr>
        <w:spacing w:after="0"/>
        <w:ind w:left="0"/>
        <w:jc w:val="both"/>
      </w:pPr>
      <w:r>
        <w:rPr>
          <w:rFonts w:ascii="Times New Roman"/>
          <w:b w:val="false"/>
          <w:i w:val="false"/>
          <w:color w:val="000000"/>
          <w:sz w:val="28"/>
        </w:rPr>
        <w:t>и информации.</w:t>
      </w:r>
    </w:p>
    <w:p>
      <w:pPr>
        <w:spacing w:after="0"/>
        <w:ind w:left="0"/>
        <w:jc w:val="both"/>
      </w:pPr>
      <w:r>
        <w:rPr>
          <w:rFonts w:ascii="Times New Roman"/>
          <w:b w:val="false"/>
          <w:i w:val="false"/>
          <w:color w:val="000000"/>
          <w:sz w:val="28"/>
        </w:rPr>
        <w:t>Каждый факт нарушения, а также выявленные недостатки фиксируются отдельным</w:t>
      </w:r>
    </w:p>
    <w:p>
      <w:pPr>
        <w:spacing w:after="0"/>
        <w:ind w:left="0"/>
        <w:jc w:val="both"/>
      </w:pPr>
      <w:r>
        <w:rPr>
          <w:rFonts w:ascii="Times New Roman"/>
          <w:b w:val="false"/>
          <w:i w:val="false"/>
          <w:color w:val="000000"/>
          <w:sz w:val="28"/>
        </w:rPr>
        <w:t>пунктом и нумеруются в сквозном порядке с описанием характера и вида нарушения</w:t>
      </w:r>
    </w:p>
    <w:p>
      <w:pPr>
        <w:spacing w:after="0"/>
        <w:ind w:left="0"/>
        <w:jc w:val="both"/>
      </w:pPr>
      <w:r>
        <w:rPr>
          <w:rFonts w:ascii="Times New Roman"/>
          <w:b w:val="false"/>
          <w:i w:val="false"/>
          <w:color w:val="000000"/>
          <w:sz w:val="28"/>
        </w:rPr>
        <w:t>со ссылкой на статьи, пункты и подпункты нормативных правовых актов, положения</w:t>
      </w:r>
    </w:p>
    <w:p>
      <w:pPr>
        <w:spacing w:after="0"/>
        <w:ind w:left="0"/>
        <w:jc w:val="both"/>
      </w:pPr>
      <w:r>
        <w:rPr>
          <w:rFonts w:ascii="Times New Roman"/>
          <w:b w:val="false"/>
          <w:i w:val="false"/>
          <w:color w:val="000000"/>
          <w:sz w:val="28"/>
        </w:rPr>
        <w:t>которых нарушены. В описании нарушения делается ссылка на реквизиты</w:t>
      </w:r>
    </w:p>
    <w:p>
      <w:pPr>
        <w:spacing w:after="0"/>
        <w:ind w:left="0"/>
        <w:jc w:val="both"/>
      </w:pPr>
      <w:r>
        <w:rPr>
          <w:rFonts w:ascii="Times New Roman"/>
          <w:b w:val="false"/>
          <w:i w:val="false"/>
          <w:color w:val="000000"/>
          <w:sz w:val="28"/>
        </w:rPr>
        <w:t>и наименования документов, подтверждающих нарушения.</w:t>
      </w:r>
    </w:p>
    <w:p>
      <w:pPr>
        <w:spacing w:after="0"/>
        <w:ind w:left="0"/>
        <w:jc w:val="both"/>
      </w:pPr>
      <w:r>
        <w:rPr>
          <w:rFonts w:ascii="Times New Roman"/>
          <w:b w:val="false"/>
          <w:i w:val="false"/>
          <w:color w:val="000000"/>
          <w:sz w:val="28"/>
        </w:rPr>
        <w:t>Аудиторские доказательства, на основе которых формулируются выводы,</w:t>
      </w:r>
    </w:p>
    <w:p>
      <w:pPr>
        <w:spacing w:after="0"/>
        <w:ind w:left="0"/>
        <w:jc w:val="both"/>
      </w:pPr>
      <w:r>
        <w:rPr>
          <w:rFonts w:ascii="Times New Roman"/>
          <w:b w:val="false"/>
          <w:i w:val="false"/>
          <w:color w:val="000000"/>
          <w:sz w:val="28"/>
        </w:rPr>
        <w:t>по результатам встречной проверки, должны соответствовать целям и задачам</w:t>
      </w:r>
    </w:p>
    <w:p>
      <w:pPr>
        <w:spacing w:after="0"/>
        <w:ind w:left="0"/>
        <w:jc w:val="both"/>
      </w:pPr>
      <w:r>
        <w:rPr>
          <w:rFonts w:ascii="Times New Roman"/>
          <w:b w:val="false"/>
          <w:i w:val="false"/>
          <w:color w:val="000000"/>
          <w:sz w:val="28"/>
        </w:rPr>
        <w:t>аудиторского мероприятия, быть объективными, достоверными и достаточными.</w:t>
      </w:r>
    </w:p>
    <w:p>
      <w:pPr>
        <w:spacing w:after="0"/>
        <w:ind w:left="0"/>
        <w:jc w:val="both"/>
      </w:pPr>
      <w:r>
        <w:rPr>
          <w:rFonts w:ascii="Times New Roman"/>
          <w:b w:val="false"/>
          <w:i w:val="false"/>
          <w:color w:val="000000"/>
          <w:sz w:val="28"/>
        </w:rPr>
        <w:t>Все страницы акта встречной проверки парафируются работниками органа</w:t>
      </w:r>
    </w:p>
    <w:p>
      <w:pPr>
        <w:spacing w:after="0"/>
        <w:ind w:left="0"/>
        <w:jc w:val="both"/>
      </w:pPr>
      <w:r>
        <w:rPr>
          <w:rFonts w:ascii="Times New Roman"/>
          <w:b w:val="false"/>
          <w:i w:val="false"/>
          <w:color w:val="000000"/>
          <w:sz w:val="28"/>
        </w:rPr>
        <w:t>внутреннего государственного аудита, проводившими встречную проверку,</w:t>
      </w:r>
    </w:p>
    <w:p>
      <w:pPr>
        <w:spacing w:after="0"/>
        <w:ind w:left="0"/>
        <w:jc w:val="both"/>
      </w:pPr>
      <w:r>
        <w:rPr>
          <w:rFonts w:ascii="Times New Roman"/>
          <w:b w:val="false"/>
          <w:i w:val="false"/>
          <w:color w:val="000000"/>
          <w:sz w:val="28"/>
        </w:rPr>
        <w:t>и руководителем объекта государственного аудита.</w:t>
      </w:r>
    </w:p>
    <w:p>
      <w:pPr>
        <w:spacing w:after="0"/>
        <w:ind w:left="0"/>
        <w:jc w:val="both"/>
      </w:pPr>
      <w:r>
        <w:rPr>
          <w:rFonts w:ascii="Times New Roman"/>
          <w:b w:val="false"/>
          <w:i w:val="false"/>
          <w:color w:val="000000"/>
          <w:sz w:val="28"/>
        </w:rPr>
        <w:t>При отказе от ознакомления с актом встречной проверки или от подписи акта</w:t>
      </w:r>
    </w:p>
    <w:p>
      <w:pPr>
        <w:spacing w:after="0"/>
        <w:ind w:left="0"/>
        <w:jc w:val="both"/>
      </w:pPr>
      <w:r>
        <w:rPr>
          <w:rFonts w:ascii="Times New Roman"/>
          <w:b w:val="false"/>
          <w:i w:val="false"/>
          <w:color w:val="000000"/>
          <w:sz w:val="28"/>
        </w:rPr>
        <w:t>встречной проверки руководителем объекта государственного аудита (встречной</w:t>
      </w:r>
    </w:p>
    <w:p>
      <w:pPr>
        <w:spacing w:after="0"/>
        <w:ind w:left="0"/>
        <w:jc w:val="both"/>
      </w:pPr>
      <w:r>
        <w:rPr>
          <w:rFonts w:ascii="Times New Roman"/>
          <w:b w:val="false"/>
          <w:i w:val="false"/>
          <w:color w:val="000000"/>
          <w:sz w:val="28"/>
        </w:rPr>
        <w:t>проверки) или лицом, его замещающим, в акте встречной проверки государственным</w:t>
      </w:r>
    </w:p>
    <w:p>
      <w:pPr>
        <w:spacing w:after="0"/>
        <w:ind w:left="0"/>
        <w:jc w:val="both"/>
      </w:pPr>
      <w:r>
        <w:rPr>
          <w:rFonts w:ascii="Times New Roman"/>
          <w:b w:val="false"/>
          <w:i w:val="false"/>
          <w:color w:val="000000"/>
          <w:sz w:val="28"/>
        </w:rPr>
        <w:t>аудитором производится соответствующая запись об отказе должностного лица</w:t>
      </w:r>
    </w:p>
    <w:p>
      <w:pPr>
        <w:spacing w:after="0"/>
        <w:ind w:left="0"/>
        <w:jc w:val="both"/>
      </w:pPr>
      <w:r>
        <w:rPr>
          <w:rFonts w:ascii="Times New Roman"/>
          <w:b w:val="false"/>
          <w:i w:val="false"/>
          <w:color w:val="000000"/>
          <w:sz w:val="28"/>
        </w:rPr>
        <w:t>объекта государственного аудита (встречной проверки) от ознакомления и (или)</w:t>
      </w:r>
    </w:p>
    <w:p>
      <w:pPr>
        <w:spacing w:after="0"/>
        <w:ind w:left="0"/>
        <w:jc w:val="both"/>
      </w:pPr>
      <w:r>
        <w:rPr>
          <w:rFonts w:ascii="Times New Roman"/>
          <w:b w:val="false"/>
          <w:i w:val="false"/>
          <w:color w:val="000000"/>
          <w:sz w:val="28"/>
        </w:rPr>
        <w:t>от подписи, и акт встречной проверки передается через канцелярию объекта</w:t>
      </w:r>
    </w:p>
    <w:p>
      <w:pPr>
        <w:spacing w:after="0"/>
        <w:ind w:left="0"/>
        <w:jc w:val="both"/>
      </w:pPr>
      <w:r>
        <w:rPr>
          <w:rFonts w:ascii="Times New Roman"/>
          <w:b w:val="false"/>
          <w:i w:val="false"/>
          <w:color w:val="000000"/>
          <w:sz w:val="28"/>
        </w:rPr>
        <w:t>государственного аудита (встречной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2" w:id="344"/>
    <w:p>
      <w:pPr>
        <w:spacing w:after="0"/>
        <w:ind w:left="0"/>
        <w:jc w:val="left"/>
      </w:pPr>
      <w:r>
        <w:rPr>
          <w:rFonts w:ascii="Times New Roman"/>
          <w:b/>
          <w:i w:val="false"/>
          <w:color w:val="000000"/>
        </w:rPr>
        <w:t xml:space="preserve"> Отчет о результатах внутреннего аудита</w:t>
      </w:r>
    </w:p>
    <w:bookmarkEnd w:id="344"/>
    <w:p>
      <w:pPr>
        <w:spacing w:after="0"/>
        <w:ind w:left="0"/>
        <w:jc w:val="both"/>
      </w:pPr>
      <w:bookmarkStart w:name="z493" w:id="345"/>
      <w:r>
        <w:rPr>
          <w:rFonts w:ascii="Times New Roman"/>
          <w:b w:val="false"/>
          <w:i w:val="false"/>
          <w:color w:val="000000"/>
          <w:sz w:val="28"/>
        </w:rPr>
        <w:t>
      _____________________ __________________</w:t>
      </w:r>
    </w:p>
    <w:bookmarkEnd w:id="345"/>
    <w:p>
      <w:pPr>
        <w:spacing w:after="0"/>
        <w:ind w:left="0"/>
        <w:jc w:val="both"/>
      </w:pPr>
      <w:r>
        <w:rPr>
          <w:rFonts w:ascii="Times New Roman"/>
          <w:b w:val="false"/>
          <w:i w:val="false"/>
          <w:color w:val="000000"/>
          <w:sz w:val="28"/>
        </w:rPr>
        <w:t>(место составления) (дата составления)</w:t>
      </w:r>
    </w:p>
    <w:p>
      <w:pPr>
        <w:spacing w:after="0"/>
        <w:ind w:left="0"/>
        <w:jc w:val="both"/>
      </w:pPr>
      <w:bookmarkStart w:name="z494" w:id="346"/>
      <w:r>
        <w:rPr>
          <w:rFonts w:ascii="Times New Roman"/>
          <w:b w:val="false"/>
          <w:i w:val="false"/>
          <w:color w:val="000000"/>
          <w:sz w:val="28"/>
        </w:rPr>
        <w:t>
      1. Объект государственного аудита: __________________________________</w:t>
      </w:r>
    </w:p>
    <w:bookmarkEnd w:id="346"/>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w:t>
      </w:r>
    </w:p>
    <w:p>
      <w:pPr>
        <w:spacing w:after="0"/>
        <w:ind w:left="0"/>
        <w:jc w:val="both"/>
      </w:pPr>
      <w:r>
        <w:rPr>
          <w:rFonts w:ascii="Times New Roman"/>
          <w:b w:val="false"/>
          <w:i w:val="false"/>
          <w:color w:val="000000"/>
          <w:sz w:val="28"/>
        </w:rPr>
        <w:t>полное наименование, бизнес – идентификационный номер)</w:t>
      </w:r>
    </w:p>
    <w:p>
      <w:pPr>
        <w:spacing w:after="0"/>
        <w:ind w:left="0"/>
        <w:jc w:val="both"/>
      </w:pPr>
      <w:bookmarkStart w:name="z495" w:id="347"/>
      <w:r>
        <w:rPr>
          <w:rFonts w:ascii="Times New Roman"/>
          <w:b w:val="false"/>
          <w:i w:val="false"/>
          <w:color w:val="000000"/>
          <w:sz w:val="28"/>
        </w:rPr>
        <w:t>
      2. Цель (предмет) внутреннего государственного аудита: _______________</w:t>
      </w:r>
    </w:p>
    <w:bookmarkEnd w:id="347"/>
    <w:p>
      <w:pPr>
        <w:spacing w:after="0"/>
        <w:ind w:left="0"/>
        <w:jc w:val="both"/>
      </w:pPr>
      <w:r>
        <w:rPr>
          <w:rFonts w:ascii="Times New Roman"/>
          <w:b w:val="false"/>
          <w:i w:val="false"/>
          <w:color w:val="000000"/>
          <w:sz w:val="28"/>
        </w:rPr>
        <w:t>(цель и предмет внутреннего государственного аудита согласно поручению</w:t>
      </w:r>
    </w:p>
    <w:p>
      <w:pPr>
        <w:spacing w:after="0"/>
        <w:ind w:left="0"/>
        <w:jc w:val="both"/>
      </w:pPr>
      <w:r>
        <w:rPr>
          <w:rFonts w:ascii="Times New Roman"/>
          <w:b w:val="false"/>
          <w:i w:val="false"/>
          <w:color w:val="000000"/>
          <w:sz w:val="28"/>
        </w:rPr>
        <w:t>на проведение внутреннего государственного аудита)</w:t>
      </w:r>
    </w:p>
    <w:p>
      <w:pPr>
        <w:spacing w:after="0"/>
        <w:ind w:left="0"/>
        <w:jc w:val="both"/>
      </w:pPr>
      <w:bookmarkStart w:name="z496" w:id="348"/>
      <w:r>
        <w:rPr>
          <w:rFonts w:ascii="Times New Roman"/>
          <w:b w:val="false"/>
          <w:i w:val="false"/>
          <w:color w:val="000000"/>
          <w:sz w:val="28"/>
        </w:rPr>
        <w:t>
      3. Период, охваченный внутренним государственным аудитом:</w:t>
      </w:r>
    </w:p>
    <w:bookmarkEnd w:id="34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497" w:id="349"/>
      <w:r>
        <w:rPr>
          <w:rFonts w:ascii="Times New Roman"/>
          <w:b w:val="false"/>
          <w:i w:val="false"/>
          <w:color w:val="000000"/>
          <w:sz w:val="28"/>
        </w:rPr>
        <w:t>
      4. Результаты внутреннего государственного аудита: _____________________</w:t>
      </w:r>
    </w:p>
    <w:bookmarkEnd w:id="349"/>
    <w:p>
      <w:pPr>
        <w:spacing w:after="0"/>
        <w:ind w:left="0"/>
        <w:jc w:val="both"/>
      </w:pPr>
      <w:r>
        <w:rPr>
          <w:rFonts w:ascii="Times New Roman"/>
          <w:b w:val="false"/>
          <w:i w:val="false"/>
          <w:color w:val="000000"/>
          <w:sz w:val="28"/>
        </w:rPr>
        <w:t>(указывается общая сумма охвата государственным аудитом; сумма установленных</w:t>
      </w:r>
    </w:p>
    <w:p>
      <w:pPr>
        <w:spacing w:after="0"/>
        <w:ind w:left="0"/>
        <w:jc w:val="both"/>
      </w:pPr>
      <w:r>
        <w:rPr>
          <w:rFonts w:ascii="Times New Roman"/>
          <w:b w:val="false"/>
          <w:i w:val="false"/>
          <w:color w:val="000000"/>
          <w:sz w:val="28"/>
        </w:rPr>
        <w:t>финансовых нарушений с описанием характера нарушения, статей, пунктов и</w:t>
      </w:r>
    </w:p>
    <w:p>
      <w:pPr>
        <w:spacing w:after="0"/>
        <w:ind w:left="0"/>
        <w:jc w:val="both"/>
      </w:pPr>
      <w:r>
        <w:rPr>
          <w:rFonts w:ascii="Times New Roman"/>
          <w:b w:val="false"/>
          <w:i w:val="false"/>
          <w:color w:val="000000"/>
          <w:sz w:val="28"/>
        </w:rPr>
        <w:t>подпунктов нормативных правовых актов, положения которых нарушены; сумма</w:t>
      </w:r>
    </w:p>
    <w:p>
      <w:pPr>
        <w:spacing w:after="0"/>
        <w:ind w:left="0"/>
        <w:jc w:val="both"/>
      </w:pPr>
      <w:r>
        <w:rPr>
          <w:rFonts w:ascii="Times New Roman"/>
          <w:b w:val="false"/>
          <w:i w:val="false"/>
          <w:color w:val="000000"/>
          <w:sz w:val="28"/>
        </w:rPr>
        <w:t>нарушений процедурного характера с описанием характера нарушения, статей,</w:t>
      </w:r>
    </w:p>
    <w:p>
      <w:pPr>
        <w:spacing w:after="0"/>
        <w:ind w:left="0"/>
        <w:jc w:val="both"/>
      </w:pPr>
      <w:r>
        <w:rPr>
          <w:rFonts w:ascii="Times New Roman"/>
          <w:b w:val="false"/>
          <w:i w:val="false"/>
          <w:color w:val="000000"/>
          <w:sz w:val="28"/>
        </w:rPr>
        <w:t>пунктов и подпунктов нормативных правовых актов, положения которых нарушены;</w:t>
      </w:r>
    </w:p>
    <w:p>
      <w:pPr>
        <w:spacing w:after="0"/>
        <w:ind w:left="0"/>
        <w:jc w:val="both"/>
      </w:pPr>
      <w:r>
        <w:rPr>
          <w:rFonts w:ascii="Times New Roman"/>
          <w:b w:val="false"/>
          <w:i w:val="false"/>
          <w:color w:val="000000"/>
          <w:sz w:val="28"/>
        </w:rPr>
        <w:t>принятые объектом государственного аудита меры посредством обеспечения</w:t>
      </w:r>
    </w:p>
    <w:p>
      <w:pPr>
        <w:spacing w:after="0"/>
        <w:ind w:left="0"/>
        <w:jc w:val="both"/>
      </w:pPr>
      <w:r>
        <w:rPr>
          <w:rFonts w:ascii="Times New Roman"/>
          <w:b w:val="false"/>
          <w:i w:val="false"/>
          <w:color w:val="000000"/>
          <w:sz w:val="28"/>
        </w:rPr>
        <w:t>возмещения в бюджет, восстановления путем выполнения работ, оказания услуг,</w:t>
      </w:r>
    </w:p>
    <w:p>
      <w:pPr>
        <w:spacing w:after="0"/>
        <w:ind w:left="0"/>
        <w:jc w:val="both"/>
      </w:pPr>
      <w:r>
        <w:rPr>
          <w:rFonts w:ascii="Times New Roman"/>
          <w:b w:val="false"/>
          <w:i w:val="false"/>
          <w:color w:val="000000"/>
          <w:sz w:val="28"/>
        </w:rPr>
        <w:t>поставки товаров и (или) отражения по учету выявленных сумм финансовых</w:t>
      </w:r>
    </w:p>
    <w:p>
      <w:pPr>
        <w:spacing w:after="0"/>
        <w:ind w:left="0"/>
        <w:jc w:val="both"/>
      </w:pPr>
      <w:r>
        <w:rPr>
          <w:rFonts w:ascii="Times New Roman"/>
          <w:b w:val="false"/>
          <w:i w:val="false"/>
          <w:color w:val="000000"/>
          <w:sz w:val="28"/>
        </w:rPr>
        <w:t>нарушений; сумма финансовых нарушений, подлежащая возмещению в бюджет</w:t>
      </w:r>
    </w:p>
    <w:p>
      <w:pPr>
        <w:spacing w:after="0"/>
        <w:ind w:left="0"/>
        <w:jc w:val="both"/>
      </w:pPr>
      <w:r>
        <w:rPr>
          <w:rFonts w:ascii="Times New Roman"/>
          <w:b w:val="false"/>
          <w:i w:val="false"/>
          <w:color w:val="000000"/>
          <w:sz w:val="28"/>
        </w:rPr>
        <w:t>(с указанием кода бюджетной классификации), восстановлению путем выполнения</w:t>
      </w:r>
    </w:p>
    <w:p>
      <w:pPr>
        <w:spacing w:after="0"/>
        <w:ind w:left="0"/>
        <w:jc w:val="both"/>
      </w:pPr>
      <w:r>
        <w:rPr>
          <w:rFonts w:ascii="Times New Roman"/>
          <w:b w:val="false"/>
          <w:i w:val="false"/>
          <w:color w:val="000000"/>
          <w:sz w:val="28"/>
        </w:rPr>
        <w:t>работ, оказания услуг, поставки товаров, отражению по учету)</w:t>
      </w:r>
    </w:p>
    <w:p>
      <w:pPr>
        <w:spacing w:after="0"/>
        <w:ind w:left="0"/>
        <w:jc w:val="both"/>
      </w:pPr>
      <w:r>
        <w:rPr>
          <w:rFonts w:ascii="Times New Roman"/>
          <w:b w:val="false"/>
          <w:i w:val="false"/>
          <w:color w:val="000000"/>
          <w:sz w:val="28"/>
        </w:rPr>
        <w:t>5. Выводы по итогам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общая оценка результатов деятельности объекта государственного</w:t>
      </w:r>
    </w:p>
    <w:p>
      <w:pPr>
        <w:spacing w:after="0"/>
        <w:ind w:left="0"/>
        <w:jc w:val="both"/>
      </w:pPr>
      <w:r>
        <w:rPr>
          <w:rFonts w:ascii="Times New Roman"/>
          <w:b w:val="false"/>
          <w:i w:val="false"/>
          <w:color w:val="000000"/>
          <w:sz w:val="28"/>
        </w:rPr>
        <w:t>аудита по вопросам проведенного внутреннего государственного аудита; причины</w:t>
      </w:r>
    </w:p>
    <w:p>
      <w:pPr>
        <w:spacing w:after="0"/>
        <w:ind w:left="0"/>
        <w:jc w:val="both"/>
      </w:pPr>
      <w:r>
        <w:rPr>
          <w:rFonts w:ascii="Times New Roman"/>
          <w:b w:val="false"/>
          <w:i w:val="false"/>
          <w:color w:val="000000"/>
          <w:sz w:val="28"/>
        </w:rPr>
        <w:t>установленных нарушений и недостатков при их выявлении, а также последствия,</w:t>
      </w:r>
    </w:p>
    <w:p>
      <w:pPr>
        <w:spacing w:after="0"/>
        <w:ind w:left="0"/>
        <w:jc w:val="both"/>
      </w:pPr>
      <w:r>
        <w:rPr>
          <w:rFonts w:ascii="Times New Roman"/>
          <w:b w:val="false"/>
          <w:i w:val="false"/>
          <w:color w:val="000000"/>
          <w:sz w:val="28"/>
        </w:rPr>
        <w:t>которые они повлекут за собой)</w:t>
      </w:r>
    </w:p>
    <w:p>
      <w:pPr>
        <w:spacing w:after="0"/>
        <w:ind w:left="0"/>
        <w:jc w:val="both"/>
      </w:pPr>
      <w:bookmarkStart w:name="z498" w:id="350"/>
      <w:r>
        <w:rPr>
          <w:rFonts w:ascii="Times New Roman"/>
          <w:b w:val="false"/>
          <w:i w:val="false"/>
          <w:color w:val="000000"/>
          <w:sz w:val="28"/>
        </w:rPr>
        <w:t>
      6. Рекомендации по итогам внутреннего государственного аудита*:</w:t>
      </w:r>
    </w:p>
    <w:bookmarkEnd w:id="35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рекомендации, направленные на устранение причин выявленных</w:t>
      </w:r>
    </w:p>
    <w:p>
      <w:pPr>
        <w:spacing w:after="0"/>
        <w:ind w:left="0"/>
        <w:jc w:val="both"/>
      </w:pPr>
      <w:r>
        <w:rPr>
          <w:rFonts w:ascii="Times New Roman"/>
          <w:b w:val="false"/>
          <w:i w:val="false"/>
          <w:color w:val="000000"/>
          <w:sz w:val="28"/>
        </w:rPr>
        <w:t>нарушений и недостатков, а также меры по повышению эффективности и</w:t>
      </w:r>
    </w:p>
    <w:p>
      <w:pPr>
        <w:spacing w:after="0"/>
        <w:ind w:left="0"/>
        <w:jc w:val="both"/>
      </w:pPr>
      <w:r>
        <w:rPr>
          <w:rFonts w:ascii="Times New Roman"/>
          <w:b w:val="false"/>
          <w:i w:val="false"/>
          <w:color w:val="000000"/>
          <w:sz w:val="28"/>
        </w:rPr>
        <w:t>совершенствованию деятельности объекта государственного аудита)</w:t>
      </w:r>
    </w:p>
    <w:p>
      <w:pPr>
        <w:spacing w:after="0"/>
        <w:ind w:left="0"/>
        <w:jc w:val="both"/>
      </w:pPr>
      <w:bookmarkStart w:name="z499" w:id="351"/>
      <w:r>
        <w:rPr>
          <w:rFonts w:ascii="Times New Roman"/>
          <w:b w:val="false"/>
          <w:i w:val="false"/>
          <w:color w:val="000000"/>
          <w:sz w:val="28"/>
        </w:rPr>
        <w:t>
      7. Меры реагирования финансового контроля: ____________________________</w:t>
      </w:r>
    </w:p>
    <w:bookmarkEnd w:id="351"/>
    <w:p>
      <w:pPr>
        <w:spacing w:after="0"/>
        <w:ind w:left="0"/>
        <w:jc w:val="both"/>
      </w:pPr>
      <w:r>
        <w:rPr>
          <w:rFonts w:ascii="Times New Roman"/>
          <w:b w:val="false"/>
          <w:i w:val="false"/>
          <w:color w:val="000000"/>
          <w:sz w:val="28"/>
        </w:rPr>
        <w:t>(указываются необходимые меры реагирования финансового контроля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3</w:t>
      </w:r>
      <w:r>
        <w:rPr>
          <w:rFonts w:ascii="Times New Roman"/>
          <w:b w:val="false"/>
          <w:i w:val="false"/>
          <w:color w:val="000000"/>
          <w:sz w:val="28"/>
        </w:rPr>
        <w:t xml:space="preserve"> статьи 5 Закона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w:t>
      </w:r>
    </w:p>
    <w:p>
      <w:pPr>
        <w:spacing w:after="0"/>
        <w:ind w:left="0"/>
        <w:jc w:val="both"/>
      </w:pPr>
      <w:r>
        <w:rPr>
          <w:rFonts w:ascii="Times New Roman"/>
          <w:b w:val="false"/>
          <w:i w:val="false"/>
          <w:color w:val="000000"/>
          <w:sz w:val="28"/>
        </w:rPr>
        <w:t>Лицо, ответственное за проведение аудиторского мероприятия 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В случае не установления нарушений и недостатков рекомендации не выносятся.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 объекта</w:t>
            </w:r>
            <w:r>
              <w:br/>
            </w:r>
            <w:r>
              <w:rPr>
                <w:rFonts w:ascii="Times New Roman"/>
                <w:b w:val="false"/>
                <w:i w:val="false"/>
                <w:color w:val="000000"/>
                <w:sz w:val="20"/>
              </w:rPr>
              <w:t>государственного аудита или</w:t>
            </w:r>
            <w:r>
              <w:br/>
            </w:r>
            <w:r>
              <w:rPr>
                <w:rFonts w:ascii="Times New Roman"/>
                <w:b w:val="false"/>
                <w:i w:val="false"/>
                <w:color w:val="000000"/>
                <w:sz w:val="20"/>
              </w:rPr>
              <w:t>его структурного подразделения)</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504" w:id="352"/>
    <w:p>
      <w:pPr>
        <w:spacing w:after="0"/>
        <w:ind w:left="0"/>
        <w:jc w:val="left"/>
      </w:pPr>
      <w:r>
        <w:rPr>
          <w:rFonts w:ascii="Times New Roman"/>
          <w:b/>
          <w:i w:val="false"/>
          <w:color w:val="000000"/>
        </w:rPr>
        <w:t xml:space="preserve"> Решение (распоряжение) об устранении нарушений и рассмотрении рекомендаций</w:t>
      </w:r>
    </w:p>
    <w:bookmarkEnd w:id="352"/>
    <w:p>
      <w:pPr>
        <w:spacing w:after="0"/>
        <w:ind w:left="0"/>
        <w:jc w:val="both"/>
      </w:pPr>
      <w:bookmarkStart w:name="z505" w:id="353"/>
      <w:r>
        <w:rPr>
          <w:rFonts w:ascii="Times New Roman"/>
          <w:b w:val="false"/>
          <w:i w:val="false"/>
          <w:color w:val="000000"/>
          <w:sz w:val="28"/>
        </w:rPr>
        <w:t>
      По итогам рассмотрения отчета о результатах внутреннего аудита</w:t>
      </w:r>
    </w:p>
    <w:bookmarkEnd w:id="353"/>
    <w:p>
      <w:pPr>
        <w:spacing w:after="0"/>
        <w:ind w:left="0"/>
        <w:jc w:val="both"/>
      </w:pPr>
      <w:r>
        <w:rPr>
          <w:rFonts w:ascii="Times New Roman"/>
          <w:b w:val="false"/>
          <w:i w:val="false"/>
          <w:color w:val="000000"/>
          <w:sz w:val="28"/>
        </w:rPr>
        <w:t>от __________________ 20___года, проведенного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руководствуясь пунктом ____ Правил проведения внутреннего государственного</w:t>
      </w:r>
    </w:p>
    <w:p>
      <w:pPr>
        <w:spacing w:after="0"/>
        <w:ind w:left="0"/>
        <w:jc w:val="both"/>
      </w:pPr>
      <w:r>
        <w:rPr>
          <w:rFonts w:ascii="Times New Roman"/>
          <w:b w:val="false"/>
          <w:i w:val="false"/>
          <w:color w:val="000000"/>
          <w:sz w:val="28"/>
        </w:rPr>
        <w:t>аудита и финансового контроля, утвержденных приказом Министра финансов</w:t>
      </w:r>
    </w:p>
    <w:p>
      <w:pPr>
        <w:spacing w:after="0"/>
        <w:ind w:left="0"/>
        <w:jc w:val="both"/>
      </w:pPr>
      <w:r>
        <w:rPr>
          <w:rFonts w:ascii="Times New Roman"/>
          <w:b w:val="false"/>
          <w:i w:val="false"/>
          <w:color w:val="000000"/>
          <w:sz w:val="28"/>
        </w:rPr>
        <w:t xml:space="preserve">Республики Казахстан от ____ 20__ года № __, </w:t>
      </w:r>
      <w:r>
        <w:rPr>
          <w:rFonts w:ascii="Times New Roman"/>
          <w:b/>
          <w:i w:val="false"/>
          <w:color w:val="000000"/>
          <w:sz w:val="28"/>
        </w:rPr>
        <w:t>ПОРУЧАЮ:</w:t>
      </w:r>
    </w:p>
    <w:p>
      <w:pPr>
        <w:spacing w:after="0"/>
        <w:ind w:left="0"/>
        <w:jc w:val="both"/>
      </w:pPr>
      <w:r>
        <w:rPr>
          <w:rFonts w:ascii="Times New Roman"/>
          <w:b w:val="false"/>
          <w:i w:val="false"/>
          <w:color w:val="000000"/>
          <w:sz w:val="28"/>
        </w:rPr>
        <w:t>1) рассмотреть и обеспечить исполнение рекомендаций, данных в отчете</w:t>
      </w:r>
    </w:p>
    <w:p>
      <w:pPr>
        <w:spacing w:after="0"/>
        <w:ind w:left="0"/>
        <w:jc w:val="both"/>
      </w:pPr>
      <w:r>
        <w:rPr>
          <w:rFonts w:ascii="Times New Roman"/>
          <w:b w:val="false"/>
          <w:i w:val="false"/>
          <w:color w:val="000000"/>
          <w:sz w:val="28"/>
        </w:rPr>
        <w:t>о результатах внутреннего аудита;</w:t>
      </w:r>
    </w:p>
    <w:p>
      <w:pPr>
        <w:spacing w:after="0"/>
        <w:ind w:left="0"/>
        <w:jc w:val="both"/>
      </w:pPr>
      <w:r>
        <w:rPr>
          <w:rFonts w:ascii="Times New Roman"/>
          <w:b w:val="false"/>
          <w:i w:val="false"/>
          <w:color w:val="000000"/>
          <w:sz w:val="28"/>
        </w:rPr>
        <w:t>2) принять меры по устранению финансовых нарушений, указанных в отчете</w:t>
      </w:r>
    </w:p>
    <w:p>
      <w:pPr>
        <w:spacing w:after="0"/>
        <w:ind w:left="0"/>
        <w:jc w:val="both"/>
      </w:pPr>
      <w:r>
        <w:rPr>
          <w:rFonts w:ascii="Times New Roman"/>
          <w:b w:val="false"/>
          <w:i w:val="false"/>
          <w:color w:val="000000"/>
          <w:sz w:val="28"/>
        </w:rPr>
        <w:t>о результатах внутреннего аудита;</w:t>
      </w:r>
    </w:p>
    <w:p>
      <w:pPr>
        <w:spacing w:after="0"/>
        <w:ind w:left="0"/>
        <w:jc w:val="both"/>
      </w:pPr>
      <w:r>
        <w:rPr>
          <w:rFonts w:ascii="Times New Roman"/>
          <w:b w:val="false"/>
          <w:i w:val="false"/>
          <w:color w:val="000000"/>
          <w:sz w:val="28"/>
        </w:rPr>
        <w:t>3) рассмотреть ответственность лиц, допустивших выявленные нарушения.</w:t>
      </w:r>
    </w:p>
    <w:p>
      <w:pPr>
        <w:spacing w:after="0"/>
        <w:ind w:left="0"/>
        <w:jc w:val="both"/>
      </w:pPr>
      <w:r>
        <w:rPr>
          <w:rFonts w:ascii="Times New Roman"/>
          <w:b w:val="false"/>
          <w:i w:val="false"/>
          <w:color w:val="000000"/>
          <w:sz w:val="28"/>
        </w:rPr>
        <w:t>4) информацию об исполнении данного решения (распоряжения) представить в срок</w:t>
      </w:r>
    </w:p>
    <w:p>
      <w:pPr>
        <w:spacing w:after="0"/>
        <w:ind w:left="0"/>
        <w:jc w:val="both"/>
      </w:pPr>
      <w:r>
        <w:rPr>
          <w:rFonts w:ascii="Times New Roman"/>
          <w:b w:val="false"/>
          <w:i w:val="false"/>
          <w:color w:val="000000"/>
          <w:sz w:val="28"/>
        </w:rPr>
        <w:t>до ________ 20__ года с приложением подтверждающих документов.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 информацию о результатах рассмотрения рекомендаций</w:t>
      </w:r>
    </w:p>
    <w:p>
      <w:pPr>
        <w:spacing w:after="0"/>
        <w:ind w:left="0"/>
        <w:jc w:val="both"/>
      </w:pPr>
      <w:r>
        <w:rPr>
          <w:rFonts w:ascii="Times New Roman"/>
          <w:b w:val="false"/>
          <w:i w:val="false"/>
          <w:color w:val="000000"/>
          <w:sz w:val="28"/>
        </w:rPr>
        <w:t>объект государственного аудита обязан направить в указанные сроки с приложением</w:t>
      </w:r>
    </w:p>
    <w:p>
      <w:pPr>
        <w:spacing w:after="0"/>
        <w:ind w:left="0"/>
        <w:jc w:val="both"/>
      </w:pPr>
      <w:r>
        <w:rPr>
          <w:rFonts w:ascii="Times New Roman"/>
          <w:b w:val="false"/>
          <w:i w:val="false"/>
          <w:color w:val="000000"/>
          <w:sz w:val="28"/>
        </w:rPr>
        <w:t>подтверждающих документов.</w:t>
      </w:r>
    </w:p>
    <w:p>
      <w:pPr>
        <w:spacing w:after="0"/>
        <w:ind w:left="0"/>
        <w:jc w:val="both"/>
      </w:pPr>
      <w:r>
        <w:rPr>
          <w:rFonts w:ascii="Times New Roman"/>
          <w:b w:val="false"/>
          <w:i w:val="false"/>
          <w:color w:val="000000"/>
          <w:sz w:val="28"/>
        </w:rPr>
        <w:t>Контроль за исполнением данного решения (распоряжения) об устранении нарушений</w:t>
      </w:r>
    </w:p>
    <w:p>
      <w:pPr>
        <w:spacing w:after="0"/>
        <w:ind w:left="0"/>
        <w:jc w:val="both"/>
      </w:pPr>
      <w:r>
        <w:rPr>
          <w:rFonts w:ascii="Times New Roman"/>
          <w:b w:val="false"/>
          <w:i w:val="false"/>
          <w:color w:val="000000"/>
          <w:sz w:val="28"/>
        </w:rPr>
        <w:t>и рассмотрении рекомендаций возложить 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службы внутреннего аудита)</w:t>
      </w:r>
    </w:p>
    <w:p>
      <w:pPr>
        <w:spacing w:after="0"/>
        <w:ind w:left="0"/>
        <w:jc w:val="both"/>
      </w:pPr>
      <w:r>
        <w:rPr>
          <w:rFonts w:ascii="Times New Roman"/>
          <w:b w:val="false"/>
          <w:i w:val="false"/>
          <w:color w:val="000000"/>
          <w:sz w:val="28"/>
        </w:rPr>
        <w:t>Приложение: Отчет о результатах внутреннего аудита на __ листах.</w:t>
      </w:r>
    </w:p>
    <w:p>
      <w:pPr>
        <w:spacing w:after="0"/>
        <w:ind w:left="0"/>
        <w:jc w:val="both"/>
      </w:pPr>
      <w:r>
        <w:rPr>
          <w:rFonts w:ascii="Times New Roman"/>
          <w:b w:val="false"/>
          <w:i w:val="false"/>
          <w:color w:val="000000"/>
          <w:sz w:val="28"/>
        </w:rPr>
        <w:t>Руководитель центрального государственного органа/аким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9" w:id="354"/>
    <w:p>
      <w:pPr>
        <w:spacing w:after="0"/>
        <w:ind w:left="0"/>
        <w:jc w:val="left"/>
      </w:pPr>
      <w:r>
        <w:rPr>
          <w:rFonts w:ascii="Times New Roman"/>
          <w:b/>
          <w:i w:val="false"/>
          <w:color w:val="000000"/>
        </w:rPr>
        <w:t xml:space="preserve"> Справка о завершении аудиторского мероприятия</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(заместителю руководителя)</w:t>
            </w:r>
            <w:r>
              <w:br/>
            </w:r>
            <w:r>
              <w:rPr>
                <w:rFonts w:ascii="Times New Roman"/>
                <w:b w:val="false"/>
                <w:i w:val="false"/>
                <w:color w:val="000000"/>
                <w:sz w:val="20"/>
              </w:rPr>
              <w:t>органа внутреннего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 xml:space="preserve"> "____" ___________ 20___ года</w:t>
            </w:r>
          </w:p>
        </w:tc>
      </w:tr>
    </w:tbl>
    <w:p>
      <w:pPr>
        <w:spacing w:after="0"/>
        <w:ind w:left="0"/>
        <w:jc w:val="both"/>
      </w:pPr>
      <w:bookmarkStart w:name="z511" w:id="355"/>
      <w:r>
        <w:rPr>
          <w:rFonts w:ascii="Times New Roman"/>
          <w:b w:val="false"/>
          <w:i w:val="false"/>
          <w:color w:val="000000"/>
          <w:sz w:val="28"/>
        </w:rPr>
        <w:t>
      1. По результатам внутреннего государственного аудита</w:t>
      </w:r>
    </w:p>
    <w:bookmarkEnd w:id="35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(организационно-правовая форма и наименование объекта государственного аудита)</w:t>
      </w:r>
    </w:p>
    <w:p>
      <w:pPr>
        <w:spacing w:after="0"/>
        <w:ind w:left="0"/>
        <w:jc w:val="both"/>
      </w:pPr>
      <w:r>
        <w:rPr>
          <w:rFonts w:ascii="Times New Roman"/>
          <w:b w:val="false"/>
          <w:i w:val="false"/>
          <w:color w:val="000000"/>
          <w:sz w:val="28"/>
        </w:rPr>
        <w:t>установлены: финансовые нарушения на сумму _______ тысяч тенге;</w:t>
      </w:r>
    </w:p>
    <w:p>
      <w:pPr>
        <w:spacing w:after="0"/>
        <w:ind w:left="0"/>
        <w:jc w:val="both"/>
      </w:pPr>
      <w:r>
        <w:rPr>
          <w:rFonts w:ascii="Times New Roman"/>
          <w:b w:val="false"/>
          <w:i w:val="false"/>
          <w:color w:val="000000"/>
          <w:sz w:val="28"/>
        </w:rPr>
        <w:t>из них подлежит возмещению в бюджет _____ тысяч тенге, восстановлению</w:t>
      </w:r>
    </w:p>
    <w:p>
      <w:pPr>
        <w:spacing w:after="0"/>
        <w:ind w:left="0"/>
        <w:jc w:val="both"/>
      </w:pPr>
      <w:r>
        <w:rPr>
          <w:rFonts w:ascii="Times New Roman"/>
          <w:b w:val="false"/>
          <w:i w:val="false"/>
          <w:color w:val="000000"/>
          <w:sz w:val="28"/>
        </w:rPr>
        <w:t>– _____ тысяч тенге;</w:t>
      </w:r>
    </w:p>
    <w:p>
      <w:pPr>
        <w:spacing w:after="0"/>
        <w:ind w:left="0"/>
        <w:jc w:val="both"/>
      </w:pPr>
      <w:r>
        <w:rPr>
          <w:rFonts w:ascii="Times New Roman"/>
          <w:b w:val="false"/>
          <w:i w:val="false"/>
          <w:color w:val="000000"/>
          <w:sz w:val="28"/>
        </w:rPr>
        <w:t>нарушения процедурного характера на сумму ____ тысяч тенге; недостатки: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(перечислить недостатки - деяния (действия или бездействие),</w:t>
      </w:r>
    </w:p>
    <w:p>
      <w:pPr>
        <w:spacing w:after="0"/>
        <w:ind w:left="0"/>
        <w:jc w:val="both"/>
      </w:pPr>
      <w:r>
        <w:rPr>
          <w:rFonts w:ascii="Times New Roman"/>
          <w:b w:val="false"/>
          <w:i w:val="false"/>
          <w:color w:val="000000"/>
          <w:sz w:val="28"/>
        </w:rPr>
        <w:t>создающие условия для возможного допущения нарушений (риск возникновения</w:t>
      </w:r>
    </w:p>
    <w:p>
      <w:pPr>
        <w:spacing w:after="0"/>
        <w:ind w:left="0"/>
        <w:jc w:val="both"/>
      </w:pPr>
      <w:r>
        <w:rPr>
          <w:rFonts w:ascii="Times New Roman"/>
          <w:b w:val="false"/>
          <w:i w:val="false"/>
          <w:color w:val="000000"/>
          <w:sz w:val="28"/>
        </w:rPr>
        <w:t>нарушений).</w:t>
      </w:r>
    </w:p>
    <w:p>
      <w:pPr>
        <w:spacing w:after="0"/>
        <w:ind w:left="0"/>
        <w:jc w:val="both"/>
      </w:pPr>
      <w:bookmarkStart w:name="z512" w:id="356"/>
      <w:r>
        <w:rPr>
          <w:rFonts w:ascii="Times New Roman"/>
          <w:b w:val="false"/>
          <w:i w:val="false"/>
          <w:color w:val="000000"/>
          <w:sz w:val="28"/>
        </w:rPr>
        <w:t>
      2. Объектом государственного аудита приняты следующие меры: Указать дату</w:t>
      </w:r>
    </w:p>
    <w:bookmarkEnd w:id="356"/>
    <w:p>
      <w:pPr>
        <w:spacing w:after="0"/>
        <w:ind w:left="0"/>
        <w:jc w:val="both"/>
      </w:pPr>
      <w:r>
        <w:rPr>
          <w:rFonts w:ascii="Times New Roman"/>
          <w:b w:val="false"/>
          <w:i w:val="false"/>
          <w:color w:val="000000"/>
          <w:sz w:val="28"/>
        </w:rPr>
        <w:t>и номер сопроводительного письма объекта государственного аудита и меры,</w:t>
      </w:r>
    </w:p>
    <w:p>
      <w:pPr>
        <w:spacing w:after="0"/>
        <w:ind w:left="0"/>
        <w:jc w:val="both"/>
      </w:pPr>
      <w:r>
        <w:rPr>
          <w:rFonts w:ascii="Times New Roman"/>
          <w:b w:val="false"/>
          <w:i w:val="false"/>
          <w:color w:val="000000"/>
          <w:sz w:val="28"/>
        </w:rPr>
        <w:t>принятые объектом государственного аудита посредством обеспечения возмещения</w:t>
      </w:r>
    </w:p>
    <w:p>
      <w:pPr>
        <w:spacing w:after="0"/>
        <w:ind w:left="0"/>
        <w:jc w:val="both"/>
      </w:pPr>
      <w:r>
        <w:rPr>
          <w:rFonts w:ascii="Times New Roman"/>
          <w:b w:val="false"/>
          <w:i w:val="false"/>
          <w:color w:val="000000"/>
          <w:sz w:val="28"/>
        </w:rPr>
        <w:t>в бюджет, восстановления путем выполнения работ, оказания услуг, поставки товаров</w:t>
      </w:r>
    </w:p>
    <w:p>
      <w:pPr>
        <w:spacing w:after="0"/>
        <w:ind w:left="0"/>
        <w:jc w:val="both"/>
      </w:pPr>
      <w:r>
        <w:rPr>
          <w:rFonts w:ascii="Times New Roman"/>
          <w:b w:val="false"/>
          <w:i w:val="false"/>
          <w:color w:val="000000"/>
          <w:sz w:val="28"/>
        </w:rPr>
        <w:t>и (или) отражения по учету выявленных сумм финансовых нарушений, и привлечения</w:t>
      </w:r>
    </w:p>
    <w:p>
      <w:pPr>
        <w:spacing w:after="0"/>
        <w:ind w:left="0"/>
        <w:jc w:val="both"/>
      </w:pPr>
      <w:r>
        <w:rPr>
          <w:rFonts w:ascii="Times New Roman"/>
          <w:b w:val="false"/>
          <w:i w:val="false"/>
          <w:color w:val="000000"/>
          <w:sz w:val="28"/>
        </w:rPr>
        <w:t>к ответственности виновных лиц.</w:t>
      </w:r>
    </w:p>
    <w:p>
      <w:pPr>
        <w:spacing w:after="0"/>
        <w:ind w:left="0"/>
        <w:jc w:val="both"/>
      </w:pPr>
      <w:r>
        <w:rPr>
          <w:rFonts w:ascii="Times New Roman"/>
          <w:b w:val="false"/>
          <w:i w:val="false"/>
          <w:color w:val="000000"/>
          <w:sz w:val="28"/>
        </w:rPr>
        <w:t>По нарушениям в сфере государственных закупок указать принятые объектом</w:t>
      </w:r>
    </w:p>
    <w:p>
      <w:pPr>
        <w:spacing w:after="0"/>
        <w:ind w:left="0"/>
        <w:jc w:val="both"/>
      </w:pPr>
      <w:r>
        <w:rPr>
          <w:rFonts w:ascii="Times New Roman"/>
          <w:b w:val="false"/>
          <w:i w:val="false"/>
          <w:color w:val="000000"/>
          <w:sz w:val="28"/>
        </w:rPr>
        <w:t>государственного аудита меры, способствующие устранению нарушений по</w:t>
      </w:r>
    </w:p>
    <w:p>
      <w:pPr>
        <w:spacing w:after="0"/>
        <w:ind w:left="0"/>
        <w:jc w:val="both"/>
      </w:pPr>
      <w:r>
        <w:rPr>
          <w:rFonts w:ascii="Times New Roman"/>
          <w:b w:val="false"/>
          <w:i w:val="false"/>
          <w:color w:val="000000"/>
          <w:sz w:val="28"/>
        </w:rPr>
        <w:t>конкретным закупкам, согласно проведенному способу государственных закупок.</w:t>
      </w:r>
    </w:p>
    <w:p>
      <w:pPr>
        <w:spacing w:after="0"/>
        <w:ind w:left="0"/>
        <w:jc w:val="both"/>
      </w:pPr>
      <w:r>
        <w:rPr>
          <w:rFonts w:ascii="Times New Roman"/>
          <w:b w:val="false"/>
          <w:i w:val="false"/>
          <w:color w:val="000000"/>
          <w:sz w:val="28"/>
        </w:rPr>
        <w:t>Материалы с соответствующими аудиторскими доказательствами переданы в</w:t>
      </w:r>
    </w:p>
    <w:p>
      <w:pPr>
        <w:spacing w:after="0"/>
        <w:ind w:left="0"/>
        <w:jc w:val="both"/>
      </w:pPr>
      <w:r>
        <w:rPr>
          <w:rFonts w:ascii="Times New Roman"/>
          <w:b w:val="false"/>
          <w:i w:val="false"/>
          <w:color w:val="000000"/>
          <w:sz w:val="28"/>
        </w:rPr>
        <w:t>правоохранительные органы или органы, уполномоченные возбуждать и (или)</w:t>
      </w:r>
    </w:p>
    <w:p>
      <w:pPr>
        <w:spacing w:after="0"/>
        <w:ind w:left="0"/>
        <w:jc w:val="both"/>
      </w:pPr>
      <w:r>
        <w:rPr>
          <w:rFonts w:ascii="Times New Roman"/>
          <w:b w:val="false"/>
          <w:i w:val="false"/>
          <w:color w:val="000000"/>
          <w:sz w:val="28"/>
        </w:rPr>
        <w:t>рассматривать дела об административных правонарушениях:</w:t>
      </w:r>
    </w:p>
    <w:p>
      <w:pPr>
        <w:spacing w:after="0"/>
        <w:ind w:left="0"/>
        <w:jc w:val="both"/>
      </w:pPr>
      <w:r>
        <w:rPr>
          <w:rFonts w:ascii="Times New Roman"/>
          <w:b w:val="false"/>
          <w:i w:val="false"/>
          <w:color w:val="000000"/>
          <w:sz w:val="28"/>
        </w:rPr>
        <w:t>(указать наименование правоохранительного органа или органа, уполномоченного</w:t>
      </w:r>
    </w:p>
    <w:p>
      <w:pPr>
        <w:spacing w:after="0"/>
        <w:ind w:left="0"/>
        <w:jc w:val="both"/>
      </w:pPr>
      <w:r>
        <w:rPr>
          <w:rFonts w:ascii="Times New Roman"/>
          <w:b w:val="false"/>
          <w:i w:val="false"/>
          <w:color w:val="000000"/>
          <w:sz w:val="28"/>
        </w:rPr>
        <w:t>возбуждать и (или) рассматривать дела об административных правонарушениях,</w:t>
      </w:r>
    </w:p>
    <w:p>
      <w:pPr>
        <w:spacing w:after="0"/>
        <w:ind w:left="0"/>
        <w:jc w:val="both"/>
      </w:pPr>
      <w:r>
        <w:rPr>
          <w:rFonts w:ascii="Times New Roman"/>
          <w:b w:val="false"/>
          <w:i w:val="false"/>
          <w:color w:val="000000"/>
          <w:sz w:val="28"/>
        </w:rPr>
        <w:t>которому переданы материалы, дата и номер сопроводительного письма; меры,</w:t>
      </w:r>
    </w:p>
    <w:p>
      <w:pPr>
        <w:spacing w:after="0"/>
        <w:ind w:left="0"/>
        <w:jc w:val="both"/>
      </w:pPr>
      <w:r>
        <w:rPr>
          <w:rFonts w:ascii="Times New Roman"/>
          <w:b w:val="false"/>
          <w:i w:val="false"/>
          <w:color w:val="000000"/>
          <w:sz w:val="28"/>
        </w:rPr>
        <w:t>принятые соответствующим органом);</w:t>
      </w:r>
    </w:p>
    <w:p>
      <w:pPr>
        <w:spacing w:after="0"/>
        <w:ind w:left="0"/>
        <w:jc w:val="both"/>
      </w:pPr>
      <w:r>
        <w:rPr>
          <w:rFonts w:ascii="Times New Roman"/>
          <w:b w:val="false"/>
          <w:i w:val="false"/>
          <w:color w:val="000000"/>
          <w:sz w:val="28"/>
        </w:rPr>
        <w:t>другая необходимая информация о реализации материалов внутреннего государственного аудита.</w:t>
      </w:r>
    </w:p>
    <w:p>
      <w:pPr>
        <w:spacing w:after="0"/>
        <w:ind w:left="0"/>
        <w:jc w:val="both"/>
      </w:pPr>
      <w:bookmarkStart w:name="z513" w:id="357"/>
      <w:r>
        <w:rPr>
          <w:rFonts w:ascii="Times New Roman"/>
          <w:b w:val="false"/>
          <w:i w:val="false"/>
          <w:color w:val="000000"/>
          <w:sz w:val="28"/>
        </w:rPr>
        <w:t>
      3. Объектом государственного аудита рассмотрены данные в отчете о результатах</w:t>
      </w:r>
    </w:p>
    <w:bookmarkEnd w:id="357"/>
    <w:p>
      <w:pPr>
        <w:spacing w:after="0"/>
        <w:ind w:left="0"/>
        <w:jc w:val="both"/>
      </w:pPr>
      <w:r>
        <w:rPr>
          <w:rFonts w:ascii="Times New Roman"/>
          <w:b w:val="false"/>
          <w:i w:val="false"/>
          <w:color w:val="000000"/>
          <w:sz w:val="28"/>
        </w:rPr>
        <w:t>внутреннего аудита рекомендации:</w:t>
      </w:r>
    </w:p>
    <w:p>
      <w:pPr>
        <w:spacing w:after="0"/>
        <w:ind w:left="0"/>
        <w:jc w:val="both"/>
      </w:pPr>
      <w:r>
        <w:rPr>
          <w:rFonts w:ascii="Times New Roman"/>
          <w:b w:val="false"/>
          <w:i w:val="false"/>
          <w:color w:val="000000"/>
          <w:sz w:val="28"/>
        </w:rPr>
        <w:t>(указать дату и номер сопроводительного письма объекта государственного аудита</w:t>
      </w:r>
    </w:p>
    <w:p>
      <w:pPr>
        <w:spacing w:after="0"/>
        <w:ind w:left="0"/>
        <w:jc w:val="both"/>
      </w:pPr>
      <w:r>
        <w:rPr>
          <w:rFonts w:ascii="Times New Roman"/>
          <w:b w:val="false"/>
          <w:i w:val="false"/>
          <w:color w:val="000000"/>
          <w:sz w:val="28"/>
        </w:rPr>
        <w:t>о результатах рассмотрения рекомендаций).</w:t>
      </w:r>
    </w:p>
    <w:p>
      <w:pPr>
        <w:spacing w:after="0"/>
        <w:ind w:left="0"/>
        <w:jc w:val="both"/>
      </w:pPr>
      <w:r>
        <w:rPr>
          <w:rFonts w:ascii="Times New Roman"/>
          <w:b w:val="false"/>
          <w:i w:val="false"/>
          <w:color w:val="000000"/>
          <w:sz w:val="28"/>
        </w:rPr>
        <w:t>Прошу Вашего согласия на передачу материалов внутреннего государственного</w:t>
      </w:r>
    </w:p>
    <w:p>
      <w:pPr>
        <w:spacing w:after="0"/>
        <w:ind w:left="0"/>
        <w:jc w:val="both"/>
      </w:pPr>
      <w:r>
        <w:rPr>
          <w:rFonts w:ascii="Times New Roman"/>
          <w:b w:val="false"/>
          <w:i w:val="false"/>
          <w:color w:val="000000"/>
          <w:sz w:val="28"/>
        </w:rPr>
        <w:t>аудита в текущий архив.</w:t>
      </w:r>
    </w:p>
    <w:p>
      <w:pPr>
        <w:spacing w:after="0"/>
        <w:ind w:left="0"/>
        <w:jc w:val="both"/>
      </w:pPr>
      <w:r>
        <w:rPr>
          <w:rFonts w:ascii="Times New Roman"/>
          <w:b w:val="false"/>
          <w:i w:val="false"/>
          <w:color w:val="000000"/>
          <w:sz w:val="28"/>
        </w:rPr>
        <w:t>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2025 года № 504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358"/>
    <w:p>
      <w:pPr>
        <w:spacing w:after="0"/>
        <w:ind w:left="0"/>
        <w:jc w:val="left"/>
      </w:pPr>
      <w:r>
        <w:rPr>
          <w:rFonts w:ascii="Times New Roman"/>
          <w:b/>
          <w:i w:val="false"/>
          <w:color w:val="000000"/>
        </w:rPr>
        <w:t xml:space="preserve"> Реестр нарушений</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поступлении средств в бюджет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объекта аудита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единой бюджетной классификации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выявленных финансовых нарушений по поступлениям в бюджет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аудите):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использовании бюджетных средств и активов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объекта контроля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аудитом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аудите):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359"/>
    <w:p>
      <w:pPr>
        <w:spacing w:after="0"/>
        <w:ind w:left="0"/>
        <w:jc w:val="both"/>
      </w:pPr>
      <w:r>
        <w:rPr>
          <w:rFonts w:ascii="Times New Roman"/>
          <w:b w:val="false"/>
          <w:i w:val="false"/>
          <w:color w:val="000000"/>
          <w:sz w:val="28"/>
        </w:rPr>
        <w:t>
      продолжение таблицы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23+графа 28+графа 33)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восстановлению (возмещению)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24+графа 26+графа 29+графа 31+графа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ходе контроля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519" w:id="360"/>
    <w:p>
      <w:pPr>
        <w:spacing w:after="0"/>
        <w:ind w:left="0"/>
        <w:jc w:val="both"/>
      </w:pPr>
      <w:r>
        <w:rPr>
          <w:rFonts w:ascii="Times New Roman"/>
          <w:b w:val="false"/>
          <w:i w:val="false"/>
          <w:color w:val="000000"/>
          <w:sz w:val="28"/>
        </w:rPr>
        <w:t>
      продолжение таблицы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Нарушения законодательства при использовании средств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проведенных государственных закупок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охваченных аудитом процедур государственных закупок (лотов)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не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закупок, охваченных аудитом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не влияющими на итоги государственных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Правил ведения бюджетного учета, составления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520" w:id="361"/>
    <w:p>
      <w:pPr>
        <w:spacing w:after="0"/>
        <w:ind w:left="0"/>
        <w:jc w:val="both"/>
      </w:pPr>
      <w:r>
        <w:rPr>
          <w:rFonts w:ascii="Times New Roman"/>
          <w:b w:val="false"/>
          <w:i w:val="false"/>
          <w:color w:val="000000"/>
          <w:sz w:val="28"/>
        </w:rPr>
        <w:t>
      продолжение таблицы</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Нарушения законодательства при использовании средств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нарушения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условий и процедур предоставления бюджетных кредитов, государственных гарантий, поручительств государства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аудита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521" w:id="362"/>
    <w:p>
      <w:pPr>
        <w:spacing w:after="0"/>
        <w:ind w:left="0"/>
        <w:jc w:val="both"/>
      </w:pPr>
      <w:r>
        <w:rPr>
          <w:rFonts w:ascii="Times New Roman"/>
          <w:b w:val="false"/>
          <w:i w:val="false"/>
          <w:color w:val="000000"/>
          <w:sz w:val="28"/>
        </w:rPr>
        <w:t>
      продолжение таблицы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Нарушения законодательства при управлении и использовании активов государства, субъектов квазигосударственного сектора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аудита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 соисполнителя государственной (отраслевой) программы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контроля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объекта контроля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 использованных бюджетных средств (активов)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нарушения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нормативного правового акта, пробелы в правовом регулировании, коллизии) и /или организацией работ (отсутствие или недостаточная компетенция, дублирование полномочий, отсутствие механизма взаимодействия с другими организациями и так далее)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ходе аудита):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структурного</w:t>
            </w:r>
            <w:r>
              <w:br/>
            </w:r>
            <w:r>
              <w:rPr>
                <w:rFonts w:ascii="Times New Roman"/>
                <w:b w:val="false"/>
                <w:i w:val="false"/>
                <w:color w:val="000000"/>
                <w:sz w:val="20"/>
              </w:rPr>
              <w:t>подразделения уполномоченного</w:t>
            </w:r>
            <w:r>
              <w:br/>
            </w:r>
            <w:r>
              <w:rPr>
                <w:rFonts w:ascii="Times New Roman"/>
                <w:b w:val="false"/>
                <w:i w:val="false"/>
                <w:color w:val="000000"/>
                <w:sz w:val="20"/>
              </w:rPr>
              <w:t>органа 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ответственного за проведение</w:t>
            </w:r>
            <w:r>
              <w:br/>
            </w:r>
            <w:r>
              <w:rPr>
                <w:rFonts w:ascii="Times New Roman"/>
                <w:b w:val="false"/>
                <w:i w:val="false"/>
                <w:color w:val="000000"/>
                <w:sz w:val="20"/>
              </w:rPr>
              <w:t>контроля качества/руководитель</w:t>
            </w:r>
            <w:r>
              <w:br/>
            </w:r>
            <w:r>
              <w:rPr>
                <w:rFonts w:ascii="Times New Roman"/>
                <w:b w:val="false"/>
                <w:i w:val="false"/>
                <w:color w:val="000000"/>
                <w:sz w:val="20"/>
              </w:rPr>
              <w:t>территориального подразделения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____________________________</w:t>
            </w:r>
            <w:r>
              <w:br/>
            </w:r>
            <w:r>
              <w:rPr>
                <w:rFonts w:ascii="Times New Roman"/>
                <w:b w:val="false"/>
                <w:i w:val="false"/>
                <w:color w:val="000000"/>
                <w:sz w:val="20"/>
              </w:rPr>
              <w:t>от "___" ___________ 20__ года</w:t>
            </w:r>
          </w:p>
        </w:tc>
      </w:tr>
    </w:tbl>
    <w:bookmarkStart w:name="z525" w:id="363"/>
    <w:p>
      <w:pPr>
        <w:spacing w:after="0"/>
        <w:ind w:left="0"/>
        <w:jc w:val="left"/>
      </w:pPr>
      <w:r>
        <w:rPr>
          <w:rFonts w:ascii="Times New Roman"/>
          <w:b/>
          <w:i w:val="false"/>
          <w:color w:val="000000"/>
        </w:rPr>
        <w:t xml:space="preserve"> Заключение контроля качества аудиторского мероприятия</w:t>
      </w:r>
    </w:p>
    <w:bookmarkEnd w:id="363"/>
    <w:p>
      <w:pPr>
        <w:spacing w:after="0"/>
        <w:ind w:left="0"/>
        <w:jc w:val="both"/>
      </w:pPr>
      <w:bookmarkStart w:name="z526" w:id="364"/>
      <w:r>
        <w:rPr>
          <w:rFonts w:ascii="Times New Roman"/>
          <w:b w:val="false"/>
          <w:i w:val="false"/>
          <w:color w:val="000000"/>
          <w:sz w:val="28"/>
        </w:rPr>
        <w:t>
      1. _____________________________________________________________</w:t>
      </w:r>
    </w:p>
    <w:bookmarkEnd w:id="364"/>
    <w:p>
      <w:pPr>
        <w:spacing w:after="0"/>
        <w:ind w:left="0"/>
        <w:jc w:val="both"/>
      </w:pPr>
      <w:r>
        <w:rPr>
          <w:rFonts w:ascii="Times New Roman"/>
          <w:b w:val="false"/>
          <w:i w:val="false"/>
          <w:color w:val="000000"/>
          <w:sz w:val="28"/>
        </w:rPr>
        <w:t>(наименование объекта государственного аудита, дата аудиторского отчета</w:t>
      </w:r>
    </w:p>
    <w:p>
      <w:pPr>
        <w:spacing w:after="0"/>
        <w:ind w:left="0"/>
        <w:jc w:val="both"/>
      </w:pPr>
      <w:r>
        <w:rPr>
          <w:rFonts w:ascii="Times New Roman"/>
          <w:b w:val="false"/>
          <w:i w:val="false"/>
          <w:color w:val="000000"/>
          <w:sz w:val="28"/>
        </w:rPr>
        <w:t>/аудиторского отчета по финансовой отчетности и аудиторского заключения,</w:t>
      </w:r>
    </w:p>
    <w:p>
      <w:pPr>
        <w:spacing w:after="0"/>
        <w:ind w:left="0"/>
        <w:jc w:val="both"/>
      </w:pPr>
      <w:r>
        <w:rPr>
          <w:rFonts w:ascii="Times New Roman"/>
          <w:b w:val="false"/>
          <w:i w:val="false"/>
          <w:color w:val="000000"/>
          <w:sz w:val="28"/>
        </w:rPr>
        <w:t>номер и дата поручения на проведение аудиторского мероприятия (проверки),</w:t>
      </w:r>
    </w:p>
    <w:p>
      <w:pPr>
        <w:spacing w:after="0"/>
        <w:ind w:left="0"/>
        <w:jc w:val="both"/>
      </w:pPr>
      <w:r>
        <w:rPr>
          <w:rFonts w:ascii="Times New Roman"/>
          <w:b w:val="false"/>
          <w:i w:val="false"/>
          <w:color w:val="000000"/>
          <w:sz w:val="28"/>
        </w:rPr>
        <w:t>правовые основания для проведения аудиторского мероприятия)</w:t>
      </w:r>
    </w:p>
    <w:p>
      <w:pPr>
        <w:spacing w:after="0"/>
        <w:ind w:left="0"/>
        <w:jc w:val="both"/>
      </w:pPr>
      <w:bookmarkStart w:name="z527" w:id="365"/>
      <w:r>
        <w:rPr>
          <w:rFonts w:ascii="Times New Roman"/>
          <w:b w:val="false"/>
          <w:i w:val="false"/>
          <w:color w:val="000000"/>
          <w:sz w:val="28"/>
        </w:rPr>
        <w:t>
      2. Основание для проведения контроля качества:</w:t>
      </w:r>
    </w:p>
    <w:bookmarkEnd w:id="365"/>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528" w:id="366"/>
      <w:r>
        <w:rPr>
          <w:rFonts w:ascii="Times New Roman"/>
          <w:b w:val="false"/>
          <w:i w:val="false"/>
          <w:color w:val="000000"/>
          <w:sz w:val="28"/>
        </w:rPr>
        <w:t>
      3. Цель (предмет) аудиторского мероприятия (проверки):</w:t>
      </w:r>
    </w:p>
    <w:bookmarkEnd w:id="36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529" w:id="367"/>
      <w:r>
        <w:rPr>
          <w:rFonts w:ascii="Times New Roman"/>
          <w:b w:val="false"/>
          <w:i w:val="false"/>
          <w:color w:val="000000"/>
          <w:sz w:val="28"/>
        </w:rPr>
        <w:t>
      4. Тип государственного аудита:</w:t>
      </w:r>
    </w:p>
    <w:bookmarkEnd w:id="36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530" w:id="368"/>
      <w:r>
        <w:rPr>
          <w:rFonts w:ascii="Times New Roman"/>
          <w:b w:val="false"/>
          <w:i w:val="false"/>
          <w:color w:val="000000"/>
          <w:sz w:val="28"/>
        </w:rPr>
        <w:t>
      5. Период, охватываемый аудиторским мероприятием:</w:t>
      </w:r>
    </w:p>
    <w:bookmarkEnd w:id="368"/>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531" w:id="369"/>
      <w:r>
        <w:rPr>
          <w:rFonts w:ascii="Times New Roman"/>
          <w:b w:val="false"/>
          <w:i w:val="false"/>
          <w:color w:val="000000"/>
          <w:sz w:val="28"/>
        </w:rPr>
        <w:t>
      6. Сроки проведения аудиторского мероприятия:</w:t>
      </w:r>
    </w:p>
    <w:bookmarkEnd w:id="369"/>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532" w:id="370"/>
      <w:r>
        <w:rPr>
          <w:rFonts w:ascii="Times New Roman"/>
          <w:b w:val="false"/>
          <w:i w:val="false"/>
          <w:color w:val="000000"/>
          <w:sz w:val="28"/>
        </w:rPr>
        <w:t>
      7. Состав группы государственного аудита (государственный аудитор):</w:t>
      </w:r>
    </w:p>
    <w:bookmarkEnd w:id="37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533" w:id="371"/>
      <w:r>
        <w:rPr>
          <w:rFonts w:ascii="Times New Roman"/>
          <w:b w:val="false"/>
          <w:i w:val="false"/>
          <w:color w:val="000000"/>
          <w:sz w:val="28"/>
        </w:rPr>
        <w:t>
      8. Перечень объектов, охваченных аудитом (проверкой):</w:t>
      </w:r>
    </w:p>
    <w:bookmarkEnd w:id="371"/>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534" w:id="372"/>
      <w:r>
        <w:rPr>
          <w:rFonts w:ascii="Times New Roman"/>
          <w:b w:val="false"/>
          <w:i w:val="false"/>
          <w:color w:val="000000"/>
          <w:sz w:val="28"/>
        </w:rPr>
        <w:t>
      9. Соблюдение требований к подготовительному этапу организации аудиторского</w:t>
      </w:r>
    </w:p>
    <w:bookmarkEnd w:id="372"/>
    <w:p>
      <w:pPr>
        <w:spacing w:after="0"/>
        <w:ind w:left="0"/>
        <w:jc w:val="both"/>
      </w:pPr>
      <w:r>
        <w:rPr>
          <w:rFonts w:ascii="Times New Roman"/>
          <w:b w:val="false"/>
          <w:i w:val="false"/>
          <w:color w:val="000000"/>
          <w:sz w:val="28"/>
        </w:rPr>
        <w:t>мероприятия (предварительное изучение объектов государственного аудита,</w:t>
      </w:r>
    </w:p>
    <w:p>
      <w:pPr>
        <w:spacing w:after="0"/>
        <w:ind w:left="0"/>
        <w:jc w:val="both"/>
      </w:pPr>
      <w:r>
        <w:rPr>
          <w:rFonts w:ascii="Times New Roman"/>
          <w:b w:val="false"/>
          <w:i w:val="false"/>
          <w:color w:val="000000"/>
          <w:sz w:val="28"/>
        </w:rPr>
        <w:t>составление плана и программы аудита, аудиторских заданий, поручения на</w:t>
      </w:r>
    </w:p>
    <w:p>
      <w:pPr>
        <w:spacing w:after="0"/>
        <w:ind w:left="0"/>
        <w:jc w:val="both"/>
      </w:pPr>
      <w:r>
        <w:rPr>
          <w:rFonts w:ascii="Times New Roman"/>
          <w:b w:val="false"/>
          <w:i w:val="false"/>
          <w:color w:val="000000"/>
          <w:sz w:val="28"/>
        </w:rPr>
        <w:t>проведение аудиторского мероприятия, встречной, совместной и параллельной</w:t>
      </w:r>
    </w:p>
    <w:p>
      <w:pPr>
        <w:spacing w:after="0"/>
        <w:ind w:left="0"/>
        <w:jc w:val="both"/>
      </w:pPr>
      <w:r>
        <w:rPr>
          <w:rFonts w:ascii="Times New Roman"/>
          <w:b w:val="false"/>
          <w:i w:val="false"/>
          <w:color w:val="000000"/>
          <w:sz w:val="28"/>
        </w:rPr>
        <w:t>проверок):</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535" w:id="373"/>
      <w:r>
        <w:rPr>
          <w:rFonts w:ascii="Times New Roman"/>
          <w:b w:val="false"/>
          <w:i w:val="false"/>
          <w:color w:val="000000"/>
          <w:sz w:val="28"/>
        </w:rPr>
        <w:t>
      10. Полнота охвата и раскрытия вопросов программы аудита, оценка</w:t>
      </w:r>
    </w:p>
    <w:bookmarkEnd w:id="373"/>
    <w:p>
      <w:pPr>
        <w:spacing w:after="0"/>
        <w:ind w:left="0"/>
        <w:jc w:val="both"/>
      </w:pPr>
      <w:r>
        <w:rPr>
          <w:rFonts w:ascii="Times New Roman"/>
          <w:b w:val="false"/>
          <w:i w:val="false"/>
          <w:color w:val="000000"/>
          <w:sz w:val="28"/>
        </w:rPr>
        <w:t>достижения цели аудиторского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наименование вопроса программы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финансовых нарушений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нарушений процедурного характера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нарушения согласно аудиторскому отчету или аудиторскому отчету по финансовой отчетности (при подтверждении контролем качества указать статью, пункт и подпункт нормативного правового акта)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обоснованности выводов государственного аудитора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536" w:id="374"/>
      <w:r>
        <w:rPr>
          <w:rFonts w:ascii="Times New Roman"/>
          <w:b w:val="false"/>
          <w:i w:val="false"/>
          <w:color w:val="000000"/>
          <w:sz w:val="28"/>
        </w:rPr>
        <w:t>
      Выводы (полнота охвата и раскрытия вопросов программы аудита; наличие фактов</w:t>
      </w:r>
    </w:p>
    <w:bookmarkEnd w:id="374"/>
    <w:p>
      <w:pPr>
        <w:spacing w:after="0"/>
        <w:ind w:left="0"/>
        <w:jc w:val="both"/>
      </w:pPr>
      <w:r>
        <w:rPr>
          <w:rFonts w:ascii="Times New Roman"/>
          <w:b w:val="false"/>
          <w:i w:val="false"/>
          <w:color w:val="000000"/>
          <w:sz w:val="28"/>
        </w:rPr>
        <w:t>осуществления аудита по вопросам, не предусмотренным программой аудита;</w:t>
      </w:r>
    </w:p>
    <w:p>
      <w:pPr>
        <w:spacing w:after="0"/>
        <w:ind w:left="0"/>
        <w:jc w:val="both"/>
      </w:pPr>
      <w:r>
        <w:rPr>
          <w:rFonts w:ascii="Times New Roman"/>
          <w:b w:val="false"/>
          <w:i w:val="false"/>
          <w:color w:val="000000"/>
          <w:sz w:val="28"/>
        </w:rPr>
        <w:t>соблюдение периода, охватываемого аудитом; правильность применения</w:t>
      </w:r>
    </w:p>
    <w:p>
      <w:pPr>
        <w:spacing w:after="0"/>
        <w:ind w:left="0"/>
        <w:jc w:val="both"/>
      </w:pPr>
      <w:r>
        <w:rPr>
          <w:rFonts w:ascii="Times New Roman"/>
          <w:b w:val="false"/>
          <w:i w:val="false"/>
          <w:color w:val="000000"/>
          <w:sz w:val="28"/>
        </w:rPr>
        <w:t>законодательства при отражении выявленных нарушений и их квалификации, наличие</w:t>
      </w:r>
    </w:p>
    <w:p>
      <w:pPr>
        <w:spacing w:after="0"/>
        <w:ind w:left="0"/>
        <w:jc w:val="both"/>
      </w:pPr>
      <w:r>
        <w:rPr>
          <w:rFonts w:ascii="Times New Roman"/>
          <w:b w:val="false"/>
          <w:i w:val="false"/>
          <w:color w:val="000000"/>
          <w:sz w:val="28"/>
        </w:rPr>
        <w:t>необходимых ссылок на статьи, пункты и подпункты нормативных правовых актов,</w:t>
      </w:r>
    </w:p>
    <w:p>
      <w:pPr>
        <w:spacing w:after="0"/>
        <w:ind w:left="0"/>
        <w:jc w:val="both"/>
      </w:pPr>
      <w:r>
        <w:rPr>
          <w:rFonts w:ascii="Times New Roman"/>
          <w:b w:val="false"/>
          <w:i w:val="false"/>
          <w:color w:val="000000"/>
          <w:sz w:val="28"/>
        </w:rPr>
        <w:t>требования которых нарушены; конкретность и четкость изложения фактов</w:t>
      </w:r>
    </w:p>
    <w:p>
      <w:pPr>
        <w:spacing w:after="0"/>
        <w:ind w:left="0"/>
        <w:jc w:val="both"/>
      </w:pPr>
      <w:r>
        <w:rPr>
          <w:rFonts w:ascii="Times New Roman"/>
          <w:b w:val="false"/>
          <w:i w:val="false"/>
          <w:color w:val="000000"/>
          <w:sz w:val="28"/>
        </w:rPr>
        <w:t>нарушений; объективность отраженных фактов нарушений, наличие документов,</w:t>
      </w:r>
    </w:p>
    <w:p>
      <w:pPr>
        <w:spacing w:after="0"/>
        <w:ind w:left="0"/>
        <w:jc w:val="both"/>
      </w:pPr>
      <w:r>
        <w:rPr>
          <w:rFonts w:ascii="Times New Roman"/>
          <w:b w:val="false"/>
          <w:i w:val="false"/>
          <w:color w:val="000000"/>
          <w:sz w:val="28"/>
        </w:rPr>
        <w:t>подтверждающих факты выявленных нарушений и достоверность записей, на которые</w:t>
      </w:r>
    </w:p>
    <w:p>
      <w:pPr>
        <w:spacing w:after="0"/>
        <w:ind w:left="0"/>
        <w:jc w:val="both"/>
      </w:pPr>
      <w:r>
        <w:rPr>
          <w:rFonts w:ascii="Times New Roman"/>
          <w:b w:val="false"/>
          <w:i w:val="false"/>
          <w:color w:val="000000"/>
          <w:sz w:val="28"/>
        </w:rPr>
        <w:t>имеется ссылка в аудиторском отчете или аудиторском отчете по финансовой</w:t>
      </w:r>
    </w:p>
    <w:p>
      <w:pPr>
        <w:spacing w:after="0"/>
        <w:ind w:left="0"/>
        <w:jc w:val="both"/>
      </w:pPr>
      <w:r>
        <w:rPr>
          <w:rFonts w:ascii="Times New Roman"/>
          <w:b w:val="false"/>
          <w:i w:val="false"/>
          <w:color w:val="000000"/>
          <w:sz w:val="28"/>
        </w:rPr>
        <w:t>отчетности; подтверждение результатов государственного аудита аудиторскими</w:t>
      </w:r>
    </w:p>
    <w:p>
      <w:pPr>
        <w:spacing w:after="0"/>
        <w:ind w:left="0"/>
        <w:jc w:val="both"/>
      </w:pPr>
      <w:r>
        <w:rPr>
          <w:rFonts w:ascii="Times New Roman"/>
          <w:b w:val="false"/>
          <w:i w:val="false"/>
          <w:color w:val="000000"/>
          <w:sz w:val="28"/>
        </w:rPr>
        <w:t>доказательствами; обеспечение объективного и всестороннего рассмотрения</w:t>
      </w:r>
    </w:p>
    <w:p>
      <w:pPr>
        <w:spacing w:after="0"/>
        <w:ind w:left="0"/>
        <w:jc w:val="both"/>
      </w:pPr>
      <w:r>
        <w:rPr>
          <w:rFonts w:ascii="Times New Roman"/>
          <w:b w:val="false"/>
          <w:i w:val="false"/>
          <w:color w:val="000000"/>
          <w:sz w:val="28"/>
        </w:rPr>
        <w:t>обращений физических и юридических лиц; наличие актов контрольного обмера</w:t>
      </w:r>
    </w:p>
    <w:p>
      <w:pPr>
        <w:spacing w:after="0"/>
        <w:ind w:left="0"/>
        <w:jc w:val="both"/>
      </w:pPr>
      <w:r>
        <w:rPr>
          <w:rFonts w:ascii="Times New Roman"/>
          <w:b w:val="false"/>
          <w:i w:val="false"/>
          <w:color w:val="000000"/>
          <w:sz w:val="28"/>
        </w:rPr>
        <w:t>(осмотра) при необходимости их составления, оценка достижения цели аудиторского</w:t>
      </w:r>
    </w:p>
    <w:p>
      <w:pPr>
        <w:spacing w:after="0"/>
        <w:ind w:left="0"/>
        <w:jc w:val="both"/>
      </w:pPr>
      <w:r>
        <w:rPr>
          <w:rFonts w:ascii="Times New Roman"/>
          <w:b w:val="false"/>
          <w:i w:val="false"/>
          <w:color w:val="000000"/>
          <w:sz w:val="28"/>
        </w:rPr>
        <w:t>мероприятия)</w:t>
      </w:r>
    </w:p>
    <w:p>
      <w:pPr>
        <w:spacing w:after="0"/>
        <w:ind w:left="0"/>
        <w:jc w:val="both"/>
      </w:pPr>
      <w:bookmarkStart w:name="z537" w:id="375"/>
      <w:r>
        <w:rPr>
          <w:rFonts w:ascii="Times New Roman"/>
          <w:b w:val="false"/>
          <w:i w:val="false"/>
          <w:color w:val="000000"/>
          <w:sz w:val="28"/>
        </w:rPr>
        <w:t>
      11. Соответствие документов аудиторского мероприятия установленным типовым</w:t>
      </w:r>
    </w:p>
    <w:bookmarkEnd w:id="375"/>
    <w:p>
      <w:pPr>
        <w:spacing w:after="0"/>
        <w:ind w:left="0"/>
        <w:jc w:val="both"/>
      </w:pPr>
      <w:r>
        <w:rPr>
          <w:rFonts w:ascii="Times New Roman"/>
          <w:b w:val="false"/>
          <w:i w:val="false"/>
          <w:color w:val="000000"/>
          <w:sz w:val="28"/>
        </w:rPr>
        <w:t>требованиям к их форме и структуре: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538" w:id="376"/>
      <w:r>
        <w:rPr>
          <w:rFonts w:ascii="Times New Roman"/>
          <w:b w:val="false"/>
          <w:i w:val="false"/>
          <w:color w:val="000000"/>
          <w:sz w:val="28"/>
        </w:rPr>
        <w:t>
      12. Соблюдение оснований проведения встречной проверки (при наличии):</w:t>
      </w:r>
    </w:p>
    <w:bookmarkEnd w:id="37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539" w:id="377"/>
      <w:r>
        <w:rPr>
          <w:rFonts w:ascii="Times New Roman"/>
          <w:b w:val="false"/>
          <w:i w:val="false"/>
          <w:color w:val="000000"/>
          <w:sz w:val="28"/>
        </w:rPr>
        <w:t>
      13. Своевременность направления руководству объекта государственного аудита</w:t>
      </w:r>
    </w:p>
    <w:bookmarkEnd w:id="377"/>
    <w:p>
      <w:pPr>
        <w:spacing w:after="0"/>
        <w:ind w:left="0"/>
        <w:jc w:val="both"/>
      </w:pPr>
      <w:r>
        <w:rPr>
          <w:rFonts w:ascii="Times New Roman"/>
          <w:b w:val="false"/>
          <w:i w:val="false"/>
          <w:color w:val="000000"/>
          <w:sz w:val="28"/>
        </w:rPr>
        <w:t>проектов документов о результатах аудита для ознакомления: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540" w:id="378"/>
      <w:r>
        <w:rPr>
          <w:rFonts w:ascii="Times New Roman"/>
          <w:b w:val="false"/>
          <w:i w:val="false"/>
          <w:color w:val="000000"/>
          <w:sz w:val="28"/>
        </w:rPr>
        <w:t>
      14. Обоснованность и своевременность принятых мер реагирования финансового</w:t>
      </w:r>
    </w:p>
    <w:bookmarkEnd w:id="378"/>
    <w:p>
      <w:pPr>
        <w:spacing w:after="0"/>
        <w:ind w:left="0"/>
        <w:jc w:val="both"/>
      </w:pPr>
      <w:r>
        <w:rPr>
          <w:rFonts w:ascii="Times New Roman"/>
          <w:b w:val="false"/>
          <w:i w:val="false"/>
          <w:color w:val="000000"/>
          <w:sz w:val="28"/>
        </w:rPr>
        <w:t>контроля (вынесение обязательного для исполнения предписания об устранении</w:t>
      </w:r>
    </w:p>
    <w:p>
      <w:pPr>
        <w:spacing w:after="0"/>
        <w:ind w:left="0"/>
        <w:jc w:val="both"/>
      </w:pPr>
      <w:r>
        <w:rPr>
          <w:rFonts w:ascii="Times New Roman"/>
          <w:b w:val="false"/>
          <w:i w:val="false"/>
          <w:color w:val="000000"/>
          <w:sz w:val="28"/>
        </w:rPr>
        <w:t>выявленных нарушений и рассмотрении ответственности лиц, их допустивших,</w:t>
      </w:r>
    </w:p>
    <w:p>
      <w:pPr>
        <w:spacing w:after="0"/>
        <w:ind w:left="0"/>
        <w:jc w:val="both"/>
      </w:pPr>
      <w:r>
        <w:rPr>
          <w:rFonts w:ascii="Times New Roman"/>
          <w:b w:val="false"/>
          <w:i w:val="false"/>
          <w:color w:val="000000"/>
          <w:sz w:val="28"/>
        </w:rPr>
        <w:t>передача материалов с соответствующими аудиторскими доказательствами в</w:t>
      </w:r>
    </w:p>
    <w:p>
      <w:pPr>
        <w:spacing w:after="0"/>
        <w:ind w:left="0"/>
        <w:jc w:val="both"/>
      </w:pPr>
      <w:r>
        <w:rPr>
          <w:rFonts w:ascii="Times New Roman"/>
          <w:b w:val="false"/>
          <w:i w:val="false"/>
          <w:color w:val="000000"/>
          <w:sz w:val="28"/>
        </w:rPr>
        <w:t>правоохранительные органы или органы, уполномоченные возбуждать и (или)</w:t>
      </w:r>
    </w:p>
    <w:p>
      <w:pPr>
        <w:spacing w:after="0"/>
        <w:ind w:left="0"/>
        <w:jc w:val="both"/>
      </w:pPr>
      <w:r>
        <w:rPr>
          <w:rFonts w:ascii="Times New Roman"/>
          <w:b w:val="false"/>
          <w:i w:val="false"/>
          <w:color w:val="000000"/>
          <w:sz w:val="28"/>
        </w:rPr>
        <w:t>рассматривать дела об административных правонарушениях, предъявление иска в суд</w:t>
      </w:r>
    </w:p>
    <w:p>
      <w:pPr>
        <w:spacing w:after="0"/>
        <w:ind w:left="0"/>
        <w:jc w:val="both"/>
      </w:pPr>
      <w:r>
        <w:rPr>
          <w:rFonts w:ascii="Times New Roman"/>
          <w:b w:val="false"/>
          <w:i w:val="false"/>
          <w:color w:val="000000"/>
          <w:sz w:val="28"/>
        </w:rPr>
        <w:t>в целях обеспечения возмещения в бюджет, восстановления путем выполнения работ,</w:t>
      </w:r>
    </w:p>
    <w:p>
      <w:pPr>
        <w:spacing w:after="0"/>
        <w:ind w:left="0"/>
        <w:jc w:val="both"/>
      </w:pPr>
      <w:r>
        <w:rPr>
          <w:rFonts w:ascii="Times New Roman"/>
          <w:b w:val="false"/>
          <w:i w:val="false"/>
          <w:color w:val="000000"/>
          <w:sz w:val="28"/>
        </w:rPr>
        <w:t>оказания услуг, поставки товаров и (или) отражения по учету выявленных сумм</w:t>
      </w:r>
    </w:p>
    <w:p>
      <w:pPr>
        <w:spacing w:after="0"/>
        <w:ind w:left="0"/>
        <w:jc w:val="both"/>
      </w:pPr>
      <w:r>
        <w:rPr>
          <w:rFonts w:ascii="Times New Roman"/>
          <w:b w:val="false"/>
          <w:i w:val="false"/>
          <w:color w:val="000000"/>
          <w:sz w:val="28"/>
        </w:rPr>
        <w:t>нарушений, не возмещенных (не восстановленных) в добровольном порядке, и</w:t>
      </w:r>
    </w:p>
    <w:p>
      <w:pPr>
        <w:spacing w:after="0"/>
        <w:ind w:left="0"/>
        <w:jc w:val="both"/>
      </w:pPr>
      <w:r>
        <w:rPr>
          <w:rFonts w:ascii="Times New Roman"/>
          <w:b w:val="false"/>
          <w:i w:val="false"/>
          <w:color w:val="000000"/>
          <w:sz w:val="28"/>
        </w:rPr>
        <w:t>исполнения предписания, меры реагирования, предусмотренные законодательством</w:t>
      </w:r>
    </w:p>
    <w:p>
      <w:pPr>
        <w:spacing w:after="0"/>
        <w:ind w:left="0"/>
        <w:jc w:val="both"/>
      </w:pPr>
      <w:r>
        <w:rPr>
          <w:rFonts w:ascii="Times New Roman"/>
          <w:b w:val="false"/>
          <w:i w:val="false"/>
          <w:color w:val="000000"/>
          <w:sz w:val="28"/>
        </w:rPr>
        <w:t>о государственных закупках, и другие).</w:t>
      </w:r>
    </w:p>
    <w:p>
      <w:pPr>
        <w:spacing w:after="0"/>
        <w:ind w:left="0"/>
        <w:jc w:val="both"/>
      </w:pPr>
      <w:bookmarkStart w:name="z541" w:id="379"/>
      <w:r>
        <w:rPr>
          <w:rFonts w:ascii="Times New Roman"/>
          <w:b w:val="false"/>
          <w:i w:val="false"/>
          <w:color w:val="000000"/>
          <w:sz w:val="28"/>
        </w:rPr>
        <w:t>
      15. Признание документов, подтверждающих принятые объектом государственного</w:t>
      </w:r>
    </w:p>
    <w:bookmarkEnd w:id="379"/>
    <w:p>
      <w:pPr>
        <w:spacing w:after="0"/>
        <w:ind w:left="0"/>
        <w:jc w:val="both"/>
      </w:pPr>
      <w:r>
        <w:rPr>
          <w:rFonts w:ascii="Times New Roman"/>
          <w:b w:val="false"/>
          <w:i w:val="false"/>
          <w:color w:val="000000"/>
          <w:sz w:val="28"/>
        </w:rPr>
        <w:t>аудита меры по восстановлению и возмещению в бюджет сумм финансовых</w:t>
      </w:r>
    </w:p>
    <w:p>
      <w:pPr>
        <w:spacing w:after="0"/>
        <w:ind w:left="0"/>
        <w:jc w:val="both"/>
      </w:pPr>
      <w:r>
        <w:rPr>
          <w:rFonts w:ascii="Times New Roman"/>
          <w:b w:val="false"/>
          <w:i w:val="false"/>
          <w:color w:val="000000"/>
          <w:sz w:val="28"/>
        </w:rPr>
        <w:t>нарушений, в том числе в ходе проведения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542" w:id="380"/>
      <w:r>
        <w:rPr>
          <w:rFonts w:ascii="Times New Roman"/>
          <w:b w:val="false"/>
          <w:i w:val="false"/>
          <w:color w:val="000000"/>
          <w:sz w:val="28"/>
        </w:rPr>
        <w:t>
      16. Выводы и рекомендации:/Вывод: соответствие содержания документов, принятых</w:t>
      </w:r>
    </w:p>
    <w:bookmarkEnd w:id="380"/>
    <w:p>
      <w:pPr>
        <w:spacing w:after="0"/>
        <w:ind w:left="0"/>
        <w:jc w:val="both"/>
      </w:pPr>
      <w:r>
        <w:rPr>
          <w:rFonts w:ascii="Times New Roman"/>
          <w:b w:val="false"/>
          <w:i w:val="false"/>
          <w:color w:val="000000"/>
          <w:sz w:val="28"/>
        </w:rPr>
        <w:t>по результатам внутреннего государственного аудита, установленным требованиям</w:t>
      </w:r>
    </w:p>
    <w:p>
      <w:pPr>
        <w:spacing w:after="0"/>
        <w:ind w:left="0"/>
        <w:jc w:val="both"/>
      </w:pPr>
      <w:r>
        <w:rPr>
          <w:rFonts w:ascii="Times New Roman"/>
          <w:b w:val="false"/>
          <w:i w:val="false"/>
          <w:color w:val="000000"/>
          <w:sz w:val="28"/>
        </w:rPr>
        <w:t>общих и процедурных стандартов, Правил, нормативным правовым и правовым</w:t>
      </w:r>
    </w:p>
    <w:p>
      <w:pPr>
        <w:spacing w:after="0"/>
        <w:ind w:left="0"/>
        <w:jc w:val="both"/>
      </w:pPr>
      <w:r>
        <w:rPr>
          <w:rFonts w:ascii="Times New Roman"/>
          <w:b w:val="false"/>
          <w:i w:val="false"/>
          <w:color w:val="000000"/>
          <w:sz w:val="28"/>
        </w:rPr>
        <w:t>документам, регламентирующим проведение внутреннего государственного аудита</w:t>
      </w:r>
    </w:p>
    <w:p>
      <w:pPr>
        <w:spacing w:after="0"/>
        <w:ind w:left="0"/>
        <w:jc w:val="both"/>
      </w:pPr>
      <w:r>
        <w:rPr>
          <w:rFonts w:ascii="Times New Roman"/>
          <w:b w:val="false"/>
          <w:i w:val="false"/>
          <w:color w:val="000000"/>
          <w:sz w:val="28"/>
        </w:rPr>
        <w:t>(описание нарушений стандартов и иных регламентирующих документов проведения</w:t>
      </w:r>
    </w:p>
    <w:p>
      <w:pPr>
        <w:spacing w:after="0"/>
        <w:ind w:left="0"/>
        <w:jc w:val="both"/>
      </w:pPr>
      <w:r>
        <w:rPr>
          <w:rFonts w:ascii="Times New Roman"/>
          <w:b w:val="false"/>
          <w:i w:val="false"/>
          <w:color w:val="000000"/>
          <w:sz w:val="28"/>
        </w:rPr>
        <w:t>внутреннего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(соответствуют, соответствуют с замечаниями/не соответствуют стандартам</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Государственный аудитор, проводивший контроль качества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543" w:id="381"/>
      <w:r>
        <w:rPr>
          <w:rFonts w:ascii="Times New Roman"/>
          <w:b w:val="false"/>
          <w:i w:val="false"/>
          <w:color w:val="000000"/>
          <w:sz w:val="28"/>
        </w:rPr>
        <w:t>
      Примечание:</w:t>
      </w:r>
    </w:p>
    <w:bookmarkEnd w:id="381"/>
    <w:p>
      <w:pPr>
        <w:spacing w:after="0"/>
        <w:ind w:left="0"/>
        <w:jc w:val="both"/>
      </w:pPr>
      <w:r>
        <w:rPr>
          <w:rFonts w:ascii="Times New Roman"/>
          <w:b w:val="false"/>
          <w:i w:val="false"/>
          <w:color w:val="000000"/>
          <w:sz w:val="28"/>
        </w:rPr>
        <w:t>*Пункт 14 заполняется по согласованию с юридической службой уполномоченного</w:t>
      </w:r>
    </w:p>
    <w:p>
      <w:pPr>
        <w:spacing w:after="0"/>
        <w:ind w:left="0"/>
        <w:jc w:val="both"/>
      </w:pPr>
      <w:r>
        <w:rPr>
          <w:rFonts w:ascii="Times New Roman"/>
          <w:b w:val="false"/>
          <w:i w:val="false"/>
          <w:color w:val="000000"/>
          <w:sz w:val="28"/>
        </w:rPr>
        <w:t>органа по внутреннему государственному аудиту/его территориального подразделения.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