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b568" w14:textId="3f8b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10 января 2025 года № 4-н/қ "Об утверждении Правил передачи данных теплопроизводящими и теплотранспортирующими субъектами в единую государственную систему управления топливно-энергетическим комплексом"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сентября 2025 года № 350-н/қ. Зарегистрирован в Министерстве юстиции Республики Казахстан 17 сентября 2025 года № 36855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января 2025 года № 4-н/қ "Об утверждении Правил передачи данных теплопроизводящими и теплотранспортирующими субъектами в единую государственную систему управления топливно-энергетическим комплексом" (зарегистрирован в Реестре государственной регистрации нормативных правовых актов под № 35637)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единая государственная система управления топливно-энергетическим комплексом (далее – информационная система уполномоченного органа) – информационная система уполномоченного органа, предназначенная для сбора, обработки, мониторинга и анализа данных топливно-энергетического комплекса в сфере теплоэнергетики посредством информационного взаимодействия субъектов теплоснабжения с уполномоченным органом и иными государственными органами.".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