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511c" w14:textId="3255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 с льготным налогообложением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сентября 2025 года № 492. Зарегистрирован в Министерстве юстиции Республики Казахстан 16 сентября 2025 года № 36853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Налогового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государств с льготным налогообложением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налогового и таможенного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2026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2025 года № 492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 с льготным налогообложением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Княжество Андорра.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Антигуа и Барбуда.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Содружество Багамских Островов.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Барбадос.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Королевство Бахрейн.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Белиз.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Бруней Даруссалам.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 Вануату.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Кооперативная Республика Гайана.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 Гватемала.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Гренада.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 Джибути.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Доминиканская Республика.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Содружество Доминики.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Королевство Испания (только в части территории Канарских островов).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Китайская Народная Республика (только в части территорий специальных административных районов Аомынь (Макао) и Сянган (Гонконг).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 Колумбия.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Союз Коморских Островов.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 Коста-Рика.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Малайзия (только в части территории анклава Лабуан).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 Либерия.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Ливанская Республика.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 Маврикий.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Исламская Республика Мавритания.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Португальская Республика (только в части территории островов Мадейра).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Мальдивская Республика.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 Маршалловы Острова.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Княжество Монако.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Мальта.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Содружество Северных Марианских Островов.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Королевство Марокко (только в части территории города Танжер).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 Союз Мьянма.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 Науру.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Королевство Нидерланды (только в части территории острова Аруба и зависимых территорий Антильских островов).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Федеративная Республика Нигерия.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Новая Зеландия (только в части территории островов Кука и Ниуэ).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Республика Палау.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 Панама.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Независимое Государство Самоа.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Республика Сан-Марино.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Республика Сейшельские Острова.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Сент-Винсент и Гренадины.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Федерация Сент-Китс и Невис.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Сент-Люсия.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Соединенное Королевство Великобритании и Северной Ирландии (только в части следующих территорий):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Острова Ангилья;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Бермудские острова;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Британские Виргинские острова;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Гибралтар;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Каймановы острова;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Остров Монтсеррат;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Острова Теркс и Кайкос;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Остров Мэн;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Нормандские острова (острова Гернси, Джерси, Сарк, Олдерни);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Остров Южная Георгия;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Южные Сэндвичевы острова;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Архипелаг Чагос.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Соединенные Штаты Америки (только в части следующих территорий):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Виргинские острова СоединҰнных Штатов;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Остров Гуам;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Содружество Пуэрто-Рико;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штат Вайоминг.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Республика Суринам.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Объединенная Республика Танзания.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Королевство Тонга.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Республика Тринидад и Тобаго.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Республика Фиджи.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Республика Филиппины.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Французская Республика (только в части следующих территорий):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Острова Кергелен;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Французская Полинезия;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Французская Гвиана.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Черногория.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Демократическая Социалистическая Республика Шри-Ланка.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Ямайка.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2025 года № 492</w:t>
            </w:r>
          </w:p>
        </w:tc>
      </w:tr>
    </w:tbl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142 "Об утверждении перечня государств с льготным налогообложением" (зарегистрированный в Реестре государственной регистрации нормативных правовых актов под № 16404).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сентября 2020 года № 920 "О внесении изменения в приказ Министра финансов Республики Казахстан от 8 февраля 2018 года № 142 "Об утверждении перечня государств с льготным налогообложением" (зарегистрированный в Реестре государственной регистрации нормативных правовых актов под № 21289).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30 ноября 2022 года № 1215 "О внесении изменения в приказ Министра финансов Республики Казахстан от 8 февраля 2018 года № 142 "Об утверждении перечня государств с льготным налогообложением" (зарегистрированный в Реестре государственной регистрации нормативных правовых актов под № 30877).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