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e8ff" w14:textId="018e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торговли и интеграции Республики Казахстан от 29 июня 2021 года № 433-НҚ "Об утверждении Правил оценки соответствия"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15 сентября 2025 года № 263-НҚ. Зарегистрирован в Министерстве юстиции Республики Казахстан 16 сентября 2025 года № 36851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29 июня 2021 года № 433-НҚ "Об утверждении Правил оценки соответствия" (зарегистрирован в Реестре государственной регистрации нормативных правовых актов под № 23364)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соответствия,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сертификации продукции проверяются характеристики (показатели) продукции, используются методы испытаний, позволяющие: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идентификацию продукции, в том числе проверить принадлежность к классификационной группировке, соответствие технической документации (проектной и (или) конструкторской, и (или) технологической, и (или) эксплуатационной) на продукцию, происхождение, принадлежность к данной партии, а также соответствие ее по признакам, параметрам, показателям и требованиям, которые в совокупности достаточны для подтверждения соответствия продукции техническому регламенту и документу по стандартизации, товаросопроводительной документации, договору (контракту) на поставку, спецификации, этикетке, ярлыку и другому документу, характеризующему продукцию;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 и достоверно подтвердить соответствие продукции требованиям, направленным на обеспечение ее безопасности для жизни, здоровья человека, охрану окружающей среды, установленным в правилах, а также другим требованиям, которые на основе законодательства Республики Казахстан проверяются при обязательном подтверждении соответствия, при соблюдении условий использования, хранения и транспортирования продукции.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других проверяемых характеристик (показателей) определяется исходя из целей сертификации конкретной продукции.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1) настоящего пункта при идентификации продукции учитывается соблюдение импортером требований нормативных правовых актов Республики Казахстан в части необходимой информации в маркировке продукции.";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Заявитель представляет при подаче заявки в ОПС необходимую техническую документацию (проектную и (или) конструкторскую, и (или) технологическую, и (или) эксплуатационную) на продукцию, состав и содержание которой устанавливается в технических регламентах и (или) документах по стандартизации на данную продукцию.";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"техническую документацию (проектную и (или) конструкторскую, и (или) технологическую, и (или) эксплуатационную) на продукцию;";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"техническую документацию (проектную и (или) конструкторскую, и (или) технологическую, и (или) эксплуатационную) на продукцию;";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решении по заявке ОПС информирует заявителя о схеме сертификации продукции, по которой будет проводиться сертификация и все основные условия сертификации, основывающиеся на установленном порядке сертификации данного объекта, перечень необходимой технической документации (проектной и (или) конструкторской, и (или) технологической, и (или) эксплуатационной) на продукцию, перечень проверяемых показателей, наименование лаборатории, а также условия периодической оценки (если предусмотрено схемой сертификации продукции).";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 сертификации продукции на соответствие требованиям технических регламентов Республики Казахстан и (или) документов по стандартизации используется схема сертификации продукции согласно приложению 2 к настоящим Правилам, которая обеспечивает необходимую доказательность соответствия продукции требованиям, установленным техническими регламентами и документами по стандартизации.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сертификации продукции на соответствие требованиям технических регламентов Евразийского экономического союза, применяется схема сертификации, установленная техническими регламентами Евразийского экономического союза и иных правовых актов Евразийского экономического союза и (или) документов, на соответствие которым осуществляется подтверждение соответствия.";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При декларировании соответствия продукции требованиям технических регламентов Республики Казахстан используется схема декларирования согласно приложению 2-1 к настоящим Правилам, которая обеспечивает необходимую доказательность соответствия продукции требованиям, установленным техническими регламентами и документами по стандартизации.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соответствия продукции требованиям технических регламентов Евразийского экономического союза, применяется схема декларирования, установленная техническими регламентами Евразийского экономического союза и иных правовых актов Евразийского экономического союза.";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Идентификация продукции, процесса, услуги – процедура, обеспечивающая однозначное распознавание определенной продукции, процесса, услуги по отличительным признакам и (или) отнесение продукции к объектам, подлежащим обязательному подтверждению соответствия.";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идентификации проверяются: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отнесения заявленной продукции требованиям технических регламентов, документов по стандартизации;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маркировки (надписей) продукции требованиям технических регламентов, документов по стандартизации;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продукции информации, указанной в маркировке (надписях) и технической документации (проектной и (или) конструкторской, и (или) технологической, и (или) эксплуатационной) и иной документации прямо или косвенно подтверждающей соответствие продукции;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продукции к заявленной партии и изготовителю;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испытаний по показателям идентификации (в случае необходимости проведения испытания продукции), установленные техническими регламентами и документами по стандартизации.";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 целях отнесения продукции к объектам, подлежащим или не подлежащим обязательному подтверждению соответствия ОПС по обращению заявителя организует проведение экспертом-аудитором, осуществляющим деятельность в составе ОПС, в пределах своей области аттестации следующих работ: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продукции на основании анализа технической документации (проектной и (или) конструкторской, и (или) технологической, и (или) эксплуатационной) и иной документации прямо или косвенно подтверждающей соответствие продукции, предоставляемой заявителем, а также на основании выдаваемого таможенными органами предварительного решения о классификации товаров в соответствии с единой Товарной номенклатурой внешнеэкономической деятельности Евразийского экономического союза (далее – ТН ВЭД ЕАЭС), предоставляемого заявителем;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визуальный осмотр образца продукции, предоставляемого заявителем, в соответствии с документом по стандартизации;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продукции по отнесению к объектам обязательного подтверждения соответствия согласно техническим регламентам, а также Единому перечню продукции, подлежащей обязательной оценке (подтверждению) соответствия в рамках таможенного союза с выдачей единых документов, утвержденному Решением Комиссии Таможенного союза от 7 апреля 2011 года № 620.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проведенных работ, установленных в подпунктах 1), 2) и 3) настоящего пункта, ОПС оформляет акт идентификации продукции по форме согласно приложению 2-2 к настоящим Правилам в информационной системе технического регулирования с регистрацией в реестре технического регулирования.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код ТН ВЭД ЕАЭС продукции, указанный в акте идентификации продукции, должен соответствовать не менее четырем первым знакам кода ТН ВЭД ЕАЭС продукции, включенному в область аккредитации ОПС.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несет ответственность за нарушения законодательства Республики Казахстан в области технического регулирования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правонарушениях.";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31-1 и 31-2 следующего содержания: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При заполнении акта идентификации продукции по форме согласно приложению 2-2 к настоящим Правилам указываются следующие сведения: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1 – регистрационные номера (кодовые реквизиты) ОПС (присваивается в соответствии с национальным стандартом СТ РК 7.17) с указанием направления деятельности субъекта аккредитации;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2 – оптически считываемый матричный код (QR-код), предназначенный для быстрого перехода к электронной записи об акте идентификации продукции в реестре технического регулирования;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3 - дата внесения сведений в реестр актов идентификации продукции (число – двумя арабскими цифрами, месяц – двумя арабскими цифрами, год – четырьмя арабскими цифрами);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4 – регистрационный номер акта о результатах идентификации;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5 – полное наименование органа по подтверждению соответствия, выдавшего акт идентификации продукции, его юридический адрес, а также фактический адрес места осуществления деятельности (в случае если адреса различаются), регистрационный номер и дата регистрации аттестата аккредитации органа по подтверждению соответствия, а также номер телефона и адрес электронной почты;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6 – наименование и обозначение продукции и (или) название продукции, присвоенное изготовителем продукции (при наличии), назначение продукции, рекомендации по применению продукции, другие основные характерные свойства и характеристики продукции, обеспечивающие возможность однозначного отнесения к продукции, являющейся объектом обязательного подтверждения соответствия;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о продукции, обеспечивающие ее идентификацию (при наличии);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и наименование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7 – код (коды) продукции в соответствии с единой Товарной номенклатурой внешнеэкономической деятельности Евразийского экономического союза;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8 – полное наименование изготовителя, его место нахождения (юридический адрес)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9 – в случае отнесения продукции к объектам обязательного подтверждения соответствия указывается наименование технических регламентов, действие которых распространяется на данную продукцию и форма оценки соответствия;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отнесения продукции к объектам, не подлежащим обязательному подтверждению соответствия указывается: "не подлежит обязательному подтверждению соответствия требованиям технических регламентов";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10 – полное наименование заявителя, его юридический адрес и адрес (адреса) места осуществления деятельности (в случае если адреса различаются) – для юридического лица или фамилия, имя и отчество (при наличии), место жительства и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 предпринимателя, а также регистрационный бизнес идентификационный номер или индивидуальный идентификационный номер заявителя, номер телефона и адрес электронной почты;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11 – правовые акты и (или) документы по стандартизации, устанавливающие объекты обязательного подтверждения соответствия и требования к конкретной продукции, техническая документация (проектная, и (или) конструкторская, и (или) технологическая, и (или) эксплуатационная);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12 – фамилия, имя и отчество (при наличии) руководителя органа по подтверждению соответствия или уполномоченное им лицо;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13 – фамилия, имя и отчество (при наличии) эксперта-аудитора.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31-2. Действие выданного акта идентификации продукции прекращает: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ОПС – в случае внесения изменений в правовые акты и (или) документы по стандартизации, на основании которых был оформлен акт идентификации продукции;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территориального подразделения ведомства уполномоченного органа – в случае выявления недостоверных результатов идентификации.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прекращении действия акта идентификации продукции оформляется в информационной системе технического регулирования с внесением соответствующей записи в реестр технического регулирования и уведомлением заявителя.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акта идентификации продукции считается прекращенным с даты внесения соответствующих сведений в информационную систему технического регулирования.";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41 изложить в следующей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При анализе состояния производства проверяются: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технических регламентов, документов по стандартизации и технических документов (проектных и (или) конструкторских, и (или) технологических, и (или) эксплуатационных) на продукцию, их актуализация;";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В сопроводительной технической (проектной и (или) конструкторской, и (или) технологической, и (или) эксплуатационной), эксплуатационной документации, прилагаемой к сертифицированной продукции (технический паспорт, руководство по эксплуатации, документы, прямо или косвенно подтверждающие соответствие продукции), а также в товаросопроводительной документации допускается указание информации о проведенной сертификации с указанием номера сертификата соответствия и срока его действия.";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В качестве доказательств используются техническая документация (проектная и (или) конструкторская, и (или) технологическая, и (или) эксплуатационная) и иная документация прямо или косвенно подтверждающая соответствие продукции, результаты собственных исследований (испытаний) и измерений и (или) другие документы, послужившие основанием для подтверждения соответствия продукции требованиям, установленным техническими регламентами.";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Результаты работ лаборатория оформляет и выдает в виде протокола исследований (испытаний) и измерений продукции (далее – результаты испытаний), а также регистрирует в реестре технического регулирования посредством информационной системы технического регулирования с приложением протокола в полном объеме.";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"поле 11 – указывается БИН (для юридического лица) или ИИН (для физического лица, зарегистрированного в качестве индивидуального предпринимателя), наименование и адрес заявителя, а также право заявителя маркировать продукцию знаком соответствия или сопровождать отдельные партии продукции сертификатом соответствия установленной формы;";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127-1 следующего содержания: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"127-1. При заполнении сертификата соответствия на изделия из природного камня в поле 13 по форме согласно приложению 4 к настоящим Правилам, в том числе с применением совмещенного знака IAF MLA, дополнительно указываются следующие сведения: цвет и размер природного камня, прочность породы, механизм обработки, название и адрес месторождения, фамилия, имя и отчество (при наличии) эксперта-аудитора, осуществившего выезд на месторождение с указанием даты выезда, в случае если месторождение находится за пределами Республики Казахстан указывается дата пересечения границы партии продукции (при сертификации партии) или образцов продукции, отобранных для проведения испытаний (при сертификации серийного производства).";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"поле 8 – БИН (для юридического лица) или ИИН (для физического лица, зарегистрированного в качестве индивидуального предпринимателя), наименование и адрес организации-заявителя, включая производственные площадки (при наличии производственных площадок);";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"поле 9 – БИН (для юридического лица) или ИИН (для физического лица, зарегистрированного в качестве индивидуального предпринимателя), полное наименование заявителя, его местонахождение (адрес юридического лица);";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"поле 7 – БИН (для юридического лица) или ИИН (для физического лица, зарегистрированного в качестве индивидуального предпринимателя), наименование исполнителя услуги и адрес организации-заявителя;";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129-1 следующего содержания: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"129-1. При заполнении сертификата соответствия процесса по форме согласно приложению 4-1 к настоящим Правилам указываются следующие сведения: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регистрационные номера (кодовые реквизиты) ОПС (присваивается в соответствии с национальным стандартом СТ РК 7.17) с указанием направления деятельности субъекта аккредитации;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уникальный идентификационный номер сертификата соответствия в виде QR-кода, который автоматически генерируется в информационной системе технического регулирования в случайном порядке, состоит из четырнадцати символов и имеет следующее обозначение: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два символа – литерный код Республики Казахстан согласно коду ISO – Международной организации по стандартизации (две заглавные латинские буквы – KZ);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третьего по четырнадцатый символы – уникальный буквенно-числовой код;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дата регистрации сертификата соответствия в реестре (число –двумя арабскими цифрами, месяц – прописью, год – арабскими цифрами);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регистрационный номер сертификата соответствия присваивается информационной системой технического регулирования;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срок действия сертификата соответствия устанавливается ОПС. Дата заполняется так же, как в поле 3;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БИН, наименование и местонахождение ОПС, выдавшего сертификат соответствия;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расхождения в наименовании, указанном в действующем аттестате аккредитации с наименованием ОПС;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наименование процесса в случае, если конечным результатом процесса является продукция, указывается наименование продукции (для процесса производства органической продукции в соответствии с СТ РК 3111 дополнительно указывается статус процесса: переходный период или органический), адрес изготовления;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БИН, наименование и адрес заявителя;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обозначение нормативных правовых актов и (или) документов по стандартизации, на соответствие которым проведена сертификация, с указанием раздела и (или) пункта(ов) раздела документа по стандартизации (в случае необходимости);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10 – указываются документы, на основании которых ОПС выдан сертификат соответствия (протокол испытания и (или) аудиторский отчет (заключение аудита);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11 – указывается применяемая схема сертификации (при наличии), приводится информация об организации, осуществляющей периодическую оценку, и другая информация, которую ОПС считает необходимым внести.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12 – инициалы, фамилия руководителя ОПС или уполномоченного им лица, выдавшего сертификат соответствия;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13 – инициалы, фамилия эксперта-аудитора, проводившего сертификацию;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значительном объеме информации, касающаяся типа деятельности и процесса, указываемой в поле 7 сертификата соответствия, такая информация приводится в приложении к сертификату соответствия на процессы по форме согласно приложению 4 к настоящим Правилам. Приложение является неотъемлемой частью сертификата соответствия. Каждая страница приложения нумеруется, на ней проставляются регистрационный номер сертификата соответствия, фамилии, имена и отчества (при наличии) руководителя ОПС или уполномоченного им лица, выдавшего сертификат соответствия и эксперта-аудитора, проводившего сертификацию.";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"131. Допускается перевыпуск (переоформление) сертификата соответствия продукции и (или) приложений к нему без выполнения процедур, предусмотренных подпунктами 1), 2), 3), 4), 5) и 6) пункта 9 настоящих Правил и без изменения срока действия сертификата соответствия, в следующих случаях (в зависимости от примененной схемы сертификации):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в сертификате соответствия продукции и приложениях к нему ошибок (опечаток);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организационно-правовой формы, места нахождения (адреса юридического лица), места жительства физического лица, зарегистрированного в качестве индивидуального предпринимателя, адреса места осуществления деятельности (в случае, если адреса различаются), номера телефона и (или) адреса электронной почты – в отношении заявителя;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организационно-правовой формы, места нахождения (адреса юридического лица), места жительства физического лица, зарегистрированного в качестве индивидуального предпринимателя, – в отношении изготовителя продукции;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переименование географического объекта, элемента улично-дорожной сети (улицы, проспекта, площади, переулка, проезда, набережной, бульвара и других), элемента планировочной структуры (район, микрорайон и других), изменение нумерации объекта адресации (дома, помещения и других), почтового индекса, указанных в качестве реквизитов адреса места осуществления деятельности по изготовлению продукции (при условии фактической неизменности места осуществления деятельности по изготовлению продукции), – в отношении изготовителя продукции;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изменение наименования юридического лица, фамилии, имени, отчества (при наличии) физического лица, зарегистрированного в качестве индивидуального предпринимателя, при условии сохранения регистрационного или учетного (индивидуального, идентификационного) номера и неизменности мест осуществления деятельности по изготовлению (производству) продукции;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кода (кодов) ТН ВЭД ЕАЭС;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сокращение количества адресов мест осуществления деятельности по изготовлению продукции.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и (или) внесение изменений в новый вид упаковки (тары) на ранее сертифицированную продукцию.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переименования географического объекта, элемента улично-дорожной сети (улицы, проспекта, площади, переулка, проезда, набережной, бульвара и других), элемента планировочной структуры (район, микрорайон и других), изменения нумерации объекта адресации (дома, помещения и других), почтового индекса, указанных в качестве реквизитов места нахождения (адреса юридического лица), места жительства физического лица, зарегистрированного в качестве индивидуального предпринимателя, являющихся заявителем и (или) изготовителем продукции, адреса места осуществления деятельности заявителя, адреса места осуществления деятельности по изготовлению продукции (при условии фактической неизменности указанных мест нахождения, жительства и (или) осуществления деятельности), изменения номера телефона и (или) адреса электронной почты заявителя, кода (кодов) ТН ВЭД ЕАЭС замена сертификата соответствия и (или) приложений к нему не требуется и осуществляется по усмотрению заявителя.";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"поле 9 – наименование, тип, марка продукции, код ТН ВЭД ЕАЭС продукции, на которую распространяется декларация о соответствии, сведения о серийном выпуске или партии продукции (указывается размер партии), 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предпринимателя;";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"137. Внесение изменений в зарегистрированную декларацию о соответствии не допускается. При необходимости внесения изменений заявитель принимает новую декларацию о соответствии и осуществляет ее регистрацию согласно настоящим Правилам.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принимает новую декларацию о соответствии и осуществляет ее регистрацию в реестре технического регулирования без представления документов и сведений, предусмотренных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следующих случаях: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в декларации о соответствии и приложениях к ней ошибок (опечаток);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организационно-правовой формы, места нахождения (адреса юридического лица), места жительства физического лица, зарегистрированного в качестве индивидуального предпринимателя, адреса места осуществления деятельности (в случае, если адреса различаются), номера телефона и (или) адреса электронной почты – в отношении заявителя;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организационно-правовой формы, места нахождения (адреса юридического лица), места жительства физического лица, зарегистрированного в качестве индивидуального предпринимателя, – в отношении изготовителя продукции;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переименование географического объекта, элемента улично-дорожной сети (улицы, проспекта, площади, переулка, проезда, набережной, бульвара и других), элемента планировочной структуры (район, микрорайон и других), изменение нумерации объекта адресации (дома, помещения и других), почтового индекса, указанных в качестве реквизитов адреса места осуществления деятельности по изготовлению продукции (при условии фактической неизменности места осуществления деятельности по изготовлению продукции), – в отношении изготовителя продукции;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изменение наименования юридического лица, фамилии, имени, отчества (при наличии) физического лица, зарегистрированного в качестве индивидуального предпринимателя, при условии сохранения регистрационного или учетного (индивидуального, идентификационного) номера и неизменности места осуществления деятельности по изготовлению (производству) продукции;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кода (кодов) ТН ВЭД ЕАЭС;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сокращение количества адресов мест осуществления деятельности по изготовлению продукции.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даты окончания действия новой декларации о соответствии указывается дата окончания действия декларации о соответствии, подлежащей замене.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переименования географического объекта, элемента улично-дорожной сети (улицы, проспекта, площади, переулка, проезда, набережной, бульвара и других), элемента планировочной структуры (район, микрорайон и других), изменения нумерации объекта адресации (дома, помещения и других), почтового индекса, указанных в качестве реквизитов места нахождения (адреса юридического лица), места жительства физического лица, зарегистрированного в качестве индивидуального предпринимателя, являющихся заявителем и (или) изготовителем продукции, адреса места осуществления деятельности заявителя, адреса места осуществления деятельности по изготовлению продукции (при условии фактической неизменности указанных мест нахождения, жительства и (или) осуществления деятельности), изменения номера телефона и (или) адреса электронной почты заявителя, кода (кодов) ТН ВЭД ЕАЭС замена декларации о соответствии и (или) приложений к ней не требуется и осуществляется по усмотрению заявителя.";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Правилам, абзац второй примечания изложить в следующей редакции: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 – осуществляет аккредитованный в соответствии с Законом Республики Казахстан "Об аккредитации в области оценки соответствия" ОПС, выдавший сертификат соответствия на систему менеджмента качества;";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2-1, 2-2 и 4-1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Казахстан, после его официального опубликования.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2" w:id="1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3" w:id="1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144" w:id="1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5" w:id="1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263-НҚ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</w:tr>
    </w:tbl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30"/>
    <w:bookmarkStart w:name="z14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сертификации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 по подтверждению соответствия ____________________________  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заявителе:  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(БИН) для юридического лица или индивидуальный идентификационный номер (ИИН) для физического лица, зарегистрированного в качестве индивидуального предпринимателя __________  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организации __________________________________  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___________________________________________________________  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__________________________________________________  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__________________________________________  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Расчетный счет (IBAN) ____________________________________________  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идентификационный код (БИК) ___________________________  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 руководителя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руководителя________________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руководителя __________________________________________  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Схема сертификации продукции, процесса, услуги ___________________  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заявленной продукции, процесса, услуги _______________  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Наименование конкретных требований _____________________________  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Наименование, номер и дату документа по стандартизации_____________  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Код (коды) продукции в соответствии с ТН ВЭД ЕАЭС и GTIN или N/KZ TIN ____________________________________________________________  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Обозначение и наименование документа (документов), в соответствии с  которым изготовлена продукция (технический регламент, документ по стандартизации,  технические условия или иной документ) (при его наличии)  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 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Наименование объекта сертификации (серийный выпуск, партия или  единичное изделие, процесс, услуга) ______________________________________  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 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Настоящей заявкой обязуюсь соблюдать процедуры подтверждения соответствия, обеспечить стабильность показателей (характеристик) сертифицируемой продукции, процесса, услуг, оплатить в соответствии с договором расходы, связанные с сертификацией и периодической оценкой продукции, процесса, услуг.  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представленной информации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  Данные из электронной цифровой подписи заявителя: __________________  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электронной цифровой подписью заявителем:  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263-НҚ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соответствия</w:t>
            </w:r>
          </w:p>
        </w:tc>
      </w:tr>
    </w:tbl>
    <w:bookmarkStart w:name="z17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декларирования продукции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схемы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подтверждения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(контроль)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декларации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образцов (проб) продукции проводятся в собственной испытательной лаборатории изготовителя и (или) в аккредитованной лаборатории (если иное не установлено техническим регламентом)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контроль осуществляет изготовитель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серийно выпускаемой продукции, заявитель - изготовитель или уполномоченное иностранным изготовителем лицо на территории РК.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образцов (проб) продукции или единичного изделия проводятся в собственной испытательной лаборатории изготовителя и (или) в аккредитованной лаборатории (если иное не установлено техническим регламентом)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годности продукции, но не более 6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партии продукции или единичного изделия, заявитель – изготовитель, продавец (импортер) или уполномоченное иностранным изготовителем лицо на территории РК.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образцов (проб) продукции проводятся в аккредитованной испытательной лаборатории (центре)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контроль осуществляет изготовитель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серийно выпускаемой продукции, заявитель - изготовитель или уполномоченное иностранным изготовителем лицо на территории РК.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образцов (проб) продукции или единичного изделия в аккредитованной испытательной лаборатории (центре)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годности продукции, но не более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партии продукции или единичного изделия, заявитель – изготовитель, продавец (импортер) или уполномоченное иностранным изготовителем лицо на территории РК.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(испытание) типа продукции.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контроль осуществляет изготовитель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продукции, предназначенной для постановки на серийное производство, в случае планирования выпуска модификаций продукции, заявитель – изготовитель, продавец (импортер) или уполномоченное иностранным изготовителем лицо на территории РК.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образцов (проб) продукции в аккредитованной испытательной лаборатории (центре)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системы менеджмента качества и инспекционный контроль органом по подтверждению соответствия системы менеджмента качества*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контроль осуществляет изготовитель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месяцев, но не более срока действия сертификата соответствия системы менеджмента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серийно выпускаемой продукции, заявитель - изготовитель или уполномоченное иностранным изготовителем лицо на территории РК.</w:t>
            </w:r>
          </w:p>
        </w:tc>
      </w:tr>
    </w:tbl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осуществляет аккредитованный в соответствии с Законом Республики Казахстан "Об аккредитации в области оценки соответствия" ОПС, выдавший сертификат соответствия на систему менеджмента качества;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документов, являющихся основанием для принятия декларации о соответствии включает в себя: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продукции серийного производства: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технической документации (проектной, и (или) конструкторской, и (или) технологической, и (или) эксплуатационной документации), содержащей основные параметры и характеристики продукции, а также ее описание, в целях оценки соответствия продукции требованиям технического регламента;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документов по стандартизации или иных нормативных документов в области стандартизации, в соответствии с которыми изготавливается продукция;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(документов), в соответствии с которым изготовлена продукция (документ по стандартизации организации, технические условия или иной документ) (при наличии);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изготовителем (в том числе с иностранным изготовителем), предусматривающий обеспечение соответствия поставляемой в Республику Казахстан продукции требованиям технического регламента и ответственность за несоответствие такой продукции указанным требованиям (для уполномоченного изготовителем лица) (в случаях, предусмотренных схемой декларирования соответствия);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соответствия системы менеджмента (при наличии);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 соответствия на комплектующие изделия (при наличии);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исследований (испытаний) и измерений образцов (проб) продукции;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 по выбору заявителя, послужившие основанием для принятия декларации о соответствии (при наличии);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партии продукции или единичного изделия: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контракта (договора поставки) и товаросопроводительные документы, идентифицирующие партию продукции или единичное изделие, в том числе размер;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эксплуатационных документов (при необходимости);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документов по стандартизации или иных нормативных документов в области стандартизации, в соответствии с которыми изготавливается продукция;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(документов), в соответствии с которым изготовлена продукция (документ по стандартизации организации, технические условия или иной документ) (при наличии);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исследований (испытаний) и измерений образцов (проб) продукции;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 по выбору заявителя, послужившие основанием для принятия декларации о соответствии (при наличии).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263-НҚ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оценки соответствия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идентификации продукции</w:t>
            </w:r>
          </w:p>
        </w:tc>
      </w:tr>
    </w:tbl>
    <w:bookmarkStart w:name="z20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СИСТЕМА ТЕХНИЧЕСКОГО РЕГУЛИРОВАНИЯ РЕСПУБЛИКИ КАЗАХСТАН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знака аккредитации KZ. (1)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 (2)</w:t>
            </w:r>
          </w:p>
        </w:tc>
      </w:tr>
    </w:tbl>
    <w:bookmarkStart w:name="z20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идентификации продукции зарегистрирован в реестре данных государственной системы технического регулирования "____" ________ 20___ г. (3) № ____________________ (4)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по подтверждению соответствия (5)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идентификации продукции удостоверяет, что должным образом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идентифицированная продукция (6)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ЕАЭС (7)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изготовленная (8)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подлежит/не подлежит обязательному подтверждению соответствия требованиям технического (-их) регламента (-ов) (9)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(10)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акт идентификации продукции оформлен на основании: (11)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органа по подтверждению 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или уполномоченное им лицо (12) инициалы, фамилия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Эксперт-аудитор (13) инициалы, фамилия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согласно пункту 1 статьи 7 Закона Республики Казахстан "Об электронном документе и электронной цифровой подписи", равнозначен документу на бумажном носителе.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263-НҚ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соответствия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соответствия процесса</w:t>
            </w:r>
          </w:p>
        </w:tc>
      </w:tr>
    </w:tbl>
    <w:bookmarkStart w:name="z22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СИСТЕМА ТЕХНИЧЕСКОГО РЕГУЛИРОВАНИЯ РЕСПУБЛИКИ КАЗАХСТАН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знака аккредитации KZ. (1)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знака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 (2)</w:t>
            </w:r>
          </w:p>
        </w:tc>
      </w:tr>
    </w:tbl>
    <w:bookmarkStart w:name="z22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соответствия </w:t>
      </w:r>
    </w:p>
    <w:bookmarkEnd w:id="196"/>
    <w:bookmarkStart w:name="z22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зарегистрирован в реестре данных государственной системы технического регулирования</w:t>
      </w:r>
    </w:p>
    <w:bookmarkEnd w:id="197"/>
    <w:bookmarkStart w:name="z22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"____" ________ 20___ г. (3) № ____________________ (4) Действителен до "____" ________ 20___ г. (5)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по подтверждению соответствия (6)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соответствия удостоверяет,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процесс (7)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(8)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(9)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соответствия выдан на основании (10)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(11)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сертификат не заменяет документы обязательного подтверждения соответствия и разрешительные документы, удостоверяющие безопасность объекта оценки соответствия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органа по подтверждению соответствия или уполномоченное им лицо (12)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инициалы, фамилия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Эксперт-аудитор (13)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инициалы, фамилия</w:t>
            </w:r>
          </w:p>
        </w:tc>
      </w:tr>
    </w:tbl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согласно пункту 1 статьи 7 Закона Республики Казахстан "Об электронном документе и электронной цифровой подписи", равнозначен документу на бумажном носителе.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электронного документа Вы можете посредством сети интернет.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приложения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сертификату соответствия процесса</w:t>
            </w:r>
          </w:p>
        </w:tc>
      </w:tr>
    </w:tbl>
    <w:bookmarkStart w:name="z23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СИСТЕМА ТЕХНИЧЕСКОГО РЕГУЛИРОВАНИЯ РЕСПУБЛИКИ КАЗАХСТАН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знака соответствия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сертификату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 20___ г. (3)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____________________ 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до "____" ________ 20___ г. (5)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документации, регламентирующего характеристики процесса, подтверждаемые при сертификации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органа по подтверждению соответствия или уполномоченное им лицо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инициалы, фамилия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Эксперт-аудитор (13)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инициалы, фамилия</w:t>
            </w:r>
          </w:p>
        </w:tc>
      </w:tr>
    </w:tbl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согласно пункту 1 статьи 7 Закона Республики Казахстан "Об электронном документе и электронной цифровой подписи", равнозначен документу на бумажном носителе.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электронного документа Вы можете посредством сети интернет.</w:t>
      </w:r>
    </w:p>
    <w:bookmarkEnd w:id="2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