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900e" w14:textId="8089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промышленности и строительства Республики Казахстан от 22 декабря 2023 года № 149 "Об утверждении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12 сентября 2025 года № 359. Зарегистрирован в Министерстве юстиции Республики Казахстан 16 сентября 2025 года № 36847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декабря 2023 года № 149 "Об утверждении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дома" (зарегистрирован в Реестре государственной регистрации нормативных правовых актов под № 33796)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и назначения жилищной инспекцией временной управляющей компании для управления объектом кондоминиума";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назначения жилищной инспекцией временной управляющей компании для управления объектом кондоминиума.";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назначения жилищной инспекцией временной управляющей компании для управления объектом кондоминиума многоквартирного жилого дома,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2025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и назначения жилищной инспекцией временной управляющей компании для управления объектом кондоминиума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и назначения жилищной инспекцией временной управляющей компании для управления объектом кондоминиума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10–2 Закона Республики Казахстан "О жилищных отношениях" (далее – Закон) и устанавливают порядок определения и назначения жилищной инспекцией временной управляющей компании для управления объектом кондоминиума.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форма выражения согласия управляющей компании на управление объектом кондоминиума, в соответствии с требованиями и условиями, предусмотренными в Правилах, а также согласие управляющей компании на получение сведений о нем, подтверждающих соответствие квалификационным требованиям;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инспекция – структурное подразделение местного исполнительного органа, осуществляющая полномочия по определению и назначению временной управляющей компании.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и назначения жилищной инспекцией временной управляющей компании для управления объектом кондоминиума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недостижении соглашения между собственниками квартир, нежилых помещений о выборе формы управления объектом кондоминиума либо субъекта управления объектом кондоминиума в течение двух и более месяцев или по обращению собственников квартир, нежилых помещений на основании протокола собрания жилищная инспекция проводит конкурс по определению временной управляющей компании и по его результатам определяет и назначает временную управляющую компанию.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инспекция после подписания протокола собрания, предусматривающего недостижение соглашения между собственниками квартир, нежилых помещений о выборе формы управления объектом кондоминиума либо субъекта управления объектом кондоминиума в течении 5 (пяти) рабочих дней размещает на официальном интернет ресурсе местного исполнительного органа объявление о приеме документов на конкурс, который содержит следующие сведения: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 объекта кондоминиума, подлежащий управлению;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технических характеристик объекта кондоминиума;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предоставляемых для участия в конкурсе.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Потенциальные управляющие компании, изъявившие желание оказать услуги по управлению объектом кондоминиума в течение 10 (десяти) рабочих дней с момента объявления конкурса предоставляют в жилищную инспекцию следующие документы: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управлении объектом кондоминиума по форме согласно приложению 1 к настоящим Правилам;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правоспособность (справка о государственной регистрации (перерегистрации) юридического лица или индивидуального предпринимателя, устав);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налоговой задолженности налогоплательщика, задолженности по обязательным пенсионным взносам и социальным отчислениям, полученным посредством информационных систем. Справка, выданная не ранее одного месяца, предшествующего дате предоставления документов;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в своем составе работников, имеющих документ о признании профессиональной квалификации на осуществление функций по управлению объектом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 и профессиональными стандартами в сфере управления объектом кондоминиума;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опыта работы в сфере управления объектом кондоминиума.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предусмотренные пунктом 5 настоящих Правил, предоставляются на государственном и русском языках в пронумерованном и прошнурованном виде, либо на электронную почту жилищной инспекции местного исполнительного органа.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управляющей компании автоматически отклоняется при подаче заявки после истечения окончательного срока приема заявок, предусмотренного пунктом 5 настоящих Правил.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инспекция осуществляет выбор временной управляющей компании на основании не менее трех заявок, поступивших от потенциальных управляющих компаний.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Конкурсную комиссию утверждает местный исполнительный орган соответствующего населенного пункта, в состав которой включаются сотрудники жилищной инспекции.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рассматривает заявки, представленные потенциальным управляющими компаниями с прилагаемыми документами на соответствие требованиям настоящих Правил, в течение 5 (пяти) рабочих дней после окончания приема заявок.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заявки с прилагаемыми документами конкурсная комиссия подводит итоги конкурса, которые публикуются на официальном интернет - ресурсе жилищной инспекции.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признается потенциальная временная управляющая компания, имеющая наибольший опыт работы в сфере управления объектом кондоминиума.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потенциальных управляющих компаний имеющих аналогичный опыт работы в сфере управления объектом кондоминиума, победителем признается потенциальная управляющая компания, заявка которой поступила ранее заявок других потенциальных управляющих компаний.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Всем участвовавшим в конкурсе потенциальным управляющим компаниям для ознакомления с результатами конкурса направляются уведомления на электронную почту и на абонентский номер сотовой связи в виде текстового сообщения, указанные в заявке на участия.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временной управляющей компании осуществляется не позднее 3 (трех) рабочих дней с момента ее определения и оформляется соответствующим решением жилищной инспекции в течение 3 (трех) рабочих дней с момента подведения итогов конкурса. Подписание договора между жилищной инспекцией и временной управляющей компанией, по форме Типового договора между жилищной инспекцией и временной управляющей компанией согласно приложению 2 к настоящим Правилам, осуществляется в течение 2 (двух) рабочих дней после ее назначения.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признании конкурса не состоявшимся, жилищная инспекция заключает договор по форме Типового договора между жилищной инспекцией и временной управляющей компанией согласно приложению 2 к настоящим Правилам, с управляющей компанией являющейся единственным участником конкурса, а при отсутствии участников в конкурсе с одной из управляющей компанией, предложенной инициативной группой в количестве не менее десяти процентов собственниками квартир, нежилых помещений.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признания конкурса несостоявшимся являются: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предоставленных заявок;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менее двух заявок;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уклонении победителя конкурса от заключения договора с жилищной инспекцией.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временной управляющей компании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Временная управляющая компания осуществляет функции субъекта управления объектом кондоминиума до момента выбора собственниками квартир, нежилых помещений формы управления объектом кондоминиума или выбора субъекта управления объектом кондоминиума.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инспекцией временной управляющей компании услуги по управлению объектом кондоминиума осуществляются на основании договора заключаемого в соответствии с пунктом 12 настоящих Правил.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Временная управляющая компания открывает в течение пятнадцати календарных дней в банке второго уровня текущий и сберегательный счета для управления объектом кондоминиума.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Временная управляющая компания оказывает услуги по управлению объектом кондоминиума по минимальному размеру взносов на управление объектом кондоминиума в соответствии с Методикой расчета минимального размера взносов на управление объектом кондоминиума,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(зарегистрирован в Реестре государственной регистрации нормативных правовых актов № 20284).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 определении собственниками квартир, нежилых помещений объекта кондоминиума с выбором формы управления, жилищная инспекция повторно проводит конкурс по выбору временной управляющей компании на управление объектом кондоминиума.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инспекцией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управления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управлении объектом кондоминиума</w:t>
      </w:r>
    </w:p>
    <w:bookmarkEnd w:id="50"/>
    <w:p>
      <w:pPr>
        <w:spacing w:after="0"/>
        <w:ind w:left="0"/>
        <w:jc w:val="both"/>
      </w:pPr>
      <w:bookmarkStart w:name="z62" w:id="51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полное наименование управляющей компании)</w:t>
      </w:r>
    </w:p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1. Сведения об управляющей компании, претендующим на участие в конкурсе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объектом кондоминиума: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 руководителя юридического лица или индивидуального предпринимателя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списке недобросовестных участников государственных закупок;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опыта в сфере управления объектом кондоминиума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юридическое лицо или индивидуальный предприниматель (в зависимости от организационно-правовой формы управляющей компании)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телефоны, почтовый адрес и адрес электронной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заявкой выражает желание принять участие в конкурсе и выражает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осуществить услуги по управлению объектом кондоминиума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требованиями и условиями, предусмотренными в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/____________________/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при его наличии) (подпись, руководителя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наличии)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инспекцией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управления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между жилищной инспекцией и временной управляющей компанией</w:t>
      </w:r>
    </w:p>
    <w:bookmarkEnd w:id="54"/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Город ____________ "___" _____ 202__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Жилищная инспекция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с одной стороны и Управляющая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"Временная управляющая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(Фамилия, имя, отчество,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а вместе именуемые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об управлении объектом кондоминиума.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"/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заключен в целях обеспечения временного управления объектом кондоминиума, расположенного по адресу: 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жилищного комплекса, и фактическое его местонахождение (полный почтовый адрес).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Настоящий договор заключен на основании решения конкурсной комиссии от "__" _________ 20__ год. Протокол № _______.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 настоящему договору Жилищная инспекция поручает, а Временная управляющая компания принимает на себя обязательства совершать от своего имени все необходимые юридические и фактические действия, направленные на оказание услуг по управлению объектом кондоминиума, на достижение целей управления объектом кондоминиума.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Обязанности жилищной инспекции: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Проведение собрания собственников квартир, нежилых помещений объекта кондоминиума по выбору формы управления объектом кондоминиума (Совета дома, ревизионной комиссии) или назначению Временной управляющей компании;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Предоставление Временной управляющей компании сведений о составе и технических характеристиках объекта кондоминиума;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 Контроль за осуществлением мероприятий по подготовке объекта кондоминиума дома к сезонной эксплуатации;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Контроль за открытием Временной управляющей компанией текущего и сберегательного счетов для управления объектом кондоминиума;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3.1.5. Контроль за предоставлением собственникам квартир, нежилых помещений ежемесячного и годового отчета.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Обязанности Временной управляющей компании: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Управлять объектом кондоминиума в соответствии с условиями настоящего договора;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Формировать списки собственников квартир, нежилых помещений, парковочных мест, кладовок;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Организовывать проведение собраний;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Обеспечивать сохранность объектов, входящих в состав общего имущества в многоквартирном жилом доме;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Заключать договоры об оказании коммунальных услуг на содержание общего имущества объекта кондоминиума с организациями, предоставляющими коммунальные услуги;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Заключение договоров об оказании коммунальных услуг на содержание общего имущества объекта кондоминиума с организациями, предоставляющими коммунальные услуги;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Представлять собственникам квартир, нежилых помещений ежемесячного и годового отчета по управлению объектом кондоминиума;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Обеспечивать свободный доступ собственникам квартир, нежилых помещений к информации об основных показателях деятельности, о заключенных договорах на оказание услуг и выполнение работ по содержанию общего имущества объекта кондоминиума, порядке и условиях их оказания, стоимости;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Осуществлять мониторинг качества коммунальных услуг и непрерывности их подачи собственникам квартир, нежилых помещений;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Председатель объединения собственников имущества при прекращении своей деятельности по управлению объектом кондоминиума обязан в срок не более десяти рабочих дней передать на основании акта приема-передачи новому председателю объединения собственников имущества или субъекту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либо в случае его отсутствия жилищной инспекции документацию, технические средства и оборудование: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 на многоквартирный жилой дом;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финансовую документацию (первичные, учетные документы, финансовую отчетность, документы, связанные с операциями по текущему и сберегательным счетам);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объект кондоминиума;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собраний;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договоры либо их копий об оказании коммунальных услуг на содержание общего имущества объекта кондоминиума с организациями, предоставляющими коммунальные услуги;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оказанных услуг по управлению объектом кондоминиума;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и годовые отчеты по управлению объектом кондоминиума;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ключи от нежилых помещений, входящих в состав общего имущества объекта кондоминиума;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коды доступа к оборудованию, входящему в состав общего имущества объекта кондоминиума;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товарно-материальные ценности, приобретенные за счет текущих, накопительных и целевых взносов;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документации, технические средства и оборудования, необходимые для эксплуатации многоквартирного жилого дома.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Жилищная инспекция имеет право: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Своевременно получать информацию от Временной управляющей компании об оказании качественных услуг по управлению объектом кондоминиума и содержанию общего имущества объекта кондоминиума по многоквартирному жилому дому;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4.1.2. В установленном порядке требовать возмещения убытков, понесенных по вине Временной управляющей компании;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Знакомиться с договорами, заключенными Временной управляющей компанией в целях реализации настоящего договора;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4.1.4. При голосовании собственниками квартир, нежилых помещений о выборе формы управления, решение принимается при согласии большинства от общего числа собственников квартир, нежилых помещений, непосредственно принявших в нем участие, договор расторгается в одностороннем порядке;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4.1.5. Обращаться с жалобами на действия (бездействие) Временной управляющей компании в суд за защитой своих прав и интересов;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4.1.6. Контролировать работу и исполнение обязательств Временной управляющей компании по настоящему договору. Требовать от Временной управляющей компании представления письменных ответов на вопросы (запросы), связанные с исполнением настоящего договора.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Временная управляющая компания имеет право: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 Заключать договоры с третьими лицами на выполнение работ, оказание услуг в целях исполнения обязанностей, предусмотренных настоящим договором.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 В установленном законодательством порядке требовать возмещения убытков, понесенных в результате нарушения обязательств в рамках заключенного договора с субъектами сервисной деятельности.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 Требовать своевременного внесения платы за оказываемые услуги.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 Принимать меры по взысканию задолженности по ежемесячным взносам по управлению объектом кондоминиума и содержанию парковочных мест, кладовок.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4.2.5. Осуществлять целевые взносы по решению собрания собственников квартир, нежилых помещений в объекте кондоминиума.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4.2.6. Проводить проверку работы установленных общедомовых приборов учета и сохранности пломб.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4.2.7. Осуществлять контроль за деятельностью субъектов управления объектом кондоминиума.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4.2.8. Иные права, предусмотренные законодательством, отнесенные к полномочиям Временным управляющим компаниям в рамках настоящего договора.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неисполнении или ненадлежащего исполнения обязательств по настоящему договору Стороны несут ответственность, в рамках действующего Законодательства Республики Казахстан.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Временная управляющая компания возмещает ущерб, причиненный общему имуществу объекта кондоминиума в результате ее действий или бездействия, в размере причиненного ущерба.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расчетов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Временная управляющая компания должна применять минимальный размер расходов на управление объектом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(Зарегистрирован в Реестре государственной регистрации нормативных правовых актов 2 апреля 2020 года № 20284).</w:t>
      </w:r>
    </w:p>
    <w:bookmarkEnd w:id="111"/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Разрешение споров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 и разногласия, которые возникнут между сторонами по вопросам, не урегулированным настоящим договором, разрешаются путем переговоров.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При невозможности урегулирования спорных вопросов путем переговоров споры разрешаются в судебном порядке по месту нахождения объекта кондоминиума.</w:t>
      </w:r>
    </w:p>
    <w:bookmarkEnd w:id="114"/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изменения и расторжения договора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Договор может быть изменен или расторгнут по письменному соглашению Сторон, а также в других случаях, предусмотренных законодательством Республики Казахстан.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Жилищная инспекция в одностороннем порядке имеет право отказаться от исполнения договора между жилищной инспекцией и временной управляющей компанией на основании решения собрания собственников квартир, нежилых помещений объекта кондоминиума, если Временная управляющая компания не выполняет условия настоящего договора.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Настоящий договор вступает в силу со дня подписания его Сторонами.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Договор составлен в двух экземплярах на государственном и русском языке для каждой из Сторон, имеющих одинаковую юридическую силу.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Реквизиты Сторон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"Временная управляющая компания"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