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ffee" w14:textId="a97f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плана развития субъектов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сентября 2025 года № 293. Зарегистрирован в Министерстве юстиции Республики Казахстан 16 сентября 2025 года № 36843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508-84)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развития субъектов рыбного хозяйства.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рыбного хозяйства Министерства сельского хозяйства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293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плана развития субъектов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рыбного хозяйства)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При закреплении рыбохозяйственных водоемов и (или) участков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Мероприятия по воспроизводству рыбных ресурсов и других водных животных*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молодью согласно рекомендациям аккредитованной научной организации в области охраны, воспроизводства и использования рыбных ресурсов и других водных животных** (тысяч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купли-продажи, платежное поручение об оплате за рыбопосадочный материал, акты о зарыблении по видам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рекомендации аккредитованной научной организации в области охраны, воспроизводства и использования рыбных ресурсов и других водных животных работ по рыбохозяйственной мелиорации,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выкос жесткой растительности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дноуглубительных работ (метров3);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спасение рыб из отшнурованных водоемов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использовании запланированных на текущий год финансовых средств пользователями для развития рыбного хозяйства в соответствии с формами, предназначенными для сбора административных данных в области рыбного хозяйства, согласно подпункту 2)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государственной статистике" (далее – Закон о государственной статистике), с предоставлением подтверждающих документов (акты выполненных работ, платежные поручения об оплате)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рекомендациям аккредитованной научной организации в области охраны, воспроизводства и использования рыбных ресурсов и других водных животных 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переработанной рыбной продукции от выделенной квоты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справка или ветеринарный сертификат, договор купли-продажи на установленный объем,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Мероприятия по регулированию рыболовства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квот изъятия рыб и других водных животных (100 %)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 об оплате за пользование рыбными ресурсами и другими водными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освоении квоты вылова рыбы и других водных животных пользователями - в соответствии с формами, предназначенными для сбора административных данных в области рыбного хозяйства, согласно подпункту 2)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государственной статистике.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публикаций), в том числе в образовательных учреждениях (школы, вузы)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справки, справки о проведении мероприятий в образовательных учреждениях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Научные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состояния рыбных ресурсов и других водных животных за исключением водоемов и (или) участков международного и республиканского значения (биологическое обоснование на пользование рыбными ресурсами и другими водными животными), актуализация паспорта рыбохозяйственных водоемов и (или) участков, один раз в три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Мероприятия, направленные на социально-экономическое развитие региона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для граждан Республики Казахстан (количество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При закреплении рыбохозяйственных водоемов и (или) участков для ведения любительского (спортивного)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Мероприятия по воспроизводству рыбных ресурсов и других водных животных*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молодью согласно рекомендациям аккредитованной научной организации в области охраны, воспроизводства и использования рыбных ресурсов и других водных животных** (тысяч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рекомендации аккредитованной научной организации в области охраны, воспроизводства и использования рыбных ресурсов и других водных животных работ по рыбохозяйственной мелиорации,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выкос жесткой растительности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спасение рыб из отшнурованных водоемов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использовании запланированных на текущий год финансовых средств пользователями для развития рыбного хозяйства в соответствии с формами, предназначенными для сбора административных данных в области рыбного хозяйства, согласно подпункту 2)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государственной статистике, с предоставлением подтверждающих документов (акты выполненных работ, платежные поручения об оплате)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рекомендациям аккредитованной научной организации в области охраны, воспроизводства и использования рыбных ресурсов и других водных животных 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публикаций), в том числе в образовательных учреждениях (школы, вузы)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справки, справки о проведении мероприятий в образовательных учреждениях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Рыбохозяйственные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базы (лагеря) для приема и предоставления услуг гражданам, включая прокат инвентаря и выдачу путевок на любительское (спортивное) рыболовство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Научные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состояния рыбных ресурсов и других водных животных за исключением водоемов и (или) участков международного и республиканского значения (биологическое обоснование на пользование рыбными ресурсами и другими водными животными), актуализация паспорта рыбохозяйственных водоемов и (или) участков, один раз в три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При закреплении горько-соленых рыбохозяйственных водоемов и (или) участков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 готовой продукции от выделенной квоты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 или ветеринарная справка, договор купли-продажи на установленный объем,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Мероприятия, направленные на социально-экономическое развитие региона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для граждан Республики Казахстан (количество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</w:t>
            </w:r>
          </w:p>
        </w:tc>
      </w:tr>
    </w:tbl>
    <w:p>
      <w:pPr>
        <w:spacing w:after="0"/>
        <w:ind w:left="0"/>
        <w:jc w:val="both"/>
      </w:pPr>
      <w:bookmarkStart w:name="z20" w:id="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*мероприятия по воспроизводству рыбных ресурсов и других водных животных проводятся согласно рекомендациям рыбохозяйственных научных организаций на всех рыбохозяйственных водоемах, за исключением горько-соленых рыбохозяйственных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**часть спасенной в текущем году молоди рыб включается в зарыбление, но не более пятидесяти процентов от плана зарыбления на соответствующий год, при представлении актов, подписанных представителями межобластной бассейновой инспекции рыбного хозяйства ведомства уполномоченного органа в области рыбного хозяйства и местного исполнительного органа по итогам завершения мероприятий по спасению молоди рыб из отшнурованных и незакрепленных водоемов, рисовых чеков, других водных объектов, за исключением мелиоративного лова с реализацией рыбы промысловой меры.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