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905b" w14:textId="7a29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по минеральным удобрениям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12 сентября 2025 года № 291. Зарегистрирован в Министерстве юстиции Республики Казахстан 16 сентября 2025 года № 36842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"Информация об обеспеченности минеральными удобрениями",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"Информация об использовании основных видов минеральных удобрений",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291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сбора административных данных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местные исполнительные органы районов, городов областного значения, областей, городов республиканского значения, столицы и Министерство сельского хозяйства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Информация об обеспеченности минеральными удобрениями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1-ОМУ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еженедельная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с __ по __ ______ 20 __ года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сельскохозяйственные товаропроизводители (сельскохозяйственные кооперативы) (по согласованию), местные исполнительные органы районов, городов областного значения, областей, городов республиканского значения, столицы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районов, городов областного значения еженедельно, не позднее первого рабочего дня недели, следующей за отчетной неделей (с 1 февраля по 30 декабря календарного года);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областей, городов республиканского значения, столицы еженедельно, не позднее третьего рабочего дня недели, следующей за отчетной неделей (с 1 февраля по 30 декабря календарного года);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Министерство сельского хозяйства Республики Казахстан еженедельно, не позднее пятого рабочего дня недели, следующей за отчетной неделей (с 1 февраля по 30 декабря календарного года).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_________________________________________________________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административно-территориальных объектов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приобретения удобрений на текущий год,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Заключено договоров,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"КазАзот"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минеральных удобрений, тонн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отгрузки от планируемого объема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хранения на складах, тонн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 удобрения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удобрения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"КазАзот"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отечественные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иностранные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34"/>
    <w:p>
      <w:pPr>
        <w:spacing w:after="0"/>
        <w:ind w:left="0"/>
        <w:jc w:val="both"/>
      </w:pPr>
      <w:bookmarkStart w:name="z41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_________________________________________________________ 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наличии), телефон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6"/>
    <w:p>
      <w:pPr>
        <w:spacing w:after="0"/>
        <w:ind w:left="0"/>
        <w:jc w:val="both"/>
      </w:pPr>
      <w:bookmarkStart w:name="z43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наличии), телефон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сдачи отчета "__" __________ 20 ___ года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"Информация об обеспеченности минеральными удобрениями" приведено в приложении к настоящей форме.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обеспеченности минеральными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удобрениями"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"Информация об обеспеченности минеральными удобрениями" (индекс: форма № 1-ОМУ, периодичность: еженедельная)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"Информация об обеспеченности минеральными удобрениями" (далее – Форма).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сельскохозяйственными товаропроизводителями (сельскохозяйственными кооперативами) (по согласованию), местными исполнительными органами районов, городов областного значения, областей, городов республиканского значения, столицы.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сельскохозяйственными товаропроизводителями (сельскохозяйственными кооперативами) (по согласованию) в местные исполнительные органы районов, городов областного значения еженедельно, не позднее первого рабочего дня недели, следующей за отчетной неделей (с 1 февраля по 30 декабря календарного года);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районов, городов областного значения в местные исполнительные органы областей, городов республиканского значения, столицы еженедельно, не позднее третьего рабочего дня недели, следующей за отчетной неделей (с 1 февраля по 30 декабря календарного года);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значения, столицы в Министерство сельского хозяйства Республики Казахстан еженедельно, не позднее пятого рабочего дня недели, следующей за отчетной неделей (с 1 февраля по 30 декабря календарного года).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Пояснения по заполнению Формы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области, города республиканского значения, столицы согласно национальному Классификатору административно-территориальных объектов.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план приобретения удобрений на текущий год, в тоннах.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общий объем в соответствии с договорами, заключенными на поставку удобрений, в тоннах.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4, 5 и 6 Формы указываются сведения по заключенным договорам на поставку удобрений, в тоннах.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общий объем минеральных удобрений, отгруженных сельскохозяйственным товаропроизводителям (сельскохозяйственным кооперативам), в тоннах.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8, 9, 10, 11, 12 и 13 Формы указываются сведения по отгруженным минеральным удобрениям в разрезе отечественных и иностранных удобрений, в тоннах.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14 Формы указывается процентное соотношение всего объема отгруженных минеральных удобрений от планируемого объема на текущий год.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15 Формы указываются сведения об объемах хранения на складах, в тоннах.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заполнении Формы необходимо соблюдать следующие контрольные соотношения между строками: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2 Формы равна или больше графы 3;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3 Формы меньше или равна графе 2;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3 Формы равна или больше графы 7;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3 Формы равна сумме граф 4, 5 и 6;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7 Формы равна сумме граф 8, 9, 10, 11, 12 и 13.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291</w:t>
            </w:r>
          </w:p>
        </w:tc>
      </w:tr>
    </w:tbl>
    <w:p>
      <w:pPr>
        <w:spacing w:after="0"/>
        <w:ind w:left="0"/>
        <w:jc w:val="both"/>
      </w:pPr>
      <w:bookmarkStart w:name="z73" w:id="65"/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сбора административных данных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местные исполнительные органы районов, городов областного значения, областей, городов республиканского значения, столицы и Министерство сельского хозяйства Республики Казахстан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Информация об использовании основных видов минеральных удобрений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2-ОМУ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 __ год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сельскохозяйственные товаропроизводители (сельскохозяйственные кооперативы) (по согласованию), местные исполнительные органы районов, городов областного значения, областей, городов республиканского значения, столицы.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районов, городов областного значения ежегодно, не позднее 1 января года, следующего за отчетным;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областей, городов республиканского значения, столицы ежегодно, не позднее 15 января года, следующего за отчетным;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Министерство сельского хозяйства Республики Казахстан ежегодно, не позднее 1 февраля года, следующего за отчетным.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_________________________________________________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административно-территориальных объектов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 (пар)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 видам минеральных удобрений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(нитрат аммония)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карбамидо-аммиачная смесь (КАС)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(хлорид калия)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удобрения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удобрений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(азотно-фосфорное серосодержащее удобрение NP+S)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NPK (15:15:15, 16:16:16, 10:26:26)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91"/>
    <w:p>
      <w:pPr>
        <w:spacing w:after="0"/>
        <w:ind w:left="0"/>
        <w:jc w:val="both"/>
      </w:pPr>
      <w:bookmarkStart w:name="z100" w:id="92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наличии), телефон</w:t>
      </w:r>
    </w:p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bookmarkEnd w:id="93"/>
    <w:p>
      <w:pPr>
        <w:spacing w:after="0"/>
        <w:ind w:left="0"/>
        <w:jc w:val="both"/>
      </w:pPr>
      <w:bookmarkStart w:name="z102" w:id="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наличии), телефон</w:t>
      </w:r>
    </w:p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сдачи отчета "__" __________ 20 ___ года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"Информация об использовании основных видов минеральных удобрений" приведено в приложении к настоящей форме.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видов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удобрений"</w:t>
            </w:r>
          </w:p>
        </w:tc>
      </w:tr>
    </w:tbl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"Информация об использовании основных видов минеральных удобрений" (индекс: форма № 2-ОМУ, периодичность: ежегодная)</w:t>
      </w:r>
    </w:p>
    <w:bookmarkEnd w:id="97"/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"Информация об использовании основных видов минеральных удобрений" (далее – Форма).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сельскохозяйственными товаропроизводителями (сельскохозяйственными кооперативами) (по согласованию), местными исполнительными органами районов, городов областного значения, областей, городов республиканского значения, столицы.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сельскохозяйственными товаропроизводителями (сельскохозяйственными кооперативами) (по согласованию) в местные исполнительные органы районов, городов областного значения ежегодно, не позднее 1 января года, следующего за отчетным;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районов, городов областного значения в местные исполнительные органы областей, городов республиканского значения, столицы ежегодно, не позднее 15 января года, следующего за отчетным;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значения, столицы в Министерство сельского хозяйства Республики Казахстан ежегодно, не позднее 1 февраля года, следующего за отчетным.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06"/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Пояснения по заполнению Формы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сельскохозяйственной культуры либо пар.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общий объем использованных минеральных удобрений за отчетный период, в тоннах.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общая площадь, удобренная минеральными удобрениями, в гектарах.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4, 6, 8, 10, 12, 14, 16,18, 20, 22, 24, 26 и 28 Формы указывается объем минеральных удобрений по видам, в тоннах.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3, 5, 7, 9, 11, 13, 15, 17, 19, 21, 23, 25, 27 и 29 Формы указывается площадь, удобренная минеральными удобрениями, в гектарах.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