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b173" w14:textId="73fb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11 сентября 2025 года № 356. Зарегистрирован в Министерстве юстиции Республики Казахстан 16 сентября 2025 года № 36841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2025 года № 356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53/НҚ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(зарегистрирован в Реестре государственной регистрации нормативных правовых актов за № 18594):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перечне документов, подтверждающих соответствие им, утвержденных указанным приказом: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раздела 1,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разработке, производству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раздела 2,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ремонту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раздела 3,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приобретению и реализации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обслуживание, утвержденный руководителем организации, документ согласованный с уполномоченным органом в области оборонной промышленности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54/НҚ "Об утверждении квалификационных требований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перечня документов, подтверждающих соответствие им" (зарегистрирован в Реестре государственной регистрации нормативных правовых актов за № 18605):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им, утвержденных указанным приказом: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раздела 1, изложить в следующей редакции: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ликвидации посредством уничтожения, утилизации, захоронения и переработка высвобождаемых боеприпасов утвержденный руководителем организации, документ согласованный с уполномоченным органом в области оборонной промышленности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раздела 2, 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ликвидации посредством уничтожения, утилизации, захоронения и переработка высвобождаемых вооружений, военной техники, специальных средств утвержденный руководителем организации, документ, согласованный с уполномоченным органом в области оборонной промышленности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августа 2019 года № 675 "Об утверждении Правил предоставления мер государственной поддержки организациям оборонно-промышленного комплекса" (зарегистрирован в Реестре государственной регистрации нормативных правовых актов за № 19312):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государственной поддержки организациям оборонно-промышленного комплекса,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поддержка оборонно-промышленного комплекса (далее – ОПК) организовывается уполномоченным органом в области оборонной промышленности (далее – уполномоченный орган), исходя из определения соответствия направлений развития организаций ОПК направлениям государственной политики в области оборонной промышленности и государственного оборонного заказа.".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