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4cd5" w14:textId="3704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17 апреля 2020 года № 131 "Об утверждении карантинных фитосанитарных требований"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11 сентября 2025 года № 290. Зарегистрирован в Министерстве юстиции Республики Казахстан 15 сентября 2025 года № 36833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17 апреля 2020 года № 131 "Об утверждении карантинных фитосанитарных требований" (зарегистрирован в Реестре государственной регистрации нормативных правовых актов № 20432)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5)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карантинных фитосанитарных требованиях</w:t>
      </w:r>
      <w:r>
        <w:rPr>
          <w:rFonts w:ascii="Times New Roman"/>
          <w:b w:val="false"/>
          <w:i w:val="false"/>
          <w:color w:val="000000"/>
          <w:sz w:val="28"/>
        </w:rPr>
        <w:t>,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карантинные фитосанитарные требования разработаны в соответствии с подпунктом 5)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4" w:id="5"/>
    <w:p>
      <w:pPr>
        <w:spacing w:after="0"/>
        <w:ind w:left="0"/>
        <w:jc w:val="both"/>
      </w:pPr>
      <w:r>
        <w:rPr>
          <w:rFonts w:ascii="Times New Roman"/>
          <w:b w:val="false"/>
          <w:i w:val="false"/>
          <w:color w:val="000000"/>
          <w:sz w:val="28"/>
        </w:rPr>
        <w:t>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w:t>
      </w:r>
    </w:p>
    <w:bookmarkEnd w:id="5"/>
    <w:bookmarkStart w:name="z15"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6"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
    <w:bookmarkStart w:name="z17"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8"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20"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2025 года № 290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карантинным</w:t>
            </w:r>
            <w:r>
              <w:br/>
            </w:r>
            <w:r>
              <w:rPr>
                <w:rFonts w:ascii="Times New Roman"/>
                <w:b w:val="false"/>
                <w:i w:val="false"/>
                <w:color w:val="000000"/>
                <w:sz w:val="20"/>
              </w:rPr>
              <w:t>фитосанитарным требованиям</w:t>
            </w:r>
          </w:p>
        </w:tc>
      </w:tr>
    </w:tbl>
    <w:bookmarkStart w:name="z24" w:id="12"/>
    <w:p>
      <w:pPr>
        <w:spacing w:after="0"/>
        <w:ind w:left="0"/>
        <w:jc w:val="left"/>
      </w:pPr>
      <w:r>
        <w:rPr>
          <w:rFonts w:ascii="Times New Roman"/>
          <w:b/>
          <w:i w:val="false"/>
          <w:color w:val="000000"/>
        </w:rPr>
        <w:t xml:space="preserve"> Карантинные фитосанитарные требования, предъявляемые к семенному и посадочному материалу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товарной номенклатуры внешнеэкономической деятельности Евразийской экономической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Семенной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 (из 1001, из 1002, из 1003, из 1004, из 1006, из 1007, из 1008,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тара, упаковка и транспортные средства перемещаются свободными от карантинных объектов, указанных в пункте 12 настоящих карантинных фитосанитарных требований, а также от бразильской бобовой зерновки (Zabrotes subfassiatus), зерновок рода Callosobruchus spp., капрового жука (Trogoderma granarium)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пшеницы (Triticum spp.), тритикале (Triticosecale) (из 1001,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свободных от индийской (карнальской) головни пшеницы (Tilletia indica) и карликовой головни пшеницы (Tilletia controversa), зон и (или) мест производства, свободных от желтого слизистого бактериоза пшеницы (Rathayibacter tritici)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кукурузы (Zea mays ssp.) (из 0709 99 600 0, 1005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и (или) мест производства, свободных от бактериального увядания (вилта) кукурузы (Pantoea stewartii subsp. stewartii), диплодиоза кукурузы (Stenocarpella macrospora и Stenocarpella maydis), капюшонника многоядного (Dinoderus bifoveolatus) и пятнистости листьев кукурузы (Cochliobolus carbonum)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риса (Oryza spp.)</w:t>
            </w:r>
          </w:p>
          <w:p>
            <w:pPr>
              <w:spacing w:after="20"/>
              <w:ind w:left="20"/>
              <w:jc w:val="both"/>
            </w:pPr>
            <w:r>
              <w:rPr>
                <w:rFonts w:ascii="Times New Roman"/>
                <w:b w:val="false"/>
                <w:i w:val="false"/>
                <w:color w:val="000000"/>
                <w:sz w:val="20"/>
              </w:rPr>
              <w:t>
(из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свободных от бактериального ожога риса (Xanthomonas oryzae pv. oryzae) и бактериальной полосатости риса (Xanthomonas oryzae pv. oryzicola)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(Helianthus spp.)</w:t>
            </w:r>
          </w:p>
          <w:p>
            <w:pPr>
              <w:spacing w:after="20"/>
              <w:ind w:left="20"/>
              <w:jc w:val="both"/>
            </w:pPr>
            <w:r>
              <w:rPr>
                <w:rFonts w:ascii="Times New Roman"/>
                <w:b w:val="false"/>
                <w:i w:val="false"/>
                <w:color w:val="000000"/>
                <w:sz w:val="20"/>
              </w:rPr>
              <w:t>
(из 1206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и (или) мест производства, свободных от фомопсиса подсолнечника (Diaporthe helianthi)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зернобобовых культур (0708, из 1201,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1 настоящего приложения. Должны происходить из зон и (или) мест производства, свободных от возбудителя неповируса кольцевой пятнистости табака (Tobacco ringspot nepovir), неповируса кольцевой пятнистости томата (Tomato </w:t>
            </w:r>
          </w:p>
          <w:p>
            <w:pPr>
              <w:spacing w:after="20"/>
              <w:ind w:left="20"/>
              <w:jc w:val="both"/>
            </w:pPr>
            <w:r>
              <w:rPr>
                <w:rFonts w:ascii="Times New Roman"/>
                <w:b w:val="false"/>
                <w:i w:val="false"/>
                <w:color w:val="000000"/>
                <w:sz w:val="20"/>
              </w:rPr>
              <w:t>
ringspot nepovirus) и пурпурного церкоспороза (Cercospora kikuchii)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пасленовых и ягодных культур (из 1209 91, из 1209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мест и (или) участков производства, свободных от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тыквенных культур (1207 70 000 0, из 1207 99 960, из 1209 91, из 1209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мест и (или) участков производства, свободных от бактериальной пятнистости тыквенных культур (Acidovorax citrulli),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перца (Capsicum spp.) (из 0904,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мест и (или) участков производства, свободных от вироида веретеновидности клубней картофеля (Potato spindle tuber viroid)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томата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 и 7 настоящего приложения. Должны происходить из зон, мест и (или) участков производства, свободных от вироида веретеновидности клубней картофеля (Potato spindle tuber viroid) и возбудителя бурой гнили картофеля (Ralstonia solanacearum)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разных видов лука, включая лук-севок (Allium spp.) (из 0703,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и (или) мест производства, свободных от листового ожога лука (Xanthomonas axonopodis pv. allii)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хлопчатника (Gossypium spp.) (1207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свободных от антракноза хлопчатника (Glomerella gossypii) и хлопковой моли (Pectinophora gossypiella)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Семенной картофель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семена и микрорастения картофеля (Solanum tuberosum) в пробирках, включая микроклубни (из 0602, из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14 настоящих карантинных фитосанитарных требований и пункта 7 настоящего приложения. Должны быть свободны от альфамовируса пожелтения картофеля (Potato yellowing alfamovirus), андийского комовируса крапчатости картофеля (Andean potato mottle comovirus), андийского латентного тимовируса картофеля (Andean potato latent tymovirus), вироида веретеновидности клубней картофеля (Potato spindle tuber viroid), вируса T картофеля (Potato virus T), зебры чип (Candidatus Liberibacter solanacearum) и неповируса черной кольцевой пятнистости картофеля (Potato black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 картофеля на семенные цели (кроме микрорастений и микроклубней) (из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14 настоящих карантинных фитосанитарных требований и пункта 7 настоящего приложения. Должны происходить из зон, свободных от альфамовируса пожелтения картофеля (Potato yellowing alfamovirus), андийских картофельных долгоносиков рода Premnotrypes spp., андийского комовируса крапчатости картофеля (Andean potato mottle comovirus), андийского латентного тимовируса картофеля (Andean potato latent tymovirus), вируса T картофеля (Potato virus T), гватемальской картофельной моли (Tecia solanivora), головни картофеля (Thecaphora solani), картофельного жука-блошки (Epitrix cucumeris), картофельного жука-блошки клубневого (Epitrix tuberis) и черного ожога, фомозной пятнистости листьев картофеля (Phoma andigena), мест производства, свободных от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нематоды (Meloidogyne chitwoodi), кринивируса пожелтения жилок картофеля (Potato yellow vein crinivirus), ложной галловой нематоды (Nacobbus aberrans), ложной колумбийской галловой нематоды (Meloidogyne fallax), неповируса черной кольцевой пятнистости картофеля (Potato black ringspot nepovirus),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tospovirus). Семенной картофель должен быть свободен от растительных остатков. Допускается наличие почвы не более 1 процента от фактического веса продукции. В случае выявления в партиях семенного картофеля карантинных объектов, распространяющихся с почвой, при последующих поставках допуск по наличию почвы устанавливается не более 0,1 процента от фактического веса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Саженцы, подвои и черенки плодовых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и подвои семечковых, косточковых и орехоплодных культур, включая их декоративные формы 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быть свободны от азиатского усача (Anoplophora glabripennis), азиатской ягодной дрозофилы (Drosophila suzukii), американского коконопряда (Malacosoma americanum),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грушевой огневки (Numonia pyrivorella), инжировой восковой ложнощитовки (Ceroplastes rusci), калифорнийской щитовки (Quadraspidiotus perniciosus), китайского усача (Anoplophora chinensis), красной померанцевой щитовки (Aonidiella aurantii), красношейного усача (Aromia bungii), коричневой щитовки (Chrysomphalus dictyospermi), нематоды-кинжала (Xiphinema rivesi), персиковой плодожорки (Carposina sasakii),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Разрешается ввоз из зон распространения инжировой восковой ложнощитовки (Ceroplastes rusci), калифорнийской щитовки (Quadraspidiotus perniciosus), тутовой щитовки (Pseudaulacaspis pentagona), червеца Комстока (Pseudococcus comstocki) и японской палочковидной щитовки (Lopholeucaspis japonica) 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бактериоза винограда (болезни Пирса) (Xylella fastidiosa), бледной картофельной нематоды (Globodera pallida), золотистой картофельной нематоды (Globodera rostochiensis), колумбийской галловой нематоды (Meloidogyne chitwoodi), ложной колумбийской галловой нематоды (Meloidogyne fallax),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Черенки семечковых, косточковых и орехоплодных культур, включая их декоративные формы неукорененные </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быть свободны от азиатского усача (Anoplophora glabripennis), азиатской ягодной дрозофилы (Drosophila suzukii), американского коконопряда (Malacosoma americanum),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грушевой огневки (Numonia pyrivorella), инжировой восковой ложнощитовки (Ceroplastes rusci), калифорнийской щитовки (Quadraspidiotus perniciosus), китайского усача (Anoplophora chinensis), коричневой щитовки (Chrysomphalus dictyospermi), красной померанцевой щитовки (Aonidiella aurantii), красношейного усача (Aromia bungii), персиковой плодожорки (Carposina sasakii),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Разрешается ввоз из зон распространения инжировой восковой ложнощитовки (Ceroplastes rusci), калифорнийской щитовки (Quadraspidiotus perniciosus), тутовой щитовки (Pseudaulacaspis pentagona), червеца Комстока (Pseudococcus comstocki) и японской палочковидной щитовки (Lopholeucaspis japonica) только после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яблони (Malus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настоящего приложения. Должны происходить из зон, мест и (или) участков производства, свободных от бактериального ожога плодовых культур (Erwinia amylovora), бурой монилиозной гнили (Monilinia fructicola), ржавчины яблони и можжевельника (Gymnosporangium yamadae), фитоплазмы пролиферации яблони (Candidatus Phytoplasma mali) и черавируса рашпилевидности листьев черешни (Cherry rasp leaf cheravirus)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косточковых растений рода Prunus, включая декоративные формы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настоящего приложения. Должны происходить из зон, свободных от бактериоза винограда (болезни Пирса) (Xylella fastidiosa), бурой монилиозной гнили (Monilinia fructicola), потивируса шарки (оспы) сливы (Plum pox potyvirus) и ржавчины яблони и можжевельника (Gymnosporangium yamadae)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персика (Prunus persica) и миндаля (Prunus dulcis)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настоящего приложения. Должны происходить из зон, свободных от бактериоза винограда (болезни Пирса) (Xylella fastidiosa), бурой монилиозной гнили (Monilinia fructicola), вироида латентной мозаики персика (Peach latent mosaic viroid) и неповируса розеточной мозаики персика (Peach rosette mosaic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сливы (Prunus domestica), черешни обыкновенной (Prunus avium), вишни обыкновенной (Cerasus vulgaris, Prunus cerasus) и абрикоса (Armeniaca vulgaris)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и 18 настоящего приложения. Должны происходить из зон и (или) мест производства, свободных от бактериального ожога плодовых культур (Erwinia amylovora)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груши (Pyrus spp.), айвы (Cydonia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настоящего приложения. Должны происходить из зон и (или) мест производства, свободных от бактериального ожога плодовых культур (Erwinia amylovora) и фитоплазмы истощения груши (Candidatus Phytoplasma pyri)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грецкого ореха и других видов (Juglans)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производства, свободных от язвенного заболевания ореха (Sirococcus clavigignenti-juglandacearum)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пекана (Carya illinoinensis)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техасской корневой гнили (Phymatotrichopsis omnivora)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Саженцы, подвои, черенки и отводки ягодных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черенки и отводки ягодных культур 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американского клеверного минера (Liriomyza trifolii), американской кукурузной совки (Helicoverpa zea), американской сливовой плодожорки (Cydia prunivora), вишневой плодожорки (Cydia packardi), восточной вишневой мухи (Rhagoletis cingulata), восточной фруктовой мухи (Bactrocera dorsalis), египетской хлопковой совки (Spodoptera littoralis), западного цветочного трипса (Frankliniella occidentalis), калифорнийской щитовки (Quadraspidiotus perniciosus), колючей горной белокрылки (Aleurocanthus spiniferus), кукурузной лиственной совки (Spodoptera frugiperda), овощного листового минера (Liriomyza sativae), табачной белокрылки (Bemisia tabaci), тутовой щитовки (Pseudaulacaspis pentagona), черной цитрусовой белокрылки (Aleurocanthus woglumi), южноамериканского листового минера (Liriomyza huidobrensis), южной совки (Spodoptera eridania), яблонной мухи (Rhagoletis pomonella) и японского жука (Popillia japonica). Должны происходить из зон,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 Ввоз укорененных саженцев, подвоев, черенков и отводков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Черенки ягодных культур неукорененные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американского клеверного минера (Liriomyza trifolii), американской кукурузной совки (Helicoverpa zea), американской сливовой плодожорки (Cydia prunivora), вишневой плодожорки (Cydia packardi), восточной вишневой мухи (Rhagoletis cingulata), восточной фруктовой мухи (Bactrocera dorsalis), египетской хлопковой совки (Spodoptera littoralis), западного цветочного трипса (Frankliniella occidentalis), калифорнийской щитовки (Quadraspidiotus perniciosus), колючей горной белокрылки (Aleurocanthus spiniferus), кукурузной лиственной совки (Spodoptera frugiperda), овощного листового минера (Liriomyza sativae), табачной белокрылки (Bemisia tabaci), тутовой щитовки (Pseudaulacaspis pentagona), черной цитрусовой белокрылки (Aleurocanthus woglumi), южноамериканского листового минера (Liriomyza huidobrensis), южной совки (Spodoptera eridania), яблонной мухи (Rhagoletis pomonella) и японского жука (Popillia japonica). Ввоз черенков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ежевики (Rubus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20 настоящего приложения. Должны происходить из зон, мест и (или) участков производства, свободных от земляничного почкоеда (Anthonomus signatus), тосповируса некротической пятнистости бальзамина (Impatiens necrotic spot tospovirus)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земляники (Fragaria spp.) и малины (Rubus idaeus)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20 настоящего приложения. Должны происходить из мест и (или) участков производства, свободных от антракноза земляники (Colletotrichum acutatum), земляничного почкоеда (Anthonomus signatus)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черники и голубики (Vaccinium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20 настоящего приложения. Должны происходить из мест и (или) участков производства, свободных от вязкой гнили черники (Diaporthe vaccinii) и фитофтороза древесных и кустарниковых культур (Phytophthora ramorum)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Саженцы, подвои и черенки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 (Vitis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южноамериканского виноградного червеца (Margarodes vitis), мест и (или) участков производства, свободных от бактериального увядания винограда (Xylophilus ampelinus), бактериоза винограда (болезни Пирса) (Xylella fastidiosa), восточного мучнистого червеца (Pseudococcus citriculus), жестковолосого червеца (Maconellicoccus hirsutus), инжировой восковой ложнощитовки (Ceroplastes rusci), красной померанцевой щитовки (Aonidiella aurantii), коричневой щитовки (Chrysomphalus dictyospermi),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неповируса розеточной мозаики персика (Peach rosette mosaic nepovirus), техасской корневой гнили (Phymatotrichopsis omnivora), филлоксеры (Viteus vitifoliae), фитоплазмы золотистого пожелтения винограда (Candidatus Phytoplasma vitis), червеца Комстока (Pseudococcus comstocki) и японской восковой ложнощитовки (Ceroplastes japonicus). Ввоз из зон распространения восточного мучнистого червеца (Pseudococcus citriculus), жестковолосого червеца (Maconellicoccus hirsutus), инжировой восковой ложнощитовки (Ceroplastes rusci), червеца Комстока (Pseudococcus comstocki) и японской восковой ложнощитовки (Ceroplastes japonicas)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Луковицы, клубнелуковицы и корневища декоративных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 (из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западного цветочного трипса (Frankliniella occidentalis) и трипса Пальма (Thrips palmi). Должны происходить из зон, мест и (или) участков производства, свободных от бледной картофельной нематоды (Globodera pallida), желтой болезни гиацинта (Xanthomonas campestris pv. Hyacinthi), зебры чип (Candidatus Liberibacter solanacearum), золотистой картофельной нематоды (Globodera rostochiensis), колумбийской галловой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рака картофеля (Synchytrium endobioticum), техасской корневой гнили (Phymatotrichopsis omnivora) и тосповируса некротической пятнистости бальзамина (Impatiens necrotic spot tospovirus)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растений рода Allium spp. (из 0601, из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листового ожога лука (Xanthomonas axonopodis pv. allii)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Деревья и кустарники декоративных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всех декоративных культур (кроме лесодекоративных культур)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азиатского усача (Anoplophora glabripennis), азиатской хлопковой совки (Spodoptera litura), американского клеверного минера (Liriomyza trifolii), американского коконопряда (Malacosoma americanum), американской белой бабочки (Hyphantria cunea), американской кукурузной совки (Helicoverpa zea), американской сливовой плодожорки (Cydia prunivora), вишневой плодожорки (Cydia packardi), восточного мучнистого червеца (Pseudococcus citriculus), восточной вишневой мухи (Rhagoletis cingulata), восточной каштановой орехотворки (Dryocosmus kuriphilus), египетской хлопковой совки (Spodoptera littoralis), жестковолосого червеца (Maconellicoccus hirsutus), инжировой восковой ложнощитовки (Ceroplastes rusci), калифорнийской щитовки (Quadraspidiotus perniciosus), китайского усача (Anoplophora chinensis), коричневой щитовки (Chrysomphalus dictyospermi), красной померанцевой щитовки (Aonidiella aurantii), красношейного усача (Aromia bungii), кукурузной лиственной совки (Spodoptera frugiperda), неповируса кольцевой пятнистости малины (Raspberry ringspot nepovirus), овощного листового минера (Liriomyza sativae), скошеннополосой листовертки (Choristoneura rosaceana), тутовой щитовки (Pseudaulacaspis pentagona), червеца Комстока (Pseudococcus comstocki), южноамериканского листового минера (Liriomyza huidobrensis), южной совки (Spodoptera eridania), яблоневого круглоголового усача-скрипуна (Saperda candida), японского жука (Popillia japonica), японской восковой ложнощитовки (Ceroplastes japonicus), японской палочковидной щитовки (Lopholeucaspis japonica) и ясеневой изумрудной златки (Agrilus planipennis). Должны происходить из зон, мест и (или) участков производства, свободных от бледной картофельной нематоды (Globodera pallida), бурой монилиозной гнили (Monilinia fructicola),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рака картофеля (Synchytrium endobioticum), суховершинности ясеня (Chalara fraxinea), техасской корневой гнили (Phymatotrichopsis omnivora), фитофтороза древесных и кустарниковых культур (Phytophthora ramorum) и фитофтороза декоративных и древесных культур (Phytophthora kernoviae). Ввоз из зон распространения восточного мучнистого червеца (Pseudococcus citriculus), жестковолосого червеца (Maconellicoccus hirsutus), инжировой восковой ложнощитовки (Ceroplastes rusci), калифорнийской щитовки (Quadraspidiotus perniciosus), тутовой щитовки (Pseudaulacaspis pentagona), червеца Комстока (Pseudococcus comstocki), японской восковой ложнощитовки (Ceroplastes japonicus) и японской палочковидной щитовки (Lopholeucaspis japonica)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айвы японской (Chaenomeles japonica), боярышника (Crataegus), кизильника (Cotoneaster), рябины (Sorbus), ирги (Amelanchier), пираканты (Pyracantha), странвезии (Stranvaesia), мушмулы японской (Eriobotrya japonica)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32 настоящего приложения. Должны происходить из зон, мест и (или) участков производства, свободных от бактериального ожога плодовых культур (Erwinia amylovora)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розы, привитые или непривитые (из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32 настоящего приложения. Должны быть свободны от бурой гнили картофеля (Ralstonia solanacearum)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Саженцы лесодекоративных и лесных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(включая бонсай) хвойных (Coniferae) пород (кроме родов Thuja, Taxus, Pinus)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39 настоящих карантинных фитосанитарных требований. Должны происходить из зон, свободных от возбудителей рака (ожога) стволов и ветвей сосны (Atropellis piniphila и Atropellis pinicola), восточного шестизубчатого короеда (Ips calligraphus), восточного пятизубчатого короеда (Ips grandicollis), горного соснового лубоеда (Dendroctonus ponderosae), западного соснового лубоеда (Dendroctonus brevicomis), калифорнийского короеда (Ips plastographus), коричневого пятнистого ожога хвои сосны (Mycosphaerella dearnessii), лесного кольчатого шелкопряда (Malacosoma disstria), орегонского соснового короеда (Ips pini), ржавчины яблони и можжевельника (Gymnosporangium yamadae), рыжего соснового лубоеда (Dendroctonus valens), септориоза хвои японской лиственницы (Mycosphaerella laricis-leptolepidis), смолевки веймутовой сосны (Pissodes strobi), соснового семенного клопа (Leptoglossus occidentalis), сосновой верхушечной смолевки (Pissodes terminalis), сосновой стволовой нематоды (Bursaphelenchus xylophilus) и техасской корневой гнили (Phymatotrichopsis omnivora),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сосны рода Pinus для посадки (саженцы, бонсай) (из 0602 90 410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39 настоящих карантинных фитосанитарных требований. Должны происходить из зон, свободных от веретеноподобной ржавчины сосны (Cronartium fusiforme), возбудителей рака (ожога) стволов и ветвей сосны (Atropellis piniphila и Atropellis pinicola), восточного пятизубчатого короеда (Ips grandicollis), восточного шестизубчатого короеда (Ips calligraphus), горного соснового лубоеда (Dendroctonus ponderosae), западного соснового лубоеда (Dendroctonus brevicomis), западной галлоподобной ржавчины (Endocronartium harknessii), калифорнийского короеда (Ips plastographus), коричневого ожога хвои сосны (Mycosphaerella gibsonii), коричневого пятнистого ожога хвои сосны (Mycosphaerella dearnessii), коричневой щитовки (Chrysomphalus dictyospermi), орегонского соснового короеда (Ips pini), рожковидной ржавчины буковых (Cronartium quercuum), рыжего соснового лубоеда (Dendroctonus valens), соснового семенного клопа (Leptoglossus occidentalis) и сосновой стволовой нематоды (Bursaphelenchus xylophilus)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лиственных пород, кроме дуба (Quercus spp.), каштана (Castanea spp.), литокарпуса густоцветкового (Lithocarpus densiflorus), каштана гигантского (Castanopsis chrysophylla), бука европейского (Fagus sylvatica), ясеня (Fraxinus spp.), березы (Betula spp.), ольхи (Alnus spp.), а также представителей семейства розоцветных (Rosaceae)</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Должны происходить из зон, мест и (или) участков производства, свободных от неповируса кольцевой пятнистости табака (Tobacco ringspot nepovirus), неповируса кольцевой пятнистости томата (Tomato ringspot nepovirus), ржавчины тополя (Melampsora medusae), фитофтороза декоративных и древесных культур (Phytophthora kernoviae), фитофтороза древесных и кустарниковых культур (Phytophthora ramorum), фитофтороза ольхи (Phytophthora alni) и язвенного заболевания ореха (Sirococcus clavigignenti-juglandacearum),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лиственных пород семейства розоцветных (Rosaceae)</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и пункта 32 настоящего приложения. Должны происходить из зон, свободных от техасской корневой гнили (Phymatotrichopsis omnivora) и яблоневого круглоголового усача-скрипуна (Saperda candida), мест и (или) участков производства, свободных от бактериального ожога плодовых культур (Erwinia amylovora)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дуба (Quercus spp.), каштана (Castanea spp.), литокарпуса густоцветкового (Lithocarpus densiflorus), каштана гигантского (Castanopsis chrysophylla), бука европейского (Fagus sylvatica)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Должны происходить из зон и (или) мест производства, свободных от возбудителя сосудистого микоза дуба (Ceratocystis fagacearum), восточной каштановой орехотворки (Dryocosmus kuriphilus), коричневой щитовки (Chrysomphalus dictyospermi), красношейного усача (Aromia bungii),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ясеня (Fraxinus)</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и пункта 32 настоящего приложения. Должны происходить из зон и (или) мест производства, свободных от возбудителя суховершинности ясеня (Chalara fraxinea) и ясеневой изумрудной златки (Agrilus planipennis)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березы (Betula)</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и пункта 32 настоящего приложения. Должны происходить из зон, свободных от бронзовой березовой златки (Agrilus anxius)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ольхи (Alnus)</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32 настоящего приложения. Должны происходить из зон, мест и (или) участков производства, свободных от фитофтороза ольхи (Phytophthora alni)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Горшечные растения различных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многоядного щелкуна (Melanotus communis), американского табачного трипса (Frankliniella fusca), американской кукурузной совки (Helicoverpa zea), американской сливовой плодожорки (Cydia prunivora), бактериального вилта гвоздики (Burkholderia caryophylli), банановой моли (Opogona sacchari), бледной картофельной нематоды (Globodera pallida), вест-индского цветочного трипса (Frankliniella insularis), восточного мучнистого червеца (Pseudococcus citriculus), восточного цветочного трипса (Frankliniella tritici), гавайского трипса (Thrips hawaiiensis), галлового клеща фуксии (Aculops fuchsiae), гибискусового корневого червеца (Rhizoecus hibisci), египетской хлопковой совки (Spodoptera littoralis), желтой болезни гиацинта (Xanthomonas campestris pv. Hyacinthi), западного цветочного трипса (Frankliniella occidentalis), зеленой садовой совки (Chrysodeixis eriosoma), золотистой двухпятнистой совки (Chrysodeixis chalcites), золотистой картофельной нематоды (Globodera rostochiensis), индокитайского цветочного трипса (Scirtothrips dorsalis), инжировой восковой ложнощитовки (Ceroplastes rusci), калифорнийской щитовки (Quadraspidiotus perniciosus), колумбийской галловой нематоды (Meloidogyne chitwoodi), колючей горной белокрылки (Aleurocanthus spiniferus), коричневой щитовки (Chrysomphalus dictyospermi), корневой галловой нематоды (Meloidogyne enterolobii), красного томатного паутинного клеща (Tetranychus evansi), красной померанцевой щитовки (Aonidiella aurantii), кукурузной лиственной совки (Spodoptera frugiperda), ложной колумбийской галловой нематоды (Meloidogyne fallax), лукового минера (Liriomyza nietzkei), можжевельникового паутинного клеща (Oligonychus perditus), нематоды-кинжала (Xiphinema rivesi), неповируса кольцевой пятнистости табака (Tobacco ringspot nepovirus), неповируса кольцевой пятнистости томата (Tomato ringspot nepovirus), овощного листового минера (Liriomyza sativae), подсолнечникового листоеда (Zygogramma exclamationis), табачной белокрылки (Bemisia tabaci), томатного трипса (Frankliniella schultzei), тосповируса некротической пятнистости бальзамина (Impatiens necrotic spot tospovirus), трипса Пальма (Thrips palmi), тутовой щитовки (Pseudaulacaspis pentagona), фиалофорового увядания гвоздики (Phialophora cinerescens), хризантемового листового минера (Nemorimyza maculosa), червеца Комстока (Pseudococcus comstocki), черной цитрусовой белокрылки (Aleurocanthus woglumi), эхинотрипса американского (Echinothrips americanus), южноамериканского листового минера (Liriomyza huidobrensis), южной совки (Spodoptera eridania), японского жука (Popillia japonica), японской восковой ложнощитовки (Ceroplastes japonicus) и японской палочковидной щитовки (Lopholeucaspis japonica).</w:t>
            </w:r>
          </w:p>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пеларгонии (Pelargonium)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43 настоящего приложения. Должны происходить из зон, мест и (или) участков производства, свободных от бурой гнили картофеля (Ralstonia solanacearum) и ржавчины пеларгонии (Puccinia pelargonii-zonalis)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камелий (Camellia)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43 настоящего приложения. Должны происходить из зон, мест и (или) участков, свободных от цветочного ожога камелий (Ciborinia camelliae)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хризантем (Chrysanthemum)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43 настоящего приложения. Должны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хризантем (Chrysanthemum stunt pospoviroid) и тосповируса некроза побегов хризантем (Chrysanthemum stem necrosis tospovirus)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Рассада ягодных культур, цветов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ягодных культур, цветов и овощей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азиатской хлопковой совки (Spodoptera litura), американского клеверного минера (Liriomyza trifolii), американской кукурузной совки (Helicoverpa zea), американской сливовой плодожорки (Cydia prunivora), восточной вишневой мухи (Rhagoletis cingulata), восточной фруктовой мухи (Bactrocera dorsalis), галлового клеща фуксии (Aculops fuchsiae),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картофельного жука-блошки (Epitrix cucumeris), картофельного жука-блошки клубневого (Epitrix tuberis), колючей горной белокрылки (Aleurocanthus spiniferus), кукурузной лиственной совки (Spodoptera frugiperda), неповируса кольцевой пятнистости малины (Raspberry ringspot nepovirus), овощного листового минера (Liriomyza sativae), повилики (Cuscuta spp.), табачной белокрылки (Bemisia tabaci), трипса Пальма (Thrips palmi), фиалофорового увядания гвоздики (Phialophora cinerescens), черной цитрусовой белокрылки (Aleurocanthus woglumi), южноамериканского листового минера (Liriomyza huidobrensis), южноамериканской томатной моли (Tuta absoluta), южной совки (Spodoptera eridania), яблонной мухи (Rhagoletis pomonella) и японского жука (Popillia japonica). Должна происходить из зон, мест и (или) участков производства, свободных от бактериальной пятнистости тыквенных культур (Acidovorax citrulli),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листового ожога лука (Xanthomonas axonopodis pv. allii),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тосповируса некротической пятнистости бальзамина (Impatiens necrotic spot tospovirus)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земляники (Fragaria) и малины (Rubus idaeus)</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происходить из зон, мест и (или) участков производства, свободных от антракноза земляники (Colletotrichum acutatum), земляничного почкоеда (Anthonomus signatus)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черники, клюквы и других видов из рода Vaccinium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быть свободна от черничной пестрокрылки (Rhagoletis mendax). Должна происходить из зон, мест и (или) участков производства, свободных от вязкой гнили черники (Diaporthe vaccinii),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хризантем (Chrysanthemum)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хриантем (Chrysanthemum stunt pospoviroid) и тосповируса некроза побегов хризантем (Chrysanthemum stem necrosis tospovirus)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петунии (Petunia) и перца (Piper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происходить из зон, мест и (или) участков производства, свободных от бегомовируса желтой курчавости листьев томата (Tomato yellow leaf curl begomovirus) и вироида веретеновидности клубней картофеля (Potato spindle tuber viroid)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томата (Lycopersicon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происходить из зон, мест и (или) участков производства, свободных от бегомовируса желтой курчавости листьев томата (Tomato yellow leaf curl begomovirus), бурой гнили картофеля (Ralstonia solanacearum) и вироида веретеновидности клубней картофеля (Potato spindle tuber viroid)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Растения тропических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тропических и субтропических культур (цитрусовые культуры, пальмы, инжир, ананасы, авокадо, манго и др.)</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американской кукурузной совки (Helicoverpa zea), американской сливовой плодожорки (Cydia prunivora), банановой моли (Opogona sacchari), восточного мучнистого червеца (Pseudococcus citriculus), восточной фруктовой мухи (Bactrocera dorsalis), гибискусового корневого червеца (Rhizoecus hibisci), египетской хлопковой совки (Spodoptera littoralis), западного цветочного трипса (Frankliniella occidentalis), инжировой восковой ложнощитовки (Ceroplastes rusci), китайского усача (Anoplophora chinensis), колючей горной белокрылки (Aleurocanthus spiniferus), коричневой щитовки (Chrysomphalus dictyospermi), красного пальмового долгоносика (Rhynchophorus ferrugineus), красной померанцевой щитовки (Aonidiella aurantii), красношейного усача (Aromia bungii), кукурузной лиственной совки (Spodoptera frugiperda), многоядной мухи-горбатки (Megaselia scalaris), овощного листового минера (Liriomyza sativae), средиземноморской плодовой мухи (Ceratitis capitata), табачной белокрылки (Bemisia tabaci), трипса Пальма (Thrips palmi), тутовой щитовки (Pseudaulacaspis pentagona), червеца Комстока (Pseudococcus comstocki), черной цитрусовой белокрылки (Aleurocanthus woglumi), южноамериканского листового минера (Liriomyza huidobrensis), южной совки (Spodoptera eridania), яблонной мухи (Rhagoletis pomonella), японского жука (Popillia japonica), японской восковой ложнощитовки (Ceroplastes japonicus) и японской палочковидной щитовки (Lopholeucaspis japonica). Должны происходить из мест и (или) участков производства, свободных от бактериоза винограда (болезни Пирса) (Xylella fastidiosa),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тосповируса некротической пятнистости бальзамина (Impatiens necrotic spot tospovirus)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2025 года № 290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карантинным</w:t>
            </w:r>
            <w:r>
              <w:br/>
            </w:r>
            <w:r>
              <w:rPr>
                <w:rFonts w:ascii="Times New Roman"/>
                <w:b w:val="false"/>
                <w:i w:val="false"/>
                <w:color w:val="000000"/>
                <w:sz w:val="20"/>
              </w:rPr>
              <w:t>фитосанитарным требованиям</w:t>
            </w:r>
          </w:p>
        </w:tc>
      </w:tr>
    </w:tbl>
    <w:bookmarkStart w:name="z40" w:id="13"/>
    <w:p>
      <w:pPr>
        <w:spacing w:after="0"/>
        <w:ind w:left="0"/>
        <w:jc w:val="left"/>
      </w:pPr>
      <w:r>
        <w:rPr>
          <w:rFonts w:ascii="Times New Roman"/>
          <w:b/>
          <w:i w:val="false"/>
          <w:color w:val="000000"/>
        </w:rPr>
        <w:t xml:space="preserve"> Карантинные фитосанитарные требования, предъявляемые к овощам и картофелю</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товарной номенклатуры внешнеэкономической деятельности Евразийской экономической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(Solanum tuberosum) свежий или охлажденный для продовольственных и технических целей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происходить из зон, мест и (или) участков производства, свободных от альфамовируса пожелтения картофеля (Potato yellowing alfamovirus), андийского комовируса крапчатости картофеля (Andean potato mottle comovirus), андийского латентного тимовируса картофеля (Andean potato latent tymovirus), андийских картофельных долгоносиков рода Premnotrypes spp., бледной картофельной нематоды (Globodera pallida), бурой гнили картофеля (Ralstonia solanacearum), вироида веретеновидности клубней картофеля (Potato spindle tuber viroid), вируса Т картофеля (Potato virus Т), гватемальской картофельной моли (Tecia solanivora), головни картофеля (Thecaphora solani), золотистой картофельной нематоды (Globodera rostochiensis), картофельного жука-блошки (Epitrix cucumeris), картофельного жука-блошки клубневого (Epitrix tuberis), картофельной моли (Phthorimaea operculella), колумбийской галловой нематоды (Meloidogyne chitwoodi), корневой галловой нематоды (Meloidogyne enterolobii), ложной колумбийской галловой нематоды (Meloidogyne fallax), нематоды-кинжала (Хiphinema rivesi), рака картофеля (Synchytrium endobioticum) и тосповируса некротической пятнистости бальзамина (Impatiens necrotic spot tospovirus)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(Lycopersicon) свежие или охлажденные</w:t>
            </w:r>
          </w:p>
          <w:p>
            <w:pPr>
              <w:spacing w:after="20"/>
              <w:ind w:left="20"/>
              <w:jc w:val="both"/>
            </w:pPr>
            <w:r>
              <w:rPr>
                <w:rFonts w:ascii="Times New Roman"/>
                <w:b w:val="false"/>
                <w:i w:val="false"/>
                <w:color w:val="000000"/>
                <w:sz w:val="20"/>
              </w:rPr>
              <w:t>
(0702 00 000)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американской кукурузной совки (Helicoverpa zea), восточной фруктовой мухи (Bactrocera dorsalis),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красного томатного паутинного клеща (Tetranychus evansi), кукурузной лиственной совки (Spodoptera frugiperda), южноамериканской томатной моли (Tuta absoluta) и южной совки (Spodoptera eridania)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(Allium сера), лук-шалот (Allium ascalonicum), чеснок (Allium sativum), лук-порей (Allium porrum) и прочие луковичные овощи, свежие или охлажденные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американской кукурузной совки (Helicoverpa zea), египетской хлопковой совки (Spodoptera littoralis), западного цветочного трипса (Frankliniella occidentalis), кукурузной лиственной совки (Spodoptera frugiperda), листового ожога лука (Xanthomonas axonopodis pv. allii), лукового минера (Liriomyza nietzkei), рака картофеля (Synchytrium endobioticum) и южной совки (Spodoptera eridania). Должны происходить из зон, мест и (или) участков производства, свободных от колумбийской галловой нематоды (Meloidogyne chitwoodi) и ложной колумбийской галловой нематоды (Meloidogyne fallax). Должны быть свободны от почвы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американской кукурузной совки (Helicoverpa zea),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кукурузной лиственной совки (Spodoptera frugiperda), табачной белокрылки (Bemisia tabaci) и южной совки (Spodoptera eridania)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табачного трипса (Frankliniella fusca), американской кукурузной совки (Helicoverpa zea), вест-индского цветочного трипса (Frankliniella insularis), восточного цветочного трипса (Frankliniella tritici), гавайского трипса (Thrips hawaiiensis),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индокитайского цветочного трипса (Scirtothrips dorsalis), кукурузной лиственной совки (Spodoptera frugiperda), овощного листового минера (Liriomyza sativae), табачной белокрылки (Bemisia tabaci), томатного трипса (Frankliniella schultzei), трипса Пальма (Thrips palmi), южноамериканского листового минера (Liriomyza huidobrensis) и южной совки (Spodoptera eridania). Должны происходить из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(Daucus), репа (Brassica rapa), свекла столовая (Beta), козлобородник (Tragopogon), сельдерей корневой (Apium), редис (Raphanus sativus) и прочие аналогичные съедобные корнеплоды, свежие или охлажденные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техасской корневой гнили (Phymatotrichopsis omnivore),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техасской корневой гнили (Phymatotrichopsis omnivora)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(Cucumis sativus) и корнишоны, свежие или охлажденные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западного цветочного трипса (Frankliniella occidentalis), индокитайского цветочного трипса (Scirtothrips dorsalis), картофельного жука-блошки клубневого (Epitrix tuberis), кукурузной лиственной совки (Spodoptera frugiperda), овощного листового минера (Liriomyza sativae), табачной белокрылки (Bemisia tabaci), трипса Пальма (Thrips palmi) и южноамериканского листового минера (Liriomyza huidobrensis)";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(Brassica napobrassica), корнеплоды кормовые, капуста кормовая (Brassica aleracea var. acephata), свекла листовая (мангольд) (Beta vulgaris) (из 0709, из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(Beta vulgaris) (1212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pallidа),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(Хiphinema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бразильской бобовой зерновки (Zabrotes subfasciatus) и зерновок рода каллособрухус (Callosobruchus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19 настоящих карантинных фитосанитарных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(Manihot esculenta), маранта (Maranta), салеп, земляная груша или топинамбур (Helianthus tuberosus), сладкий картофель или батат (Ipomoea batatas), и аналогичные корнеплоды и клубнеплоды с высоким содержанием крахмала или инулина, свежие или охлажденные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техасской корневой гнили (Phymatotrichopsis omnivore), мест и (или) участков производства, свободных от бледной картофельной нематоды (Globodera pallida),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(Xiphinema rivesi), рака картофеля (Synchytrium endobioticum) и техасской корневой гнили (Phymatotrichopsis omnivore)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тыквы (из 0807, 0709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африканской дынной мухи (Bactrocera cucurbitae), дынной мухи (Myiopardalis pardalina), западного пятнистого огуречного жука (Diabrotica undecimpunctata) и ценхруса длинноколючкового (Cenhrus longispinus). Должны происходить из зон, мест и (или) участков производства, свободных от бактериальной пятнистости тыквенных культур (Acidovorax citrulli)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2025 года № 290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карантинным</w:t>
            </w:r>
            <w:r>
              <w:br/>
            </w:r>
            <w:r>
              <w:rPr>
                <w:rFonts w:ascii="Times New Roman"/>
                <w:b w:val="false"/>
                <w:i w:val="false"/>
                <w:color w:val="000000"/>
                <w:sz w:val="20"/>
              </w:rPr>
              <w:t>фитосанитарным требованиям</w:t>
            </w:r>
          </w:p>
        </w:tc>
      </w:tr>
    </w:tbl>
    <w:bookmarkStart w:name="z45" w:id="14"/>
    <w:p>
      <w:pPr>
        <w:spacing w:after="0"/>
        <w:ind w:left="0"/>
        <w:jc w:val="left"/>
      </w:pPr>
      <w:r>
        <w:rPr>
          <w:rFonts w:ascii="Times New Roman"/>
          <w:b/>
          <w:i w:val="false"/>
          <w:color w:val="000000"/>
        </w:rPr>
        <w:t xml:space="preserve"> Карантинные фитосанитарные требования, предъявляемые к лесоматериалам хвойных пород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товарной номенклатуры внешнеэкономической деятельности Евразийской экономической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хвойных пород (кроме растений сосны (Pinus), туи (Thuja) и тиса (Taxus)), в том числе рождественские деревья (0604 20 200 0, 0604 20 400 0, из 0604 90 910 0, из 0604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39 настоящих карантинных фитосанитарных требований. Должны происходить из зон, свободных от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восточной черноголовой листовертки (Acleris variana), восточного пятизубчатого короеда (Ips grandicollis), восточного шестизубчатого короеда (Ips calligraphus), американской еловой листовертки (Choristoneura fumiferana), елового лубоеда (Dendroctonus rufipennis), западной галлоподобной ржавчины сосны (Endocronartium harknessii), западной черноголовой листовертки (Acleris gloverana), западной хвоевертки (Choristoneura occidentalis), калифорнийского короеда (Ips plastographus), коричневого ожога хвои сосны (Mycosphaerella gibsonii), коричневого пятнистого ожога хвои сосны (Mycosphaerella dearnessii), лесного кольчатого шелкопряда (Malacosoma disstria), орегонского соснового короеда (Ips pini), ржавчины яблони и можжевельника (Gymnosporangium yamadae), рожковидной ржавчины буковых (Cronartium quercuum), септориоза хвои японской лиственницы (Mycosphaerella laricis-leptolepidis), смолевки веймутовой сосны (Pissodes strobi), сосновой верхушечной смолевки (Pissodes terminalis), сосновой стволовой нематоды (Bursaphelenchus xylophilus)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растений сосны (Pinus), в том числе рождественские деревья (0604 20 200 0, 0604 20 400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свободных от белопятнистого усача (Monochamus scutellatus), возбудителя коричневого пятнистого ожога хвои сосны (Mycosphaerella dearnessii), возбудителей рака (ожога) стволов и ветвей сосны (Atropellis pinicola и Atropellis piniphilla), восточного пятизубчатого короеда (Ips grandicollis), восточного шестизубчатого короеда (Ips calligraphus), калифорнийского короеда (Ips plastographus), каролинского усача (Monochamus carolinensis), орегонского соснового короеда (Ips pini), пятнистого соснового усача (Monochamus clamator), северо-восточного усача (Monochamus notatus),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хвойных пород (кроме древесины сосны (Pinus), туи (Thuja) и тиса (Taxus)),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23, 4403 24, из 4403 25, из 4403 26 000 0, из 4404 10 000, 4407 12, из 4407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39 настоящих карантинных фитосанитарных требований. Должна происходить из зон, свободных от белопятнистого усача (Monochamus scutellatus),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калифорнийского короеда (Ips plastographus), каролинского усача (Monochamus carolinensis), пятнистого соснового усача (Monochamus clamator), северо-восточного усача (Monochamus notatus), соснового короеда (Ips pini), смолевки веймутовой сосны (Pissodes strobi), сосновой верхушечной смолевки (Pissodes terminalis),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хвойных пород (кроме древесины сосны (Pinus), туи (Thuja) и тиса (Taxus)), (кроме измельченной древесины, древесных отходов, свободной коры и упаковочной древесины) (из 4401 11 000, из 4403 11 000, из 4403 23, из 4403 24, из 4403 25, из 4403 26 000 0, из 4404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39 настоящих карантинных фитосанитарных требований. Должна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или древесные отходы хвойных пород (кроме древесины сосны (Pinus), туи (Thuja) и тиса (Taxus)), включая фрагментированную древесину, стружку, опилки (кроме свободной коры) (из 4401 21 000 0, из 4401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сосны рода Pinus,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21, 4403 22, из 4404 10 000,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39 настоящих карантинных фитосанитарных требований. Должна происходить из зон, свободных от белопятнистого усача (Monochamus scutellatus),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калифорнийского короеда (Ips plastographus), каролинского усача (Monochamus carolinensis), коричневого ожога хвои сосны (Mycosphaerella gibsonii), пятнистого соснового усача (Monochamus clamator), рожковидной ржавчины буковых (Cronartium quercuum), северо-восточного усача (Monochamus notatus), соснового короеда (Ips pini),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сосны рода Pinus (кроме измельченной древесины, древесных отходов, свободной коры и упаковочной древесины) (из 4401 11 000, из 4403 11 000, из 4403 21, из 4403 22, из 4404 10 000,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39 настоящих карантинных фитосанитарных требований. Должна происходить из зон, свободных от сосновой стволовой нематоды (Bursaphelenchus xylophilus), японского соснового усача (Monochamus alternatus), каролинского усача (Monochamus carolinensis), пятнистого соснового усача (Monochamus clamator), усача-марморатора (Monochamus marmorator), усача-мутатора (Monochamus mutator), северо-восточного усача (Monochamus notatus), тупонадкрылого усача (Monochamus obtusus), белопятнистого усача (Monochamus scutellatus) и южного соснового усача (Monochamus titillator).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сосны (Pinus), включая фрагментированную древесину, стружку, опилки (кроме свободной коры) (из 4401 21 000 0, из 4401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2025 года № 290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карантинным</w:t>
            </w:r>
            <w:r>
              <w:br/>
            </w:r>
            <w:r>
              <w:rPr>
                <w:rFonts w:ascii="Times New Roman"/>
                <w:b w:val="false"/>
                <w:i w:val="false"/>
                <w:color w:val="000000"/>
                <w:sz w:val="20"/>
              </w:rPr>
              <w:t>фитосанитарным требованиям</w:t>
            </w:r>
          </w:p>
        </w:tc>
      </w:tr>
    </w:tbl>
    <w:bookmarkStart w:name="z49" w:id="15"/>
    <w:p>
      <w:pPr>
        <w:spacing w:after="0"/>
        <w:ind w:left="0"/>
        <w:jc w:val="left"/>
      </w:pPr>
      <w:r>
        <w:rPr>
          <w:rFonts w:ascii="Times New Roman"/>
          <w:b/>
          <w:i w:val="false"/>
          <w:color w:val="000000"/>
        </w:rPr>
        <w:t xml:space="preserve"> Карантинные фитосанитарные требования, предъявляемые к лесоматериалам лиственных пород</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лесоматериала</w:t>
            </w:r>
          </w:p>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Евразийской экономической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лиственных пород (из 0604 20 900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Должны происходить из зон и (или) мест, свободных от азиатского усача (Anoplophora glabripennis), возбудителя сосудистого микоза дуба (Ceratocystis fagacearum), возбудителя суховершинности ясеня (Chalara fraxinea), китайского усача (Anoplophora chinensis),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лиственных пород, включая топливную древесину (кроме упаковочной древесины) (из 4401 12 000, из 4403 12 000, из 4403 91, из 4403 93, из 4403 94 000 0, 4403 95 000 0, 4403 96 000, из 4403 97 000, из 4403 99 000,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Должна происходить из зон и (или) мест, свободных от азиатского усача (Anoplophora glabripennis), китайского усача (Anoplophora chinensis), красношейного усача (Aromia bungii),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и фитофтороза ольхи (Phytophthora alni).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березы (Betula), включая топливную древесину (кроме упаковочной древесины) (из 4401 12 000, из 4403 12 000 9, из 4403 95 000 0, из 4403 96 000,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Должна происходить из зон и (или) мест, свободных от азиатского усача (Anoplophora glabripennis), бронзовой березовой златки (Agrilus anxius) и китайского усача (Anoplophora chinensis).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ясеня (Fraxinus), включая топливную древесину (кроме упаковочной древесины) (из 4401 12 000, из 4403 12 000 3, из 4403 99 000 1,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Должна происходить из зон и (или) мест, свободных от азиатского усача (Anoplophora glabripennis), китайского усача (Anoplophora chinensis), суховершинности ясеня (Chalara fraxinea)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розоцветных (Rosaceae), включая топливную древесину (кроме упаковочной древесины) (из 4401 12 000, из 4403 12 000 9, из 4403 99 000 9,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Должна происходить из зон и (или) мест, свободных от азиатского усача (Anoplophora glabripennis), китайского усача (Anoplophora chinensis) и яблоневого круглоголового скрипуна (Saperda candida).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бука (Fagus), дуба (Querсus), каштана (Castanea), литокарпуса густоцветкового (Lithocarpus densiflorus), кастанопсиса (Castanopsis chrysophylla), включая топливную древесину (кроме упаковочной древесины) (из 4401 12 000, из 4403 12 000 1, из 4403 12 000 2, из 4403 12 000 9, из 4403 91, из 4403 93, из 4403 94 000 0, из 4403 99 000 9,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Должна происходить из зон и (или) мест, свободных от азиатского усача (Anoplophora glabripennis), китайского усача (Anoplophora chinensis), красношейного усача (Aromia bungii), сосудистого микоза дуба (Ceratocystis fagacearum), фитофтороза декоративных и древесных культур (Phytophthora kernoviae) и фитофтороза древесных и кустарниковых культур (Phytophthora ramorum).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(щепа, стружка, опилки и другие древесные отходы) лиственных пород (4401 22 000 0, из 4401 31 000 0,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Должна происходить из зон и (или) мест, свободных от бронзовой березовой златки (Agrilus anxius),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фитофтороза ольхи (Phytophthora alni)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лиственных пород (кроме упаковочной древесины) (из 4401 12 000, из 4403 12 000, из 4403 91, из 4403 93, из 4403 94 000 0, из 4403 95 000 0, из 4403 96 000, из 4403 97 000, из 4403 98 000 0, из 4403 99 000,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40 настоящих карантинных фитосанитарных требований. Должна происходить из зон и (или) мест, свободных от азиатского усача (Anoplophora glabripennis), бронзовой березовой златки (Agrilus anxius), китайского усача (Anoplophora chinensis), красношейного усача (Aromia bungii), сосудистого микоза дуба (Ceratocystis fagacearum), яблоневого круглоголового скрипуна (Saperda candida)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