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af6d" w14:textId="a7aa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12 сентября 2025 года № 362. Зарегистрирован в Министерстве юстиции Республики Казахстан 15 сентября 2025 года № 36832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362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№164 "Об утверждении форм ежемесячного и годового отчетов по управлению объектом кондоминиума и содержанию общего имущества объекта кондоминиума" (зарегистрирован в реестре государственной регистрации нормативных актов за № 20247);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 апреля 2020 года № 184 "Об утверждении типового договора простого товарищества о совместной деятельности" (зарегистрирован в реестре государственной регистрации нормативных актов за № 20306);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индустрии и инфраструктурного развития Республики Казахстан, в которые вносятся изменения и дополнения, утвержденного приказом Министра промышленности и строительства Республики Казахстан от 19 января 2024 года № 24 (зарегистрирован в реестре государственной регистрации нормативных актов за № 33983);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 и Министра индустрии и инфраструктурного развития Республики Казахстан в которые вносятся изменения и дополнения, утвержденного приказом Министра промышленности и строительства Республики Казахстан от 2 февраля 2024 года № 42 (зарегистрирован в реестре государственной регистрации нормативных актов за № 33969).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