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d499" w14:textId="6e7d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сентября 2025 года № 465/НҚ. Зарегистрирован в Министерстве юстиции Республики Казахстан 13 сентября 2025 года № 36831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3-2)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объекты информатизации, при получении от государственных органов, воинских формирований, частей и организаций информации, необходимой для выполнения задач, возложенных на органы национальной безопасности;".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