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5591" w14:textId="edb5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12 сентября 2025 года № 505. Зарегистрирован в Министерстве юстиции Республики Казахстан 12 сентября 2025 года № 36829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2"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 w:id="5"/>
    <w:p>
      <w:pPr>
        <w:spacing w:after="0"/>
        <w:ind w:left="0"/>
        <w:jc w:val="both"/>
      </w:pPr>
      <w:r>
        <w:rPr>
          <w:rFonts w:ascii="Times New Roman"/>
          <w:b w:val="false"/>
          <w:i w:val="false"/>
          <w:color w:val="000000"/>
          <w:sz w:val="28"/>
        </w:rPr>
        <w:t>
      2. Комитету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5"/>
    <w:bookmarkStart w:name="z15" w:id="6"/>
    <w:p>
      <w:pPr>
        <w:spacing w:after="0"/>
        <w:ind w:left="0"/>
        <w:jc w:val="both"/>
      </w:pPr>
      <w:r>
        <w:rPr>
          <w:rFonts w:ascii="Times New Roman"/>
          <w:b w:val="false"/>
          <w:i w:val="false"/>
          <w:color w:val="000000"/>
          <w:sz w:val="28"/>
        </w:rPr>
        <w:t>
      1) государственную регистрацию настоящего приказа;</w:t>
      </w:r>
    </w:p>
    <w:bookmarkEnd w:id="6"/>
    <w:bookmarkStart w:name="z16" w:id="7"/>
    <w:p>
      <w:pPr>
        <w:spacing w:after="0"/>
        <w:ind w:left="0"/>
        <w:jc w:val="both"/>
      </w:pPr>
      <w:r>
        <w:rPr>
          <w:rFonts w:ascii="Times New Roman"/>
          <w:b w:val="false"/>
          <w:i w:val="false"/>
          <w:color w:val="000000"/>
          <w:sz w:val="28"/>
        </w:rPr>
        <w:t>
      2) размещения настоящего приказа на интернет-ресурсе Министерства юстиции Республики Казахстан после дня его первого официального опубликования.</w:t>
      </w:r>
    </w:p>
    <w:bookmarkEnd w:id="7"/>
    <w:bookmarkStart w:name="z17"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8"/>
    <w:bookmarkStart w:name="z18"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2025 года № 505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филиалов</w:t>
            </w:r>
            <w:r>
              <w:br/>
            </w:r>
            <w:r>
              <w:rPr>
                <w:rFonts w:ascii="Times New Roman"/>
                <w:b w:val="false"/>
                <w:i w:val="false"/>
                <w:color w:val="000000"/>
                <w:sz w:val="20"/>
              </w:rPr>
              <w:t>и представительств"</w:t>
            </w:r>
          </w:p>
        </w:tc>
      </w:tr>
    </w:tbl>
    <w:bookmarkStart w:name="z23" w:id="1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 учетная регистрация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Государственная корпорация, веб-портал "электронного правительства", а также иные объекты информатизации;</w:t>
            </w:r>
          </w:p>
          <w:p>
            <w:pPr>
              <w:spacing w:after="20"/>
              <w:ind w:left="20"/>
              <w:jc w:val="both"/>
            </w:pPr>
            <w:r>
              <w:rPr>
                <w:rFonts w:ascii="Times New Roman"/>
                <w:b w:val="false"/>
                <w:i w:val="false"/>
                <w:color w:val="000000"/>
                <w:sz w:val="20"/>
              </w:rPr>
              <w:t>
2. Регистрация коммерческих юридических лиц - Государственная корпорация, веб-портал "электронного правительства", а также иных объектов информатизации;</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 а также иные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рабочего дня с момента подачи заявления.</w:t>
            </w:r>
          </w:p>
          <w:p>
            <w:pPr>
              <w:spacing w:after="20"/>
              <w:ind w:left="20"/>
              <w:jc w:val="both"/>
            </w:pPr>
            <w:r>
              <w:rPr>
                <w:rFonts w:ascii="Times New Roman"/>
                <w:b w:val="false"/>
                <w:i w:val="false"/>
                <w:color w:val="000000"/>
                <w:sz w:val="20"/>
              </w:rPr>
              <w:t xml:space="preserve">
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
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регистрация для субъектов малого предпринимательства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мотивированный ответ услугодателя, либо об отказе в оказании государственной услуги в случаях и по основаниям, предусмотренным пунктом 9 настоящего перечня,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 xml:space="preserve">
2. Регистрация коммерческих юридических лиц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а также справка об учетной регистрации филиала (представительства) юридического лица,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(далее – справка), либо в письменном виде мотивированный приказ об отказе</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бесплатно.</w:t>
            </w:r>
          </w:p>
          <w:p>
            <w:pPr>
              <w:spacing w:after="20"/>
              <w:ind w:left="20"/>
              <w:jc w:val="both"/>
            </w:pPr>
            <w:r>
              <w:rPr>
                <w:rFonts w:ascii="Times New Roman"/>
                <w:b w:val="false"/>
                <w:i w:val="false"/>
                <w:color w:val="000000"/>
                <w:sz w:val="20"/>
              </w:rPr>
              <w:t>
2. Регистрация коммерческих юридических лиц – платно.</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 xml:space="preserve">
4. Учетная регистрация филиалов и представительств - платно. Оплата государственной услуги по 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В Государственную корпорацию для государственной регистрации для субъектов малого предпринимательства предоставляются заявление по форме согласно приложению</w:t>
            </w:r>
          </w:p>
          <w:p>
            <w:pPr>
              <w:spacing w:after="20"/>
              <w:ind w:left="20"/>
              <w:jc w:val="both"/>
            </w:pPr>
            <w:r>
              <w:rPr>
                <w:rFonts w:ascii="Times New Roman"/>
                <w:b w:val="false"/>
                <w:i w:val="false"/>
                <w:color w:val="000000"/>
                <w:sz w:val="20"/>
              </w:rPr>
              <w:t xml:space="preserve">
2. Для государственной регистрации юридических лиц, относящихся к субъектам малого предпринимательства с иностранным участием, предоставляется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 подтверждающий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xml:space="preserve">
В Государственную корпорацию для государственной регистрации юридических лиц предоставляются заявления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
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Если иное не установлено международными договорами, ратифицированными Республикой Казахстан, то дополнительно представляются: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Акционерное общество: 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
Коммандитное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Полное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Производственный кооператив: решение общего собрания учредителей;</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учредительный договор;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Потребительский кооператив: устав;</w:t>
            </w:r>
          </w:p>
          <w:p>
            <w:pPr>
              <w:spacing w:after="20"/>
              <w:ind w:left="20"/>
              <w:jc w:val="both"/>
            </w:pPr>
            <w:r>
              <w:rPr>
                <w:rFonts w:ascii="Times New Roman"/>
                <w:b w:val="false"/>
                <w:i w:val="false"/>
                <w:color w:val="000000"/>
                <w:sz w:val="20"/>
              </w:rPr>
              <w:t>
учредительный договор; решение учредительного собрания;</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
Товарищество с дополнительной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Товарищество с ограниченной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предприятие: устав; решение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учреждение: 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 Жилищно-строительный кооператив:</w:t>
            </w:r>
          </w:p>
          <w:p>
            <w:pPr>
              <w:spacing w:after="20"/>
              <w:ind w:left="20"/>
              <w:jc w:val="both"/>
            </w:pPr>
            <w:r>
              <w:rPr>
                <w:rFonts w:ascii="Times New Roman"/>
                <w:b w:val="false"/>
                <w:i w:val="false"/>
                <w:color w:val="000000"/>
                <w:sz w:val="20"/>
              </w:rPr>
              <w:t>
решение о создании жилищно-строительного кооператива; устав;</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Объединение собственников имущества многоквартирного жилого дома: протокол собрания;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Кооператив собственников квартир (нежилых помещений): протокол собрания;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Коллегия адвокатов: устав, утвержденный учредительным собранием (конференцией) членов коллегии адвокатов; решение уполномоченного органа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Нотариальная палата: устав, утвержденный высшим органом управления нотариальной палаты;</w:t>
            </w:r>
          </w:p>
          <w:p>
            <w:pPr>
              <w:spacing w:after="20"/>
              <w:ind w:left="20"/>
              <w:jc w:val="both"/>
            </w:pPr>
            <w:r>
              <w:rPr>
                <w:rFonts w:ascii="Times New Roman"/>
                <w:b w:val="false"/>
                <w:i w:val="false"/>
                <w:color w:val="000000"/>
                <w:sz w:val="20"/>
              </w:rPr>
              <w:t>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Фонд: устав; учредительный договор (при числе учредителей более одного);</w:t>
            </w:r>
          </w:p>
          <w:p>
            <w:pPr>
              <w:spacing w:after="20"/>
              <w:ind w:left="20"/>
              <w:jc w:val="both"/>
            </w:pPr>
            <w:r>
              <w:rPr>
                <w:rFonts w:ascii="Times New Roman"/>
                <w:b w:val="false"/>
                <w:i w:val="false"/>
                <w:color w:val="000000"/>
                <w:sz w:val="20"/>
              </w:rPr>
              <w:t>
решение уполномоченного органа об утверждении устава; 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Общественное объединение: 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
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При регистрации политических партий представляются:</w:t>
            </w:r>
          </w:p>
          <w:p>
            <w:pPr>
              <w:spacing w:after="20"/>
              <w:ind w:left="20"/>
              <w:jc w:val="both"/>
            </w:pPr>
            <w:r>
              <w:rPr>
                <w:rFonts w:ascii="Times New Roman"/>
                <w:b w:val="false"/>
                <w:i w:val="false"/>
                <w:color w:val="000000"/>
                <w:sz w:val="20"/>
              </w:rPr>
              <w:t>
1) заявление по форме, установленной регистрирующим органом;</w:t>
            </w:r>
          </w:p>
          <w:p>
            <w:pPr>
              <w:spacing w:after="20"/>
              <w:ind w:left="20"/>
              <w:jc w:val="both"/>
            </w:pPr>
            <w:r>
              <w:rPr>
                <w:rFonts w:ascii="Times New Roman"/>
                <w:b w:val="false"/>
                <w:i w:val="false"/>
                <w:color w:val="000000"/>
                <w:sz w:val="20"/>
              </w:rPr>
              <w:t>
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
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
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
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xml:space="preserve">
1) список инициативной группы граждан по созданию политической партии на электронном (в EXCEL формате) и бумажном носителях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xml:space="preserve">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 подтверждающий их представление.</w:t>
            </w:r>
          </w:p>
          <w:p>
            <w:pPr>
              <w:spacing w:after="20"/>
              <w:ind w:left="20"/>
              <w:jc w:val="both"/>
            </w:pPr>
            <w:r>
              <w:rPr>
                <w:rFonts w:ascii="Times New Roman"/>
                <w:b w:val="false"/>
                <w:i w:val="false"/>
                <w:color w:val="000000"/>
                <w:sz w:val="20"/>
              </w:rPr>
              <w:t>
Объединение индивидуальных предпринимателей и (или) юридических лиц в форме ассоциации (союза): устав; 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Палата аудиторов: устав;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Религиозное объединение: устав религиозного объединения, подписанный руководителем религиозного объединения; протокол учредительного собрания (съезда, конференции);</w:t>
            </w:r>
          </w:p>
          <w:p>
            <w:pPr>
              <w:spacing w:after="20"/>
              <w:ind w:left="20"/>
              <w:jc w:val="both"/>
            </w:pPr>
            <w:r>
              <w:rPr>
                <w:rFonts w:ascii="Times New Roman"/>
                <w:b w:val="false"/>
                <w:i w:val="false"/>
                <w:color w:val="000000"/>
                <w:sz w:val="20"/>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
религиозное объединение, имеющее руководящий центр вне пределов республики, дополнительно представляет:</w:t>
            </w:r>
          </w:p>
          <w:p>
            <w:pPr>
              <w:spacing w:after="20"/>
              <w:ind w:left="20"/>
              <w:jc w:val="both"/>
            </w:pPr>
            <w:r>
              <w:rPr>
                <w:rFonts w:ascii="Times New Roman"/>
                <w:b w:val="false"/>
                <w:i w:val="false"/>
                <w:color w:val="000000"/>
                <w:sz w:val="20"/>
              </w:rPr>
              <w:t>
копию устава зарубежного центра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20"/>
              <w:ind w:left="20"/>
              <w:jc w:val="both"/>
            </w:pPr>
            <w:r>
              <w:rPr>
                <w:rFonts w:ascii="Times New Roman"/>
                <w:b w:val="false"/>
                <w:i w:val="false"/>
                <w:color w:val="000000"/>
                <w:sz w:val="20"/>
              </w:rPr>
              <w:t>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Учреждение: решение собственника о создании учреждения; положение (устав);</w:t>
            </w:r>
          </w:p>
          <w:p>
            <w:pPr>
              <w:spacing w:after="20"/>
              <w:ind w:left="20"/>
              <w:jc w:val="both"/>
            </w:pPr>
            <w:r>
              <w:rPr>
                <w:rFonts w:ascii="Times New Roman"/>
                <w:b w:val="false"/>
                <w:i w:val="false"/>
                <w:color w:val="000000"/>
                <w:sz w:val="20"/>
              </w:rPr>
              <w:t>
учредительный договор или аналогичное соглашение (при числе собственников (учредителей) более одного);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оценщиков: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юридических консультантов: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Адвокатская контора: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w:t>
            </w:r>
          </w:p>
          <w:p>
            <w:pPr>
              <w:spacing w:after="20"/>
              <w:ind w:left="20"/>
              <w:jc w:val="both"/>
            </w:pPr>
            <w:r>
              <w:rPr>
                <w:rFonts w:ascii="Times New Roman"/>
                <w:b w:val="false"/>
                <w:i w:val="false"/>
                <w:color w:val="000000"/>
                <w:sz w:val="20"/>
              </w:rPr>
              <w:t>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 заявление; положение о филиале (представительстве), утвержденное органом юридического лица;</w:t>
            </w:r>
          </w:p>
          <w:p>
            <w:pPr>
              <w:spacing w:after="20"/>
              <w:ind w:left="20"/>
              <w:jc w:val="both"/>
            </w:pPr>
            <w:r>
              <w:rPr>
                <w:rFonts w:ascii="Times New Roman"/>
                <w:b w:val="false"/>
                <w:i w:val="false"/>
                <w:color w:val="000000"/>
                <w:sz w:val="20"/>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w:t>
            </w:r>
          </w:p>
          <w:p>
            <w:pPr>
              <w:spacing w:after="20"/>
              <w:ind w:left="20"/>
              <w:jc w:val="both"/>
            </w:pPr>
            <w:r>
              <w:rPr>
                <w:rFonts w:ascii="Times New Roman"/>
                <w:b w:val="false"/>
                <w:i w:val="false"/>
                <w:color w:val="000000"/>
                <w:sz w:val="20"/>
              </w:rPr>
              <w:t xml:space="preserve">
заявление;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(далее - Кодекс);</w:t>
            </w:r>
          </w:p>
          <w:p>
            <w:pPr>
              <w:spacing w:after="20"/>
              <w:ind w:left="20"/>
              <w:jc w:val="both"/>
            </w:pPr>
            <w:r>
              <w:rPr>
                <w:rFonts w:ascii="Times New Roman"/>
                <w:b w:val="false"/>
                <w:i w:val="false"/>
                <w:color w:val="000000"/>
                <w:sz w:val="20"/>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При подаче документов посредством портала.</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малого предпринимательства, учредителем (учредителями) подается заявление о государственной регистрации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Для государственной регистрации юридических лиц, филиалов и представительств (за исключением политических партий и религиозных объединений):</w:t>
            </w:r>
          </w:p>
          <w:p>
            <w:pPr>
              <w:spacing w:after="20"/>
              <w:ind w:left="20"/>
              <w:jc w:val="both"/>
            </w:pPr>
            <w:r>
              <w:rPr>
                <w:rFonts w:ascii="Times New Roman"/>
                <w:b w:val="false"/>
                <w:i w:val="false"/>
                <w:color w:val="000000"/>
                <w:sz w:val="20"/>
              </w:rPr>
              <w:t>
электронная копия устава (положения);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документа, подтверждающего место нахождения общественного объединения; электронная копия решения уполномоченного органа.</w:t>
            </w:r>
          </w:p>
          <w:p>
            <w:pPr>
              <w:spacing w:after="20"/>
              <w:ind w:left="20"/>
              <w:jc w:val="both"/>
            </w:pPr>
            <w:r>
              <w:rPr>
                <w:rFonts w:ascii="Times New Roman"/>
                <w:b w:val="false"/>
                <w:i w:val="false"/>
                <w:color w:val="000000"/>
                <w:sz w:val="20"/>
              </w:rPr>
              <w:t>
Для акционерного общества: электронная копия устава, за исключением акционерного общества, осуществляющего свою деятельность на основании типового устава; электронная копия протокола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
Для коммандитного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полного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производственного кооператива: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потребительского кооператива: 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Для товарищества с дополнительной ответственностью: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товарищества с ограниченной ответственностью: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государственного предприятия: электронная копия устава; электронная копия решения Правительства Республики Казахстан или местного исполнительного органа о создании предприятия;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государственного учреждения: 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жилищно-строительного кооператива: 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Для коллегии адвокатов: 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 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фонда: электронная копия устава;</w:t>
            </w:r>
          </w:p>
          <w:p>
            <w:pPr>
              <w:spacing w:after="20"/>
              <w:ind w:left="20"/>
              <w:jc w:val="both"/>
            </w:pPr>
            <w:r>
              <w:rPr>
                <w:rFonts w:ascii="Times New Roman"/>
                <w:b w:val="false"/>
                <w:i w:val="false"/>
                <w:color w:val="000000"/>
                <w:sz w:val="20"/>
              </w:rPr>
              <w:t>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общественного объединения: 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многоквартирного жилого дома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объединения индивидуальных предпринимателей и (или) юридических лиц в форме ассоциации (союза):</w:t>
            </w:r>
          </w:p>
          <w:p>
            <w:pPr>
              <w:spacing w:after="20"/>
              <w:ind w:left="20"/>
              <w:jc w:val="both"/>
            </w:pPr>
            <w:r>
              <w:rPr>
                <w:rFonts w:ascii="Times New Roman"/>
                <w:b w:val="false"/>
                <w:i w:val="false"/>
                <w:color w:val="000000"/>
                <w:sz w:val="20"/>
              </w:rPr>
              <w:t>
электронная копия устава;</w:t>
            </w:r>
          </w:p>
          <w:p>
            <w:pPr>
              <w:spacing w:after="20"/>
              <w:ind w:left="20"/>
              <w:jc w:val="both"/>
            </w:pPr>
            <w:r>
              <w:rPr>
                <w:rFonts w:ascii="Times New Roman"/>
                <w:b w:val="false"/>
                <w:i w:val="false"/>
                <w:color w:val="000000"/>
                <w:sz w:val="20"/>
              </w:rPr>
              <w:t>
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юридических консультантов: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адвокатской конторы: электронная копия устава;</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 уведомление;</w:t>
            </w:r>
          </w:p>
          <w:p>
            <w:pPr>
              <w:spacing w:after="20"/>
              <w:ind w:left="20"/>
              <w:jc w:val="both"/>
            </w:pPr>
            <w:r>
              <w:rPr>
                <w:rFonts w:ascii="Times New Roman"/>
                <w:b w:val="false"/>
                <w:i w:val="false"/>
                <w:color w:val="000000"/>
                <w:sz w:val="20"/>
              </w:rPr>
              <w:t xml:space="preserve">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 подается заявка об учетной регистрации;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w:t>
            </w:r>
          </w:p>
          <w:p>
            <w:pPr>
              <w:spacing w:after="20"/>
              <w:ind w:left="20"/>
              <w:jc w:val="both"/>
            </w:pPr>
            <w:r>
              <w:rPr>
                <w:rFonts w:ascii="Times New Roman"/>
                <w:b w:val="false"/>
                <w:i w:val="false"/>
                <w:color w:val="000000"/>
                <w:sz w:val="20"/>
              </w:rPr>
              <w:t>
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учредительных документов юридического лица с нотариально засвидетельствованным переводом на казахский и русский языки;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p>
            <w:pPr>
              <w:spacing w:after="20"/>
              <w:ind w:left="20"/>
              <w:jc w:val="both"/>
            </w:pPr>
            <w:r>
              <w:rPr>
                <w:rFonts w:ascii="Times New Roman"/>
                <w:b w:val="false"/>
                <w:i w:val="false"/>
                <w:color w:val="000000"/>
                <w:sz w:val="20"/>
              </w:rPr>
              <w:t>
1) нарушения порядка создания, 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11)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12)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Наименование иных объектов информатизации и банков второго уровня, осуществляющих прием заявлений и выдачу результатов, указаны в разделе "Реестр государственных услуг" на портале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225" w:id="12"/>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228" w:id="13"/>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Уменьшение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w:t>
            </w:r>
          </w:p>
          <w:p>
            <w:pPr>
              <w:spacing w:after="20"/>
              <w:ind w:left="20"/>
              <w:jc w:val="both"/>
            </w:pPr>
            <w:r>
              <w:rPr>
                <w:rFonts w:ascii="Times New Roman"/>
                <w:b w:val="false"/>
                <w:i w:val="false"/>
                <w:color w:val="000000"/>
                <w:sz w:val="20"/>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Уменьшение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перерегистрации юридического лица,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а также справка об учетной перерегистрации филиала (представительства) юридического лица,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–в "личный кабинет" направляется уведомление о государственной перерегистрации юридических лиц для субъектов частного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государственной услуги по перерегистрации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17.30 часов, с перерывом на обед с 12.00 до 13.30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Государственную корпорацию: заявления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 для юридических лиц, филиалов (представительств):</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(документы политических партий представительства);</w:t>
            </w:r>
          </w:p>
          <w:p>
            <w:pPr>
              <w:spacing w:after="20"/>
              <w:ind w:left="20"/>
              <w:jc w:val="both"/>
            </w:pPr>
            <w:r>
              <w:rPr>
                <w:rFonts w:ascii="Times New Roman"/>
                <w:b w:val="false"/>
                <w:i w:val="false"/>
                <w:color w:val="000000"/>
                <w:sz w:val="20"/>
              </w:rPr>
              <w:t>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для акционерных обществ: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Филиалы и представительства подлежат перерегистрации в случае изменения наименования. На портале:</w:t>
            </w:r>
          </w:p>
          <w:p>
            <w:pPr>
              <w:spacing w:after="20"/>
              <w:ind w:left="20"/>
              <w:jc w:val="both"/>
            </w:pPr>
            <w:r>
              <w:rPr>
                <w:rFonts w:ascii="Times New Roman"/>
                <w:b w:val="false"/>
                <w:i w:val="false"/>
                <w:color w:val="000000"/>
                <w:sz w:val="20"/>
              </w:rPr>
              <w:t>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w:t>
            </w:r>
          </w:p>
          <w:p>
            <w:pPr>
              <w:spacing w:after="20"/>
              <w:ind w:left="20"/>
              <w:jc w:val="both"/>
            </w:pPr>
            <w:r>
              <w:rPr>
                <w:rFonts w:ascii="Times New Roman"/>
                <w:b w:val="false"/>
                <w:i w:val="false"/>
                <w:color w:val="000000"/>
                <w:sz w:val="20"/>
              </w:rPr>
              <w:t>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w:t>
            </w:r>
          </w:p>
          <w:p>
            <w:pPr>
              <w:spacing w:after="20"/>
              <w:ind w:left="20"/>
              <w:jc w:val="both"/>
            </w:pPr>
            <w:r>
              <w:rPr>
                <w:rFonts w:ascii="Times New Roman"/>
                <w:b w:val="false"/>
                <w:i w:val="false"/>
                <w:color w:val="000000"/>
                <w:sz w:val="20"/>
              </w:rPr>
              <w:t>
при изменении места нахождения:</w:t>
            </w:r>
          </w:p>
          <w:p>
            <w:pPr>
              <w:spacing w:after="20"/>
              <w:ind w:left="20"/>
              <w:jc w:val="both"/>
            </w:pPr>
            <w:r>
              <w:rPr>
                <w:rFonts w:ascii="Times New Roman"/>
                <w:b w:val="false"/>
                <w:i w:val="false"/>
                <w:color w:val="000000"/>
                <w:sz w:val="20"/>
              </w:rPr>
              <w:t>
в случае права собственности на объект недвижимости;</w:t>
            </w:r>
          </w:p>
          <w:p>
            <w:pPr>
              <w:spacing w:after="20"/>
              <w:ind w:left="20"/>
              <w:jc w:val="both"/>
            </w:pPr>
            <w:r>
              <w:rPr>
                <w:rFonts w:ascii="Times New Roman"/>
                <w:b w:val="false"/>
                <w:i w:val="false"/>
                <w:color w:val="000000"/>
                <w:sz w:val="20"/>
              </w:rPr>
              <w:t>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 настоящего Закона. 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w:t>
            </w:r>
          </w:p>
          <w:p>
            <w:pPr>
              <w:spacing w:after="20"/>
              <w:ind w:left="20"/>
              <w:jc w:val="both"/>
            </w:pPr>
            <w:r>
              <w:rPr>
                <w:rFonts w:ascii="Times New Roman"/>
                <w:b w:val="false"/>
                <w:i w:val="false"/>
                <w:color w:val="000000"/>
                <w:sz w:val="20"/>
              </w:rPr>
              <w:t>
в случае аренды помещения у юридического лица: электронная копия договора аренды.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в случае субаренды помещения: электронная копии аренды и субаренды;</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w:t>
            </w:r>
          </w:p>
          <w:p>
            <w:pPr>
              <w:spacing w:after="20"/>
              <w:ind w:left="20"/>
              <w:jc w:val="both"/>
            </w:pPr>
            <w:r>
              <w:rPr>
                <w:rFonts w:ascii="Times New Roman"/>
                <w:b w:val="false"/>
                <w:i w:val="false"/>
                <w:color w:val="000000"/>
                <w:sz w:val="20"/>
              </w:rPr>
              <w:t>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w:t>
            </w:r>
          </w:p>
          <w:p>
            <w:pPr>
              <w:spacing w:after="20"/>
              <w:ind w:left="20"/>
              <w:jc w:val="both"/>
            </w:pPr>
            <w:r>
              <w:rPr>
                <w:rFonts w:ascii="Times New Roman"/>
                <w:b w:val="false"/>
                <w:i w:val="false"/>
                <w:color w:val="000000"/>
                <w:sz w:val="20"/>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кооператива собственников помещений (квартир), потребительского кооператива собственников квартир, нежилых помещений представляются:</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протокол собрания инициативной группы о перерегистрации кооперативов собственников помещений (квартир), потребительских кооперативов собственников квартир, нежилых помещений, состоящей из представителей, делегированных собраниями собственников квартир, нежилых помещений двух и более объектов кондоминиумов;</w:t>
            </w:r>
          </w:p>
          <w:p>
            <w:pPr>
              <w:spacing w:after="20"/>
              <w:ind w:left="20"/>
              <w:jc w:val="both"/>
            </w:pPr>
            <w:r>
              <w:rPr>
                <w:rFonts w:ascii="Times New Roman"/>
                <w:b w:val="false"/>
                <w:i w:val="false"/>
                <w:color w:val="000000"/>
                <w:sz w:val="20"/>
              </w:rPr>
              <w:t>
квитанция или иной документ, подтверждающие уплату в бюджет регистрационного сбора за государственную регистрацию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15)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306" w:id="14"/>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bookmarkStart w:name="z309" w:id="15"/>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