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5faa" w14:textId="5d85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18 ноября 2015 года № 18-03/1010 "Об утверждении Методики определения ставок плат за пользование животным миром"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11 сентября 2025 года № 237. Зарегистрирован в Министерстве юстиции Республики Казахстан 11 сентября 2025 года № 36824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ноября 2015 года № 18-03/1010 "Об утверждении Методики определения ставок плат за пользование животным миром" (зарегистрирован в Реестре государственной регистрации нормативных правовых актов за № 12924)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ставок плат за пользование животным миром,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