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0e1e" w14:textId="a680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Министерства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и от 28 февраля 2024 года № 11-1-4/71 "Об утверждении ставок консульского сбора, взимаемого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9 сентября 2025 года № 11-1-4/530. Зарегистрирован в Министерстве юстиции Республики Казахстан 11 сентября 2025 года № 36823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под № 18702)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676 Налогового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28 февраля 2024 года № 11-1-4/71 "Об утверждении ставок консульского сбора, взимаемого на территории Республики Казахстан" (зарегистрирован в Реестре государственной регистрации нормативных правовых актов под № 34089) следующее изменение: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676 Налогового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консульской службы Министерства иностранных дел Республики Казахстан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2026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