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960c" w14:textId="6af9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7 ноября 2019 года № 829 "Об утверждении Правил организации и проведения научных исследований в рамках государственного оборонного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5 сентября 2025 года № 348. Зарегистрирован в Министерстве юстиции Республики Казахстан 10 сентября 2025 года № 36817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7 ноября 2019 года № 829 "Об утверждении Правил организации и проведения научных исследований в рамках государственного оборонного заказа" (зарегистрирован в Реестре государственной регистрации нормативных правовых актов за № 19602)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научных исследований в рамках государственного оборонного заказа,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в области оборонной промышленности (далее – уполномоченный орган) – государственный орган, осуществляющий руководство и межотраслевую координацию в области оборонной промышленности;".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оборонно-промышленного комплекса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