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400f" w14:textId="f724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приказы Министра национальной экономики Республики Казахстан от 28 июля 2016 года № 340 "Об утверждении типовой формы договора залога голосующих акций (долей участия в уставном капитале) уполномоченной компании" и от 30 сентября 2016 года № 433 "Об утверждении типовой формы договора залога земельного участка вместе с объектом незавершенного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5 сентября 2025 года № 346. Зарегистрирован в Министерстве юстиции Республики Казахстан 10 сентября 2025 года № 36815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340 "Об утверждении типовой формы договора залога голосующих акций (долей участия в уставном капитале) уполномоченной компании" (зарегистрирован в Реестре государственной регистрации нормативных правовых актов за № 14192)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залога голосующих акций (долей участия в уставном капитале) уполномоченной компании,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 срок до "___" ______ 20__ года зарегистрировать настоящий Договор в акционерном обществе "Центральный депозитарий ценных бумаг" с предоставлением Залогодержателю соответствующего подтверждающего документа не позднее трех рабочих дней со дня регистрации;".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433 "Об утверждении типовой формы договора залога земельного участка вместе с объектом незавершенного строительства" (зарегистрирован в Реестре государственной регистрации нормативных правовых актов за № 14521) следующее изменение и дополнение: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залога земельного участка вместе с объектом незавершенного строительства, утвержденной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при наступлении гарантийного случая, после регистрации в уполномоченном органе Акта приемки построенного объекта в эксплуатацию, в течение 30 (тридцати) рабочих дней предоставить в залог нереализованные объекты недвижимости по Проекту.";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предоставить в течение 7 (семи) рабочих дней согласие Залогодержателя на регистрацию в уполномоченном государственном органе права собственности на недвижимое имущество, возникшее на основании Акта приҰмки объекта в эксплуатацию построенного объекта, либо мотивированный отказ в случае, если по результатам мониторинга установлено отсутствие полной готовности проекта;".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